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0F20" w14:textId="77777777" w:rsidR="00EE72C9" w:rsidRDefault="00EE72C9" w:rsidP="00EE72C9">
      <w:pPr>
        <w:keepNext/>
        <w:keepLines/>
        <w:spacing w:before="240" w:after="120"/>
        <w:ind w:left="357" w:hanging="357"/>
        <w:outlineLvl w:val="0"/>
        <w:rPr>
          <w:rFonts w:ascii="Calibri Light" w:hAnsi="Calibri Light"/>
          <w:b/>
          <w:color w:val="2F5496"/>
          <w:sz w:val="32"/>
          <w:szCs w:val="32"/>
        </w:rPr>
      </w:pPr>
      <w:bookmarkStart w:id="0" w:name="_Hlk65497590"/>
      <w:bookmarkEnd w:id="0"/>
    </w:p>
    <w:p w14:paraId="3AC420CE" w14:textId="69223FC3" w:rsidR="006B0756" w:rsidRPr="00D9423A" w:rsidRDefault="00BE51B0" w:rsidP="006B0756">
      <w:pPr>
        <w:pStyle w:val="CommentTex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/>
      </w:r>
      <w:r w:rsidR="00EF1EA6" w:rsidRPr="006B0756">
        <w:rPr>
          <w:rStyle w:val="Heading1Char"/>
        </w:rPr>
        <w:t>Oseltamivir-profilaxissal / influenza elleni védőoltással kapcsolatos egészségi nyilatkozat</w:t>
      </w:r>
      <w:r w:rsidR="006B0756">
        <w:br/>
      </w:r>
      <w:r w:rsidR="006B0756" w:rsidRPr="006B0756">
        <w:rPr>
          <w:sz w:val="22"/>
          <w:szCs w:val="24"/>
        </w:rPr>
        <w:t>Gezondheidsverklaring voor profylaxe met oseltamivir / griepvaccinatie (Hongaars/Nederlands)</w:t>
      </w:r>
      <w:r w:rsidR="006B0756">
        <w:br/>
      </w:r>
      <w:r w:rsidR="006B0756" w:rsidRPr="00B94EE7">
        <w:rPr>
          <w:sz w:val="22"/>
        </w:rPr>
        <w:t>__________________________________________________________________________________</w:t>
      </w:r>
    </w:p>
    <w:p w14:paraId="0AB59449" w14:textId="21DB0039" w:rsidR="002F197B" w:rsidRDefault="002F197B" w:rsidP="00BE51B0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 w:rsidRPr="00BE51B0">
        <w:t>Név</w:t>
      </w:r>
      <w:r w:rsidR="006B0756" w:rsidRPr="00FB45A9">
        <w:t xml:space="preserve">| </w:t>
      </w:r>
      <w:r w:rsidR="006B0756" w:rsidRPr="006B0756">
        <w:rPr>
          <w:lang w:val="nl-NL"/>
        </w:rPr>
        <w:t>Naam</w:t>
      </w:r>
      <w:r w:rsidRPr="00BE51B0">
        <w:t>:</w:t>
      </w:r>
      <w:r w:rsidR="00BE51B0">
        <w:t xml:space="preserve"> </w:t>
      </w:r>
      <w:r w:rsidR="00BE51B0">
        <w:tab/>
      </w:r>
      <w:r w:rsidR="00BE51B0">
        <w:tab/>
      </w:r>
      <w:r w:rsidR="00BE51B0">
        <w:tab/>
      </w:r>
      <w:r w:rsidR="00BE51B0">
        <w:tab/>
      </w:r>
      <w:r w:rsidR="00BE51B0">
        <w:tab/>
      </w:r>
      <w:r w:rsidR="00BE51B0">
        <w:tab/>
      </w:r>
      <w:r w:rsidR="00BE51B0">
        <w:tab/>
      </w:r>
      <w:r w:rsidR="00BE51B0">
        <w:tab/>
      </w:r>
      <w:r w:rsidR="00BE51B0">
        <w:tab/>
      </w:r>
      <w:r w:rsidR="00F81806" w:rsidRPr="00BE51B0">
        <w:rPr>
          <w:rFonts w:cstheme="minorHAnsi"/>
        </w:rPr>
        <w:t>……………………………………………………</w:t>
      </w:r>
      <w:r w:rsidR="00F81806">
        <w:rPr>
          <w:rFonts w:cstheme="minorHAnsi"/>
        </w:rPr>
        <w:t>..........</w:t>
      </w:r>
      <w:r w:rsidRPr="00BE51B0">
        <w:br/>
        <w:t>Keresztnév kezdőbetűi</w:t>
      </w:r>
      <w:r w:rsidR="006B0756" w:rsidRPr="00FB45A9">
        <w:t xml:space="preserve">| </w:t>
      </w:r>
      <w:r w:rsidR="006B0756" w:rsidRPr="00F81806">
        <w:t>Voorletters</w:t>
      </w:r>
      <w:r w:rsidRPr="00BE51B0">
        <w:t>:</w:t>
      </w:r>
      <w:r w:rsidR="00BE51B0" w:rsidRPr="00BE51B0">
        <w:rPr>
          <w:rFonts w:cstheme="minorHAnsi"/>
        </w:rPr>
        <w:t xml:space="preserve"> </w:t>
      </w:r>
      <w:r w:rsidR="00BE51B0">
        <w:rPr>
          <w:rFonts w:cstheme="minorHAnsi"/>
        </w:rPr>
        <w:tab/>
      </w:r>
      <w:r w:rsidR="00BE51B0">
        <w:rPr>
          <w:rFonts w:cstheme="minorHAnsi"/>
        </w:rPr>
        <w:tab/>
      </w:r>
      <w:r w:rsidR="00BE51B0">
        <w:rPr>
          <w:rFonts w:cstheme="minorHAnsi"/>
        </w:rPr>
        <w:tab/>
      </w:r>
      <w:r w:rsidR="00BE51B0">
        <w:rPr>
          <w:rFonts w:cstheme="minorHAnsi"/>
        </w:rPr>
        <w:tab/>
      </w:r>
      <w:r w:rsidR="00F81806" w:rsidRPr="00BE51B0">
        <w:rPr>
          <w:rFonts w:cstheme="minorHAnsi"/>
        </w:rPr>
        <w:t>……………………………………………………</w:t>
      </w:r>
      <w:r w:rsidR="00F81806">
        <w:rPr>
          <w:rFonts w:cstheme="minorHAnsi"/>
        </w:rPr>
        <w:t>..........</w:t>
      </w:r>
      <w:r w:rsidRPr="00BE51B0">
        <w:br/>
        <w:t>Születési idő</w:t>
      </w:r>
      <w:r w:rsidR="006B0756" w:rsidRPr="00FB45A9">
        <w:t xml:space="preserve"> | </w:t>
      </w:r>
      <w:r w:rsidR="006B0756" w:rsidRPr="006B0756">
        <w:t>Geboortedatum</w:t>
      </w:r>
      <w:r w:rsidRPr="00BE51B0">
        <w:t>:</w:t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81806" w:rsidRPr="00BE51B0">
        <w:rPr>
          <w:rFonts w:cstheme="minorHAnsi"/>
        </w:rPr>
        <w:t>……………………………………………………</w:t>
      </w:r>
      <w:r w:rsidR="00F81806">
        <w:rPr>
          <w:rFonts w:cstheme="minorHAnsi"/>
        </w:rPr>
        <w:t>..........</w:t>
      </w:r>
      <w:r w:rsidRPr="00BE51B0">
        <w:br/>
        <w:t>asszony/úr</w:t>
      </w:r>
      <w:r w:rsidR="006B0756">
        <w:t xml:space="preserve"> | m/v</w:t>
      </w:r>
      <w:r w:rsidRPr="00BE51B0">
        <w:t xml:space="preserve">: </w:t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81806" w:rsidRPr="00BE51B0">
        <w:rPr>
          <w:rFonts w:cstheme="minorHAnsi"/>
        </w:rPr>
        <w:t>……………………………………………………</w:t>
      </w:r>
      <w:r w:rsidR="00F81806">
        <w:rPr>
          <w:rFonts w:cstheme="minorHAnsi"/>
        </w:rPr>
        <w:t>..........</w:t>
      </w:r>
      <w:r w:rsidRPr="00BE51B0">
        <w:br/>
        <w:t>BSN-szám</w:t>
      </w:r>
      <w:r w:rsidR="006B0756">
        <w:t xml:space="preserve"> | BSN</w:t>
      </w:r>
      <w:r w:rsidRPr="00BE51B0">
        <w:t xml:space="preserve">: </w:t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81806" w:rsidRPr="00BE51B0">
        <w:rPr>
          <w:rFonts w:cstheme="minorHAnsi"/>
        </w:rPr>
        <w:t>……………………………………………………</w:t>
      </w:r>
      <w:r w:rsidR="00F81806">
        <w:rPr>
          <w:rFonts w:cstheme="minorHAnsi"/>
        </w:rPr>
        <w:t>..........</w:t>
      </w:r>
      <w:r w:rsidRPr="00BE51B0">
        <w:br/>
        <w:t>Cím</w:t>
      </w:r>
      <w:r w:rsidR="006B0756" w:rsidRPr="00FB45A9">
        <w:t xml:space="preserve"> | </w:t>
      </w:r>
      <w:r w:rsidR="006B0756" w:rsidRPr="00F81806">
        <w:t>Adres</w:t>
      </w:r>
      <w:r w:rsidRPr="00BE51B0">
        <w:t xml:space="preserve">: </w:t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F58A4">
        <w:tab/>
      </w:r>
      <w:r w:rsidR="00F81806">
        <w:tab/>
      </w:r>
      <w:bookmarkStart w:id="1" w:name="_Hlk88044674"/>
      <w:r w:rsidR="00BE51B0" w:rsidRPr="00BE51B0">
        <w:rPr>
          <w:rFonts w:cstheme="minorHAnsi"/>
        </w:rPr>
        <w:t>……………………………………………………</w:t>
      </w:r>
      <w:r w:rsidR="00F81806">
        <w:rPr>
          <w:rFonts w:cstheme="minorHAnsi"/>
        </w:rPr>
        <w:t>..........</w:t>
      </w:r>
      <w:bookmarkEnd w:id="1"/>
    </w:p>
    <w:p w14:paraId="69A45F4D" w14:textId="66745E90" w:rsidR="00AF0070" w:rsidRDefault="00AF0070" w:rsidP="00BE51B0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>
        <w:rPr>
          <w:rFonts w:cstheme="minorHAnsi"/>
        </w:rPr>
        <w:t>T</w:t>
      </w:r>
      <w:r w:rsidRPr="00AF0070">
        <w:rPr>
          <w:rFonts w:cstheme="minorHAnsi"/>
        </w:rPr>
        <w:t>elefonszám</w:t>
      </w:r>
      <w:r>
        <w:rPr>
          <w:rFonts w:cstheme="minorHAnsi"/>
        </w:rPr>
        <w:t xml:space="preserve"> | Telefoonnummer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E51B0">
        <w:rPr>
          <w:rFonts w:cstheme="minorHAnsi"/>
        </w:rPr>
        <w:t>……………………………………………………</w:t>
      </w:r>
      <w:r>
        <w:rPr>
          <w:rFonts w:cstheme="minorHAnsi"/>
        </w:rPr>
        <w:t>..........</w:t>
      </w:r>
    </w:p>
    <w:p w14:paraId="26E567F6" w14:textId="68B69289" w:rsidR="00AF0070" w:rsidRPr="00BE51B0" w:rsidRDefault="00AF0070" w:rsidP="00BE51B0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 w:rsidRPr="00AF0070">
        <w:rPr>
          <w:rFonts w:cstheme="minorHAnsi"/>
        </w:rPr>
        <w:t>Email cím</w:t>
      </w:r>
      <w:r>
        <w:rPr>
          <w:rFonts w:cstheme="minorHAnsi"/>
        </w:rPr>
        <w:t xml:space="preserve"> | E-mailadres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E51B0">
        <w:rPr>
          <w:rFonts w:cstheme="minorHAnsi"/>
        </w:rPr>
        <w:t>……………………………………………………</w:t>
      </w:r>
      <w:r>
        <w:rPr>
          <w:rFonts w:cstheme="minorHAnsi"/>
        </w:rPr>
        <w:t>..........</w:t>
      </w:r>
    </w:p>
    <w:p w14:paraId="7A76ED21" w14:textId="1A93F28D" w:rsidR="00F81806" w:rsidRPr="00B94EE7" w:rsidRDefault="002F197B" w:rsidP="00F81806">
      <w:pPr>
        <w:pStyle w:val="CommentText"/>
        <w:spacing w:line="276" w:lineRule="auto"/>
        <w:rPr>
          <w:sz w:val="22"/>
        </w:rPr>
      </w:pPr>
      <w:r w:rsidRPr="00BE51B0">
        <w:rPr>
          <w:sz w:val="22"/>
        </w:rPr>
        <w:t>Munkakör</w:t>
      </w:r>
      <w:r w:rsidR="006B0756">
        <w:rPr>
          <w:sz w:val="22"/>
        </w:rPr>
        <w:t xml:space="preserve"> | Functie</w:t>
      </w:r>
      <w:r w:rsidRPr="00BE51B0">
        <w:rPr>
          <w:sz w:val="22"/>
        </w:rPr>
        <w:t xml:space="preserve">: </w:t>
      </w:r>
      <w:r w:rsidR="00FF58A4">
        <w:rPr>
          <w:sz w:val="22"/>
        </w:rPr>
        <w:tab/>
      </w:r>
      <w:r w:rsidR="00FF58A4">
        <w:rPr>
          <w:sz w:val="22"/>
        </w:rPr>
        <w:tab/>
      </w:r>
      <w:r w:rsidR="00FF58A4">
        <w:rPr>
          <w:sz w:val="22"/>
        </w:rPr>
        <w:tab/>
      </w:r>
      <w:r w:rsidR="00FF58A4">
        <w:rPr>
          <w:sz w:val="22"/>
        </w:rPr>
        <w:tab/>
      </w:r>
      <w:bookmarkStart w:id="2" w:name="_Hlk88044690"/>
      <w:r w:rsidR="00FF58A4" w:rsidRPr="00FF58A4">
        <w:rPr>
          <w:rFonts w:cstheme="minorHAnsi"/>
          <w:sz w:val="22"/>
        </w:rPr>
        <w:t>……………………………………………………</w:t>
      </w:r>
      <w:r w:rsidR="00F81806">
        <w:rPr>
          <w:rFonts w:cstheme="minorHAnsi"/>
          <w:sz w:val="22"/>
        </w:rPr>
        <w:t>...............................</w:t>
      </w:r>
      <w:bookmarkEnd w:id="2"/>
      <w:r w:rsidRPr="00FF58A4">
        <w:rPr>
          <w:sz w:val="22"/>
        </w:rPr>
        <w:br/>
      </w:r>
      <w:r w:rsidRPr="00BE51B0">
        <w:rPr>
          <w:sz w:val="22"/>
        </w:rPr>
        <w:t>Feladat/tevékenységek</w:t>
      </w:r>
      <w:r w:rsidR="006B0756" w:rsidRPr="00F5129B">
        <w:rPr>
          <w:sz w:val="22"/>
          <w:lang w:val="bg-BG"/>
        </w:rPr>
        <w:t xml:space="preserve"> | </w:t>
      </w:r>
      <w:r w:rsidR="006B0756" w:rsidRPr="00F81806">
        <w:rPr>
          <w:sz w:val="22"/>
        </w:rPr>
        <w:t>Activiteiten</w:t>
      </w:r>
      <w:r w:rsidR="006B0756" w:rsidRPr="0013244F">
        <w:rPr>
          <w:sz w:val="22"/>
        </w:rPr>
        <w:t>:</w:t>
      </w:r>
      <w:r w:rsidR="00FF58A4">
        <w:rPr>
          <w:sz w:val="22"/>
        </w:rPr>
        <w:tab/>
      </w:r>
      <w:r w:rsidR="00FF58A4">
        <w:rPr>
          <w:sz w:val="22"/>
        </w:rPr>
        <w:tab/>
      </w:r>
      <w:r w:rsidR="00F81806" w:rsidRPr="00FF58A4">
        <w:rPr>
          <w:rFonts w:cstheme="minorHAnsi"/>
          <w:sz w:val="22"/>
        </w:rPr>
        <w:t>……………………………………………………</w:t>
      </w:r>
      <w:r w:rsidR="00F81806">
        <w:rPr>
          <w:rFonts w:cstheme="minorHAnsi"/>
          <w:sz w:val="22"/>
        </w:rPr>
        <w:t>...............................</w:t>
      </w:r>
      <w:r w:rsidRPr="00BE51B0">
        <w:rPr>
          <w:sz w:val="22"/>
        </w:rPr>
        <w:br/>
      </w:r>
      <w:r w:rsidR="00F81806" w:rsidRPr="00B94EE7">
        <w:rPr>
          <w:sz w:val="22"/>
        </w:rPr>
        <w:t>__________________________________________________________________________________</w:t>
      </w:r>
    </w:p>
    <w:p w14:paraId="338715B1" w14:textId="7A9E16E6" w:rsidR="002615C0" w:rsidRPr="00BE51B0" w:rsidRDefault="00F81806" w:rsidP="00FF58A4">
      <w:pPr>
        <w:pStyle w:val="CommentText"/>
        <w:spacing w:line="276" w:lineRule="auto"/>
        <w:rPr>
          <w:rFonts w:cstheme="minorHAnsi"/>
          <w:sz w:val="22"/>
        </w:rPr>
      </w:pPr>
      <w:r>
        <w:rPr>
          <w:sz w:val="22"/>
        </w:rPr>
        <w:t xml:space="preserve">1. </w:t>
      </w:r>
      <w:r w:rsidR="002F197B" w:rsidRPr="00BE51B0">
        <w:rPr>
          <w:sz w:val="22"/>
        </w:rPr>
        <w:t xml:space="preserve">Mikor dolgozott Ön utoljára a gazdaságban/üzemben? </w:t>
      </w:r>
      <w:r w:rsidR="00FF58A4">
        <w:rPr>
          <w:sz w:val="22"/>
        </w:rPr>
        <w:tab/>
      </w:r>
      <w:r w:rsidR="00BE51B0" w:rsidRPr="00686342">
        <w:rPr>
          <w:rFonts w:cstheme="minorHAnsi"/>
          <w:sz w:val="22"/>
        </w:rPr>
        <w:t>……………………………………………………</w:t>
      </w:r>
      <w:r w:rsidR="00D23C68">
        <w:rPr>
          <w:rFonts w:cstheme="minorHAnsi"/>
          <w:sz w:val="22"/>
        </w:rPr>
        <w:t>.....</w:t>
      </w:r>
      <w:r w:rsidR="00FF58A4" w:rsidRPr="00686342">
        <w:rPr>
          <w:rFonts w:cstheme="minorHAnsi"/>
          <w:sz w:val="22"/>
        </w:rPr>
        <w:br/>
      </w:r>
      <w:r w:rsidR="00D23C68" w:rsidRPr="00FB45A9">
        <w:rPr>
          <w:rFonts w:cstheme="minorHAnsi"/>
          <w:i/>
          <w:iCs/>
          <w:sz w:val="22"/>
          <w:lang w:val="nl-NL"/>
        </w:rPr>
        <w:t>Wanneer heeft u voor het laatst op de boerderij/het bedrijf gewerkt?</w:t>
      </w:r>
    </w:p>
    <w:p w14:paraId="2D2C05D5" w14:textId="68ADF121" w:rsidR="006863B1" w:rsidRPr="00BE51B0" w:rsidRDefault="00F81806" w:rsidP="00BE51B0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>
        <w:t xml:space="preserve">2. </w:t>
      </w:r>
      <w:r w:rsidR="00EE72C9" w:rsidRPr="00BE51B0">
        <w:t>Kapott Ön ebben az influenzaszezonban influenza elleni védőoltást?</w:t>
      </w:r>
      <w:r w:rsidR="00D23C68">
        <w:br/>
      </w:r>
      <w:r w:rsidR="00D23C68" w:rsidRPr="00B94EE7">
        <w:rPr>
          <w:rFonts w:cstheme="minorHAnsi"/>
          <w:i/>
          <w:iCs/>
        </w:rPr>
        <w:t>Heeft u in dit griepseizoen de griepvaccinatie gehad?</w:t>
      </w:r>
      <w:r w:rsidR="00EE72C9" w:rsidRPr="00BE51B0">
        <w:t xml:space="preserve"> </w:t>
      </w:r>
      <w:r w:rsidR="00FF58A4">
        <w:br/>
      </w:r>
      <w:r w:rsidR="00EE72C9" w:rsidRPr="00FF58A4">
        <w:rPr>
          <w:sz w:val="32"/>
          <w:szCs w:val="32"/>
        </w:rPr>
        <w:t>□</w:t>
      </w:r>
      <w:r w:rsidR="00EE72C9" w:rsidRPr="00BE51B0">
        <w:t xml:space="preserve"> nem</w:t>
      </w:r>
      <w:r w:rsidR="00D23C68">
        <w:t xml:space="preserve"> | nee</w:t>
      </w:r>
      <w:r w:rsidR="00EE72C9" w:rsidRPr="00BE51B0">
        <w:t xml:space="preserve">  </w:t>
      </w:r>
      <w:r w:rsidR="00FF58A4">
        <w:tab/>
      </w:r>
      <w:r w:rsidR="00FF58A4">
        <w:tab/>
      </w:r>
      <w:r w:rsidR="00FF58A4" w:rsidRPr="00FF58A4">
        <w:rPr>
          <w:sz w:val="32"/>
          <w:szCs w:val="32"/>
        </w:rPr>
        <w:t>□</w:t>
      </w:r>
      <w:r w:rsidR="00EE72C9" w:rsidRPr="00BE51B0">
        <w:t xml:space="preserve"> igen</w:t>
      </w:r>
      <w:r w:rsidR="00D23C68">
        <w:t xml:space="preserve"> | ja</w:t>
      </w:r>
      <w:r w:rsidR="00EE72C9" w:rsidRPr="00BE51B0">
        <w:tab/>
      </w:r>
      <w:r w:rsidR="00FF58A4">
        <w:tab/>
      </w:r>
      <w:r w:rsidR="00EE72C9" w:rsidRPr="00BE51B0">
        <w:t>Oltás + dátum</w:t>
      </w:r>
      <w:r w:rsidR="00D23C68">
        <w:t xml:space="preserve"> | Vaccin + datum</w:t>
      </w:r>
      <w:r w:rsidR="00EE72C9" w:rsidRPr="00BE51B0">
        <w:t>:</w:t>
      </w:r>
      <w:r w:rsidR="00D23C68" w:rsidRPr="00D23C68">
        <w:t xml:space="preserve"> </w:t>
      </w:r>
      <w:r w:rsidR="00D23C68" w:rsidRPr="0013244F">
        <w:t>…………..……</w:t>
      </w:r>
      <w:r w:rsidR="00D23C68">
        <w:t>........................</w:t>
      </w:r>
      <w:r w:rsidR="00EE72C9" w:rsidRPr="00BE51B0">
        <w:br/>
      </w:r>
      <w:r w:rsidR="00FF58A4">
        <w:br/>
      </w:r>
      <w:r w:rsidR="00D23C68">
        <w:t>3.</w:t>
      </w:r>
      <w:r w:rsidR="00317F5B">
        <w:t xml:space="preserve"> </w:t>
      </w:r>
      <w:r w:rsidR="00EE72C9" w:rsidRPr="00BE51B0">
        <w:t>Jelentkeztek Önnél valaha oltás mellékhatásai?</w:t>
      </w:r>
      <w:r w:rsidR="00D23C68">
        <w:br/>
      </w:r>
      <w:r w:rsidR="00D23C68" w:rsidRPr="00B94EE7">
        <w:rPr>
          <w:i/>
          <w:iCs/>
        </w:rPr>
        <w:t>Heeft u ooit bijwerkingen gehad van een vaccinatie?</w:t>
      </w:r>
      <w:r w:rsidR="00EE72C9" w:rsidRPr="00BE51B0">
        <w:t xml:space="preserve"> </w:t>
      </w:r>
      <w:r w:rsidR="00FF58A4">
        <w:br/>
      </w:r>
      <w:r w:rsidR="00FF58A4" w:rsidRPr="00FF58A4">
        <w:rPr>
          <w:sz w:val="32"/>
          <w:szCs w:val="32"/>
        </w:rPr>
        <w:t>□</w:t>
      </w:r>
      <w:r w:rsidR="00EE72C9" w:rsidRPr="00BE51B0">
        <w:t xml:space="preserve"> </w:t>
      </w:r>
      <w:r w:rsidR="00D23C68" w:rsidRPr="00BE51B0">
        <w:t>nem</w:t>
      </w:r>
      <w:r w:rsidR="00D23C68">
        <w:t xml:space="preserve"> | nee</w:t>
      </w:r>
      <w:r w:rsidR="00D23C68" w:rsidRPr="00BE51B0">
        <w:t xml:space="preserve">  </w:t>
      </w:r>
      <w:r w:rsidR="00FF58A4">
        <w:tab/>
      </w:r>
      <w:r w:rsidR="00FF58A4">
        <w:tab/>
      </w:r>
      <w:r w:rsidR="00FF58A4" w:rsidRPr="00FF58A4">
        <w:rPr>
          <w:sz w:val="32"/>
          <w:szCs w:val="32"/>
        </w:rPr>
        <w:t>□</w:t>
      </w:r>
      <w:r w:rsidR="00EE72C9" w:rsidRPr="00BE51B0">
        <w:t xml:space="preserve"> </w:t>
      </w:r>
      <w:r w:rsidR="00D23C68" w:rsidRPr="00BE51B0">
        <w:t>igen</w:t>
      </w:r>
      <w:r w:rsidR="00D23C68">
        <w:t xml:space="preserve"> | ja </w:t>
      </w:r>
      <w:r w:rsidR="00D23C68">
        <w:tab/>
      </w:r>
      <w:r w:rsidR="00D23C68">
        <w:tab/>
      </w:r>
      <w:r w:rsidR="00D23C68" w:rsidRPr="00BE51B0">
        <w:t>Oltás + dátum</w:t>
      </w:r>
      <w:r w:rsidR="00D23C68">
        <w:t xml:space="preserve"> | Vaccin + datum</w:t>
      </w:r>
      <w:r w:rsidR="00D23C68" w:rsidRPr="00BE51B0">
        <w:t>:</w:t>
      </w:r>
      <w:r w:rsidR="00D23C68" w:rsidRPr="00D23C68">
        <w:t xml:space="preserve"> </w:t>
      </w:r>
      <w:r w:rsidR="00D23C68" w:rsidRPr="0013244F">
        <w:t>…………..……</w:t>
      </w:r>
      <w:r w:rsidR="00D23C68">
        <w:t>........................</w:t>
      </w:r>
    </w:p>
    <w:p w14:paraId="0C58D877" w14:textId="77777777" w:rsidR="00365143" w:rsidRDefault="00D23C68" w:rsidP="00365143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</w:pPr>
      <w:r>
        <w:t xml:space="preserve">4. </w:t>
      </w:r>
      <w:r w:rsidR="002615C0" w:rsidRPr="00BE51B0">
        <w:t>Allergiás Ön valamire?</w:t>
      </w:r>
      <w:r>
        <w:br/>
      </w:r>
      <w:r w:rsidRPr="00B94EE7">
        <w:rPr>
          <w:i/>
          <w:iCs/>
        </w:rPr>
        <w:t>Bent u ergens allergisch voor?</w:t>
      </w:r>
      <w:r w:rsidR="002615C0" w:rsidRPr="00BE51B0">
        <w:tab/>
      </w:r>
      <w:r w:rsidR="00FF58A4">
        <w:br/>
      </w:r>
      <w:r w:rsidR="00FF58A4" w:rsidRPr="00FF58A4">
        <w:rPr>
          <w:sz w:val="32"/>
          <w:szCs w:val="32"/>
        </w:rPr>
        <w:t>□</w:t>
      </w:r>
      <w:r w:rsidR="002615C0" w:rsidRPr="00BE51B0">
        <w:t xml:space="preserve"> </w:t>
      </w:r>
      <w:r w:rsidRPr="00BE51B0">
        <w:t>nem</w:t>
      </w:r>
      <w:r>
        <w:t xml:space="preserve"> | nee</w:t>
      </w:r>
      <w:r w:rsidRPr="00BE51B0">
        <w:t xml:space="preserve">  </w:t>
      </w:r>
      <w:r w:rsidR="002615C0" w:rsidRPr="00BE51B0">
        <w:t xml:space="preserve"> </w:t>
      </w:r>
      <w:r w:rsidR="00FF58A4">
        <w:tab/>
      </w:r>
      <w:r w:rsidR="00FF58A4">
        <w:tab/>
      </w:r>
      <w:r w:rsidR="001F2468">
        <w:br/>
      </w:r>
      <w:r w:rsidR="00FF58A4" w:rsidRPr="00FF58A4">
        <w:rPr>
          <w:sz w:val="32"/>
          <w:szCs w:val="32"/>
        </w:rPr>
        <w:t>□</w:t>
      </w:r>
      <w:r w:rsidR="002615C0" w:rsidRPr="00BE51B0">
        <w:t xml:space="preserve"> igen</w:t>
      </w:r>
      <w:r>
        <w:t xml:space="preserve"> | ja</w:t>
      </w:r>
      <w:r w:rsidR="002615C0" w:rsidRPr="00BE51B0">
        <w:t xml:space="preserve"> </w:t>
      </w:r>
      <w:r w:rsidR="00FF58A4">
        <w:tab/>
      </w:r>
      <w:r w:rsidR="00FF58A4" w:rsidRPr="00FF58A4">
        <w:rPr>
          <w:sz w:val="32"/>
          <w:szCs w:val="32"/>
        </w:rPr>
        <w:t>□</w:t>
      </w:r>
      <w:r w:rsidR="002615C0" w:rsidRPr="00BE51B0">
        <w:t xml:space="preserve"> baromfifehérje</w:t>
      </w:r>
      <w:r w:rsidR="001F2468">
        <w:t xml:space="preserve"> | kippeneiwit</w:t>
      </w:r>
      <w:r w:rsidR="002615C0" w:rsidRPr="00BE51B0">
        <w:t xml:space="preserve"> </w:t>
      </w:r>
      <w:r w:rsidR="00FF58A4">
        <w:tab/>
      </w:r>
      <w:r w:rsidR="00FF58A4" w:rsidRPr="00FF58A4">
        <w:rPr>
          <w:sz w:val="32"/>
          <w:szCs w:val="32"/>
        </w:rPr>
        <w:t>□</w:t>
      </w:r>
      <w:r w:rsidR="002615C0" w:rsidRPr="00BE51B0">
        <w:t xml:space="preserve"> gyógyszerek</w:t>
      </w:r>
      <w:r w:rsidR="001F2468">
        <w:t xml:space="preserve"> | medicijnen</w:t>
      </w:r>
      <w:r w:rsidR="002615C0" w:rsidRPr="00BE51B0">
        <w:t>:</w:t>
      </w:r>
      <w:r w:rsidR="00FF58A4" w:rsidRPr="00686342">
        <w:rPr>
          <w:rFonts w:cstheme="minorHAnsi"/>
          <w:szCs w:val="24"/>
        </w:rPr>
        <w:t xml:space="preserve"> …………………………</w:t>
      </w:r>
      <w:r w:rsidR="001F2468">
        <w:rPr>
          <w:rFonts w:cstheme="minorHAnsi"/>
          <w:szCs w:val="24"/>
        </w:rPr>
        <w:t>.</w:t>
      </w:r>
      <w:r w:rsidR="002615C0" w:rsidRPr="00BE51B0">
        <w:br/>
      </w:r>
      <w:r w:rsidR="00FF58A4">
        <w:br/>
      </w:r>
      <w:r w:rsidR="001F2468">
        <w:t xml:space="preserve">5. </w:t>
      </w:r>
      <w:r w:rsidR="002615C0" w:rsidRPr="00BE51B0">
        <w:t>Van Önnek krónikus betegsége?</w:t>
      </w:r>
      <w:r w:rsidR="001F2468">
        <w:br/>
      </w:r>
      <w:r w:rsidR="001F2468" w:rsidRPr="001577F8">
        <w:rPr>
          <w:i/>
          <w:iCs/>
        </w:rPr>
        <w:t>Heeft u een chronische ziekte?</w:t>
      </w:r>
      <w:r w:rsidR="001F2468" w:rsidRPr="001577F8">
        <w:rPr>
          <w:i/>
          <w:iCs/>
        </w:rPr>
        <w:tab/>
      </w:r>
      <w:r w:rsidR="002615C0" w:rsidRPr="00BE51B0">
        <w:tab/>
        <w:t xml:space="preserve"> </w:t>
      </w:r>
      <w:r w:rsidR="00FF58A4">
        <w:br/>
      </w:r>
      <w:r w:rsidR="00FF58A4" w:rsidRPr="00FF58A4">
        <w:rPr>
          <w:sz w:val="32"/>
          <w:szCs w:val="32"/>
        </w:rPr>
        <w:t>□</w:t>
      </w:r>
      <w:r w:rsidR="002615C0" w:rsidRPr="00BE51B0">
        <w:t xml:space="preserve"> </w:t>
      </w:r>
      <w:r w:rsidR="001F2468" w:rsidRPr="00BE51B0">
        <w:t>nem</w:t>
      </w:r>
      <w:r w:rsidR="001F2468">
        <w:t xml:space="preserve"> | nee</w:t>
      </w:r>
      <w:r w:rsidR="001F2468" w:rsidRPr="00BE51B0">
        <w:t xml:space="preserve">   </w:t>
      </w:r>
      <w:r w:rsidR="001F2468">
        <w:t xml:space="preserve">  </w:t>
      </w:r>
      <w:r w:rsidR="001F2468">
        <w:tab/>
      </w:r>
      <w:r w:rsidR="00FF58A4" w:rsidRPr="00FF58A4">
        <w:rPr>
          <w:sz w:val="32"/>
          <w:szCs w:val="32"/>
        </w:rPr>
        <w:t>□</w:t>
      </w:r>
      <w:r w:rsidR="002615C0" w:rsidRPr="00BE51B0">
        <w:t xml:space="preserve"> igen, </w:t>
      </w:r>
      <w:r w:rsidR="000D6624" w:rsidRPr="00BE51B0">
        <w:t>mégpedig</w:t>
      </w:r>
      <w:r w:rsidR="001F2468">
        <w:t xml:space="preserve"> | ja, namelijk</w:t>
      </w:r>
      <w:r w:rsidR="002615C0" w:rsidRPr="00BE51B0">
        <w:t>:</w:t>
      </w:r>
      <w:r w:rsidR="00FF58A4" w:rsidRPr="00686342">
        <w:rPr>
          <w:rFonts w:cstheme="minorHAnsi"/>
          <w:szCs w:val="24"/>
        </w:rPr>
        <w:t xml:space="preserve"> ……………………………………………………</w:t>
      </w:r>
      <w:r w:rsidR="001F2468">
        <w:rPr>
          <w:rFonts w:cstheme="minorHAnsi"/>
          <w:szCs w:val="24"/>
        </w:rPr>
        <w:t>...................</w:t>
      </w:r>
      <w:r w:rsidR="002615C0" w:rsidRPr="00BE51B0">
        <w:br/>
      </w:r>
      <w:r w:rsidR="00FF58A4">
        <w:br/>
      </w:r>
      <w:r w:rsidR="001F2468">
        <w:t xml:space="preserve">6. </w:t>
      </w:r>
      <w:r w:rsidR="002615C0" w:rsidRPr="00BE51B0">
        <w:t>Veseelégtelenségben/vesebetegségben szenved Ön?</w:t>
      </w:r>
      <w:r w:rsidR="001F2468">
        <w:br/>
      </w:r>
      <w:r w:rsidR="001F2468" w:rsidRPr="001577F8">
        <w:rPr>
          <w:i/>
          <w:iCs/>
        </w:rPr>
        <w:t>Heeft u last van nierfalen/een nierziekte?</w:t>
      </w:r>
      <w:r w:rsidR="00FF58A4">
        <w:br/>
      </w:r>
      <w:r w:rsidR="00FF58A4" w:rsidRPr="00FF58A4">
        <w:rPr>
          <w:sz w:val="32"/>
          <w:szCs w:val="32"/>
        </w:rPr>
        <w:lastRenderedPageBreak/>
        <w:t>□</w:t>
      </w:r>
      <w:r w:rsidR="002615C0" w:rsidRPr="00BE51B0">
        <w:t xml:space="preserve"> </w:t>
      </w:r>
      <w:r w:rsidR="001F2468" w:rsidRPr="00BE51B0">
        <w:t>nem</w:t>
      </w:r>
      <w:r w:rsidR="001F2468">
        <w:t xml:space="preserve"> | nee</w:t>
      </w:r>
      <w:r w:rsidR="001F2468" w:rsidRPr="00BE51B0">
        <w:t xml:space="preserve">   </w:t>
      </w:r>
      <w:r w:rsidR="001F2468">
        <w:t xml:space="preserve">  </w:t>
      </w:r>
      <w:r w:rsidR="00FF58A4">
        <w:tab/>
      </w:r>
      <w:r w:rsidR="00FF58A4" w:rsidRPr="00FF58A4">
        <w:rPr>
          <w:sz w:val="32"/>
          <w:szCs w:val="32"/>
        </w:rPr>
        <w:t>□</w:t>
      </w:r>
      <w:r w:rsidR="002615C0" w:rsidRPr="00BE51B0">
        <w:t xml:space="preserve"> igen</w:t>
      </w:r>
      <w:r w:rsidR="001F2468">
        <w:t xml:space="preserve"> | ja</w:t>
      </w:r>
      <w:r w:rsidR="00317F5B">
        <w:tab/>
      </w:r>
      <w:r w:rsidR="00317F5B">
        <w:tab/>
      </w:r>
      <w:r w:rsidR="00FF58A4" w:rsidRPr="00FF58A4">
        <w:rPr>
          <w:sz w:val="32"/>
          <w:szCs w:val="32"/>
        </w:rPr>
        <w:t>□</w:t>
      </w:r>
      <w:r w:rsidR="00FF58A4">
        <w:rPr>
          <w:sz w:val="32"/>
          <w:szCs w:val="32"/>
        </w:rPr>
        <w:t xml:space="preserve"> </w:t>
      </w:r>
      <w:r w:rsidR="002615C0" w:rsidRPr="00BE51B0">
        <w:t>egyéb</w:t>
      </w:r>
      <w:r w:rsidR="00317F5B">
        <w:t xml:space="preserve"> | anders</w:t>
      </w:r>
      <w:r w:rsidR="002615C0" w:rsidRPr="00BE51B0">
        <w:t>:</w:t>
      </w:r>
      <w:r w:rsidR="00FF58A4" w:rsidRPr="00686342">
        <w:rPr>
          <w:rFonts w:cstheme="minorHAnsi"/>
          <w:szCs w:val="24"/>
        </w:rPr>
        <w:t xml:space="preserve"> ……………………………………………………</w:t>
      </w:r>
      <w:r w:rsidR="00317F5B">
        <w:rPr>
          <w:rFonts w:cstheme="minorHAnsi"/>
          <w:szCs w:val="24"/>
        </w:rPr>
        <w:t>..........</w:t>
      </w:r>
      <w:r w:rsidR="002615C0" w:rsidRPr="00BE51B0">
        <w:br/>
      </w:r>
    </w:p>
    <w:p w14:paraId="565A508F" w14:textId="30A38602" w:rsidR="00AC4396" w:rsidRPr="006D1E78" w:rsidRDefault="00317F5B" w:rsidP="00365143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>
        <w:t xml:space="preserve">7. </w:t>
      </w:r>
      <w:r w:rsidR="002615C0" w:rsidRPr="00BE51B0">
        <w:t>Orvosi kezelés vagy ellenőrzés alatt áll Ön?</w:t>
      </w:r>
      <w:r>
        <w:br/>
      </w:r>
      <w:r w:rsidRPr="003103E0">
        <w:rPr>
          <w:i/>
          <w:iCs/>
        </w:rPr>
        <w:t>Bent u onder behandeling of controle van een arts?</w:t>
      </w:r>
      <w:r w:rsidR="002615C0" w:rsidRPr="00BE51B0">
        <w:t xml:space="preserve"> </w:t>
      </w:r>
      <w:r w:rsidR="00FF58A4">
        <w:br/>
      </w:r>
      <w:r w:rsidR="00187D83" w:rsidRPr="00FF58A4">
        <w:rPr>
          <w:sz w:val="32"/>
          <w:szCs w:val="32"/>
        </w:rPr>
        <w:t>□</w:t>
      </w:r>
      <w:r w:rsidR="002615C0" w:rsidRPr="00BE51B0">
        <w:t xml:space="preserve"> </w:t>
      </w:r>
      <w:r w:rsidR="00D9423A" w:rsidRPr="00BE51B0">
        <w:t>nem</w:t>
      </w:r>
      <w:r w:rsidR="00D9423A">
        <w:t xml:space="preserve"> | nee</w:t>
      </w:r>
      <w:r w:rsidR="00D9423A" w:rsidRPr="00BE51B0">
        <w:t xml:space="preserve">   </w:t>
      </w:r>
      <w:r w:rsidR="00D9423A">
        <w:t xml:space="preserve">  </w:t>
      </w:r>
      <w:r w:rsidR="002615C0" w:rsidRPr="00BE51B0">
        <w:t xml:space="preserve">  </w:t>
      </w:r>
      <w:r w:rsidR="00187D83">
        <w:tab/>
      </w:r>
      <w:r w:rsidR="00187D83">
        <w:tab/>
      </w:r>
      <w:r w:rsidR="00187D83" w:rsidRPr="00FF58A4">
        <w:rPr>
          <w:sz w:val="32"/>
          <w:szCs w:val="32"/>
        </w:rPr>
        <w:t>□</w:t>
      </w:r>
      <w:r w:rsidR="002615C0" w:rsidRPr="00BE51B0">
        <w:t xml:space="preserve"> igen, indoklás</w:t>
      </w:r>
      <w:r w:rsidR="00D9423A">
        <w:t xml:space="preserve"> | ja,  </w:t>
      </w:r>
      <w:r w:rsidR="006B0BBE">
        <w:t>reden</w:t>
      </w:r>
      <w:r w:rsidR="00187D83">
        <w:t>:</w:t>
      </w:r>
      <w:r w:rsidR="006B0BBE">
        <w:t xml:space="preserve"> </w:t>
      </w:r>
      <w:r w:rsidR="00187D83" w:rsidRPr="00686342">
        <w:rPr>
          <w:rFonts w:cstheme="minorHAnsi"/>
          <w:szCs w:val="24"/>
        </w:rPr>
        <w:t>……………………………………………</w:t>
      </w:r>
      <w:r w:rsidR="006B0BBE">
        <w:rPr>
          <w:rFonts w:cstheme="minorHAnsi"/>
          <w:szCs w:val="24"/>
        </w:rPr>
        <w:t>.................</w:t>
      </w:r>
      <w:r w:rsidR="006D1E78">
        <w:rPr>
          <w:rFonts w:cstheme="minorHAnsi"/>
          <w:szCs w:val="24"/>
        </w:rPr>
        <w:t>.........................</w:t>
      </w:r>
      <w:r w:rsidR="002615C0" w:rsidRPr="00BE51B0">
        <w:br/>
      </w:r>
      <w:r w:rsidR="006B0BBE">
        <w:t xml:space="preserve"> </w:t>
      </w:r>
      <w:r w:rsidR="002615C0" w:rsidRPr="00BE51B0">
        <w:t>Orvos</w:t>
      </w:r>
      <w:r w:rsidR="006B0BBE">
        <w:t xml:space="preserve"> | Arts</w:t>
      </w:r>
      <w:r w:rsidR="002615C0" w:rsidRPr="00BE51B0">
        <w:t>:</w:t>
      </w:r>
      <w:r w:rsidR="00187D83" w:rsidRPr="00686342">
        <w:rPr>
          <w:rFonts w:cstheme="minorHAnsi"/>
          <w:szCs w:val="24"/>
        </w:rPr>
        <w:t xml:space="preserve"> ……………………………………………………</w:t>
      </w:r>
      <w:r w:rsidR="006B0BBE">
        <w:rPr>
          <w:rFonts w:cstheme="minorHAnsi"/>
          <w:szCs w:val="24"/>
        </w:rPr>
        <w:t>...................................</w:t>
      </w:r>
      <w:r w:rsidR="006D1E78">
        <w:rPr>
          <w:rFonts w:cstheme="minorHAnsi"/>
          <w:szCs w:val="24"/>
        </w:rPr>
        <w:t>...........</w:t>
      </w:r>
      <w:r w:rsidR="00187D83">
        <w:rPr>
          <w:rFonts w:cstheme="minorHAnsi"/>
        </w:rPr>
        <w:br/>
      </w:r>
      <w:r w:rsidR="002615C0" w:rsidRPr="00BE51B0">
        <w:br/>
      </w:r>
      <w:r>
        <w:t xml:space="preserve">8. </w:t>
      </w:r>
      <w:r w:rsidR="002615C0" w:rsidRPr="00BE51B0">
        <w:t>Ön szed gyógyszereket?</w:t>
      </w:r>
      <w:r w:rsidR="006B0BBE">
        <w:br/>
      </w:r>
      <w:r w:rsidR="006B0BBE" w:rsidRPr="003103E0">
        <w:rPr>
          <w:i/>
          <w:iCs/>
        </w:rPr>
        <w:t>Gebruikt u medicijnen?</w:t>
      </w:r>
      <w:r w:rsidR="002615C0" w:rsidRPr="00BE51B0">
        <w:t xml:space="preserve"> </w:t>
      </w:r>
      <w:r w:rsidR="00187D83">
        <w:br/>
      </w:r>
      <w:r w:rsidR="00187D83" w:rsidRPr="00FF58A4">
        <w:rPr>
          <w:sz w:val="32"/>
          <w:szCs w:val="32"/>
        </w:rPr>
        <w:t>□</w:t>
      </w:r>
      <w:r w:rsidR="002615C0" w:rsidRPr="00BE51B0">
        <w:t xml:space="preserve"> </w:t>
      </w:r>
      <w:r w:rsidR="006B0BBE" w:rsidRPr="00BE51B0">
        <w:t>nem</w:t>
      </w:r>
      <w:r w:rsidR="006B0BBE">
        <w:t xml:space="preserve"> | nee</w:t>
      </w:r>
      <w:r w:rsidR="006B0BBE" w:rsidRPr="00BE51B0">
        <w:t xml:space="preserve">   </w:t>
      </w:r>
      <w:r w:rsidR="006B0BBE">
        <w:t xml:space="preserve">  </w:t>
      </w:r>
      <w:r w:rsidR="006B0BBE" w:rsidRPr="00BE51B0">
        <w:t xml:space="preserve">  </w:t>
      </w:r>
      <w:r w:rsidR="002615C0" w:rsidRPr="00BE51B0">
        <w:t xml:space="preserve">  </w:t>
      </w:r>
      <w:r w:rsidR="00187D83">
        <w:tab/>
      </w:r>
      <w:r w:rsidR="00187D83">
        <w:tab/>
      </w:r>
      <w:r w:rsidR="00187D83" w:rsidRPr="00FF58A4">
        <w:rPr>
          <w:sz w:val="32"/>
          <w:szCs w:val="32"/>
        </w:rPr>
        <w:t>□</w:t>
      </w:r>
      <w:r w:rsidR="002615C0" w:rsidRPr="00BE51B0">
        <w:t xml:space="preserve"> igen, ha igen, milyet?</w:t>
      </w:r>
      <w:r w:rsidR="006B0BBE">
        <w:t xml:space="preserve"> | ja, zo ja, welke?</w:t>
      </w:r>
      <w:r w:rsidR="00187D83" w:rsidRPr="00187D83">
        <w:rPr>
          <w:rFonts w:cstheme="minorHAnsi"/>
          <w:szCs w:val="24"/>
        </w:rPr>
        <w:t>…………………………………………</w:t>
      </w:r>
      <w:r w:rsidR="006D1E78">
        <w:rPr>
          <w:rFonts w:cstheme="minorHAnsi"/>
          <w:szCs w:val="24"/>
        </w:rPr>
        <w:t>...........</w:t>
      </w:r>
      <w:r w:rsidR="002615C0" w:rsidRPr="00BE51B0">
        <w:t xml:space="preserve"> </w:t>
      </w:r>
      <w:r w:rsidR="00187D83">
        <w:t xml:space="preserve">                                       </w:t>
      </w:r>
      <w:r w:rsidR="00187D83">
        <w:tab/>
      </w:r>
      <w:r w:rsidR="00187D83">
        <w:tab/>
      </w:r>
      <w:r w:rsidR="00187D83">
        <w:tab/>
      </w:r>
      <w:r w:rsidR="00187D83">
        <w:tab/>
        <w:t>(</w:t>
      </w:r>
      <w:r w:rsidR="002615C0" w:rsidRPr="00BE51B0">
        <w:t>Nem orvos által előírt szereket is)</w:t>
      </w:r>
      <w:r w:rsidR="006B0BBE">
        <w:br/>
        <w:t xml:space="preserve"> </w:t>
      </w:r>
      <w:r w:rsidR="006B0BBE">
        <w:tab/>
      </w:r>
      <w:r w:rsidR="006B0BBE">
        <w:tab/>
      </w:r>
      <w:r w:rsidR="006B0BBE">
        <w:tab/>
      </w:r>
      <w:r w:rsidR="006B0BBE">
        <w:tab/>
      </w:r>
      <w:r w:rsidR="006B0BBE" w:rsidRPr="00D111DB">
        <w:t>(Ook middelen niet voorgeschreven door een arts)</w:t>
      </w:r>
      <w:r w:rsidR="002615C0" w:rsidRPr="00BE51B0">
        <w:br/>
      </w:r>
      <w:r w:rsidR="00187D83">
        <w:br/>
      </w:r>
      <w:r>
        <w:t xml:space="preserve">9. </w:t>
      </w:r>
      <w:r w:rsidR="002615C0" w:rsidRPr="00BE51B0">
        <w:t>Szedett már Ön oseltamivir tablettát?</w:t>
      </w:r>
      <w:r w:rsidR="006B0BBE">
        <w:br/>
      </w:r>
      <w:r w:rsidR="006B0BBE" w:rsidRPr="00A219EF">
        <w:rPr>
          <w:i/>
          <w:iCs/>
        </w:rPr>
        <w:t>Heeft u al eerder Tamiflu geslikt?</w:t>
      </w:r>
      <w:r w:rsidR="002615C0" w:rsidRPr="00BE51B0">
        <w:t xml:space="preserve"> </w:t>
      </w:r>
      <w:r w:rsidR="00187D83">
        <w:br/>
      </w:r>
      <w:r w:rsidR="002615C0" w:rsidRPr="00187D83">
        <w:rPr>
          <w:sz w:val="32"/>
          <w:szCs w:val="32"/>
        </w:rPr>
        <w:t>□</w:t>
      </w:r>
      <w:r w:rsidR="002615C0" w:rsidRPr="00BE51B0">
        <w:t xml:space="preserve"> </w:t>
      </w:r>
      <w:r w:rsidR="006B0BBE" w:rsidRPr="00BE51B0">
        <w:t>nem</w:t>
      </w:r>
      <w:r w:rsidR="006B0BBE">
        <w:t xml:space="preserve"> | nee</w:t>
      </w:r>
      <w:r w:rsidR="006B0BBE" w:rsidRPr="00BE51B0">
        <w:t xml:space="preserve">   </w:t>
      </w:r>
      <w:r w:rsidR="006B0BBE">
        <w:t xml:space="preserve">  </w:t>
      </w:r>
      <w:r w:rsidR="006B0BBE" w:rsidRPr="00BE51B0">
        <w:t xml:space="preserve">    </w:t>
      </w:r>
      <w:r w:rsidR="002615C0" w:rsidRPr="00BE51B0">
        <w:t xml:space="preserve">  </w:t>
      </w:r>
      <w:r w:rsidR="00187D83">
        <w:tab/>
      </w:r>
      <w:r w:rsidR="00187D83">
        <w:tab/>
      </w:r>
      <w:r w:rsidR="00187D83" w:rsidRPr="00187D83">
        <w:rPr>
          <w:sz w:val="32"/>
          <w:szCs w:val="32"/>
        </w:rPr>
        <w:t>□</w:t>
      </w:r>
      <w:r w:rsidR="00187D83">
        <w:rPr>
          <w:sz w:val="32"/>
          <w:szCs w:val="32"/>
        </w:rPr>
        <w:t xml:space="preserve"> </w:t>
      </w:r>
      <w:r w:rsidR="002615C0" w:rsidRPr="00BE51B0">
        <w:t>igen</w:t>
      </w:r>
      <w:r w:rsidR="00187D83">
        <w:t xml:space="preserve"> </w:t>
      </w:r>
      <w:r w:rsidR="006B0BBE">
        <w:t>| ja</w:t>
      </w:r>
      <w:r w:rsidR="006B0BBE">
        <w:tab/>
      </w:r>
      <w:r w:rsidR="002615C0" w:rsidRPr="00BE51B0">
        <w:t>Dátum</w:t>
      </w:r>
      <w:r w:rsidR="006B0BBE">
        <w:t xml:space="preserve"> | Datum</w:t>
      </w:r>
      <w:r w:rsidR="002615C0" w:rsidRPr="00BE51B0">
        <w:t>:………………………………..</w:t>
      </w:r>
      <w:r w:rsidR="006B0BBE">
        <w:t>........................</w:t>
      </w:r>
      <w:r w:rsidR="006D1E78">
        <w:t>.........</w:t>
      </w:r>
      <w:r w:rsidR="002615C0" w:rsidRPr="00BE51B0">
        <w:br/>
      </w:r>
      <w:r w:rsidR="00187D83">
        <w:br/>
      </w:r>
      <w:r>
        <w:t xml:space="preserve">10. </w:t>
      </w:r>
      <w:r w:rsidR="002615C0" w:rsidRPr="00BE51B0">
        <w:t>Van még az Ön birtokában oseltamivir tabletta?</w:t>
      </w:r>
      <w:r w:rsidR="006D1E78">
        <w:br/>
      </w:r>
      <w:r w:rsidR="006D1E78" w:rsidRPr="00A219EF">
        <w:rPr>
          <w:i/>
          <w:iCs/>
        </w:rPr>
        <w:t xml:space="preserve">Heeft u </w:t>
      </w:r>
      <w:r w:rsidR="006D1E78" w:rsidRPr="006D1E78">
        <w:rPr>
          <w:i/>
          <w:iCs/>
          <w:lang w:val="nl-NL"/>
        </w:rPr>
        <w:t>nog</w:t>
      </w:r>
      <w:r w:rsidR="006D1E78" w:rsidRPr="00A219EF">
        <w:rPr>
          <w:i/>
          <w:iCs/>
        </w:rPr>
        <w:t xml:space="preserve"> Tamiflu</w:t>
      </w:r>
      <w:r w:rsidR="006D1E78" w:rsidRPr="000F3D81">
        <w:rPr>
          <w:i/>
          <w:iCs/>
        </w:rPr>
        <w:t>-</w:t>
      </w:r>
      <w:r w:rsidR="006D1E78" w:rsidRPr="006D1E78">
        <w:rPr>
          <w:i/>
          <w:iCs/>
          <w:lang w:val="nl-NL"/>
        </w:rPr>
        <w:t>tabletten</w:t>
      </w:r>
      <w:r w:rsidR="006D1E78" w:rsidRPr="00A219EF">
        <w:rPr>
          <w:i/>
          <w:iCs/>
        </w:rPr>
        <w:t>?</w:t>
      </w:r>
      <w:r w:rsidR="002615C0" w:rsidRPr="00BE51B0">
        <w:t xml:space="preserve"> </w:t>
      </w:r>
      <w:r w:rsidR="00187D83">
        <w:br/>
      </w:r>
      <w:r w:rsidR="00187D83" w:rsidRPr="00187D83">
        <w:rPr>
          <w:sz w:val="32"/>
          <w:szCs w:val="32"/>
        </w:rPr>
        <w:t>□</w:t>
      </w:r>
      <w:r w:rsidR="002615C0" w:rsidRPr="00BE51B0">
        <w:t xml:space="preserve"> </w:t>
      </w:r>
      <w:r w:rsidR="006D1E78" w:rsidRPr="00BE51B0">
        <w:t>nem</w:t>
      </w:r>
      <w:r w:rsidR="006D1E78">
        <w:t xml:space="preserve"> | nee</w:t>
      </w:r>
      <w:r w:rsidR="006D1E78" w:rsidRPr="00BE51B0">
        <w:t xml:space="preserve">   </w:t>
      </w:r>
      <w:r w:rsidR="006D1E78">
        <w:t xml:space="preserve">  </w:t>
      </w:r>
      <w:r w:rsidR="006D1E78" w:rsidRPr="00BE51B0">
        <w:t xml:space="preserve">      </w:t>
      </w:r>
      <w:r w:rsidR="00187D83">
        <w:tab/>
      </w:r>
      <w:r w:rsidR="00187D83">
        <w:tab/>
      </w:r>
      <w:r w:rsidR="00187D83" w:rsidRPr="00187D83">
        <w:rPr>
          <w:sz w:val="32"/>
          <w:szCs w:val="32"/>
        </w:rPr>
        <w:t>□</w:t>
      </w:r>
      <w:r w:rsidR="002615C0" w:rsidRPr="00BE51B0">
        <w:t xml:space="preserve"> igen, ha igen, hány darab?</w:t>
      </w:r>
      <w:r w:rsidR="006D1E78">
        <w:t xml:space="preserve"> </w:t>
      </w:r>
      <w:r w:rsidR="006D1E78">
        <w:rPr>
          <w:lang w:val="nl-NL"/>
        </w:rPr>
        <w:t>| j</w:t>
      </w:r>
      <w:r w:rsidR="006D1E78" w:rsidRPr="007B2C53">
        <w:rPr>
          <w:lang w:val="nl-NL"/>
        </w:rPr>
        <w:t>a, zo ja, hoeveel?</w:t>
      </w:r>
      <w:r w:rsidR="006D1E78" w:rsidRPr="007B2C53">
        <w:t xml:space="preserve"> </w:t>
      </w:r>
      <w:r w:rsidR="006D1E78" w:rsidRPr="00357480">
        <w:t xml:space="preserve"> ………………………………..</w:t>
      </w:r>
    </w:p>
    <w:p w14:paraId="78895723" w14:textId="18F51408" w:rsidR="006D1E78" w:rsidRDefault="006D1E78" w:rsidP="00BE51B0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i/>
        </w:rPr>
      </w:pPr>
      <w:r w:rsidRPr="00B94EE7">
        <w:t>__________________________________________________________________________________</w:t>
      </w:r>
    </w:p>
    <w:p w14:paraId="7174E933" w14:textId="398B7180" w:rsidR="009F22BB" w:rsidRPr="001023E3" w:rsidRDefault="006D1E78" w:rsidP="009F22BB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i/>
        </w:rPr>
      </w:pPr>
      <w:r w:rsidRPr="006D1E78">
        <w:rPr>
          <w:iCs/>
        </w:rPr>
        <w:t>(</w:t>
      </w:r>
      <w:r w:rsidR="00F43729" w:rsidRPr="006D1E78">
        <w:rPr>
          <w:iCs/>
        </w:rPr>
        <w:t>Amennyiben alkalmazandó</w:t>
      </w:r>
      <w:r w:rsidRPr="006D1E78">
        <w:rPr>
          <w:iCs/>
        </w:rPr>
        <w:t xml:space="preserve"> | </w:t>
      </w:r>
      <w:r w:rsidRPr="006D1E78">
        <w:rPr>
          <w:iCs/>
          <w:lang w:val="nl-NL"/>
        </w:rPr>
        <w:t>indien</w:t>
      </w:r>
      <w:r w:rsidRPr="006D1E78">
        <w:rPr>
          <w:iCs/>
        </w:rPr>
        <w:t xml:space="preserve"> </w:t>
      </w:r>
      <w:r w:rsidRPr="006D1E78">
        <w:rPr>
          <w:iCs/>
          <w:lang w:val="nl-NL"/>
        </w:rPr>
        <w:t>van toepassing)</w:t>
      </w:r>
      <w:r w:rsidR="00187D83">
        <w:rPr>
          <w:rFonts w:cstheme="minorHAnsi"/>
          <w:i/>
        </w:rPr>
        <w:br/>
      </w:r>
      <w:r>
        <w:t xml:space="preserve">11. </w:t>
      </w:r>
      <w:r w:rsidR="00EE72C9" w:rsidRPr="00BE51B0">
        <w:t>Terhes Ön?</w:t>
      </w:r>
      <w:r>
        <w:br/>
      </w:r>
      <w:r w:rsidRPr="007B2C53">
        <w:rPr>
          <w:i/>
          <w:iCs/>
          <w:lang w:val="nl-NL"/>
        </w:rPr>
        <w:t>Bent</w:t>
      </w:r>
      <w:r w:rsidRPr="007B2C53">
        <w:rPr>
          <w:i/>
          <w:iCs/>
        </w:rPr>
        <w:t xml:space="preserve"> </w:t>
      </w:r>
      <w:r w:rsidRPr="007B2C53">
        <w:rPr>
          <w:i/>
          <w:iCs/>
          <w:lang w:val="nl-NL"/>
        </w:rPr>
        <w:t>u</w:t>
      </w:r>
      <w:r w:rsidRPr="007B2C53">
        <w:rPr>
          <w:i/>
          <w:iCs/>
        </w:rPr>
        <w:t xml:space="preserve"> </w:t>
      </w:r>
      <w:r>
        <w:rPr>
          <w:i/>
          <w:iCs/>
          <w:lang w:val="nl-NL"/>
        </w:rPr>
        <w:t>zwanger?</w:t>
      </w:r>
      <w:r w:rsidR="00EE72C9" w:rsidRPr="00BE51B0">
        <w:tab/>
      </w:r>
      <w:r w:rsidR="00187D83">
        <w:br/>
      </w:r>
      <w:r w:rsidR="00187D83" w:rsidRPr="00187D83">
        <w:rPr>
          <w:sz w:val="32"/>
          <w:szCs w:val="32"/>
        </w:rPr>
        <w:t>□</w:t>
      </w:r>
      <w:r w:rsidR="00EE72C9" w:rsidRPr="00BE51B0">
        <w:t xml:space="preserve"> </w:t>
      </w:r>
      <w:r w:rsidRPr="00BE51B0">
        <w:t>nem</w:t>
      </w:r>
      <w:r>
        <w:t xml:space="preserve"> | nee</w:t>
      </w:r>
      <w:r w:rsidRPr="00BE51B0">
        <w:t xml:space="preserve">   </w:t>
      </w:r>
      <w:r>
        <w:t xml:space="preserve">  </w:t>
      </w:r>
      <w:r w:rsidRPr="00BE51B0">
        <w:t xml:space="preserve">      </w:t>
      </w:r>
      <w:r w:rsidR="00187D83">
        <w:tab/>
      </w:r>
      <w:r w:rsidR="00187D83" w:rsidRPr="00187D83">
        <w:rPr>
          <w:sz w:val="32"/>
          <w:szCs w:val="32"/>
        </w:rPr>
        <w:t>□</w:t>
      </w:r>
      <w:r w:rsidR="00EE72C9" w:rsidRPr="00BE51B0">
        <w:t xml:space="preserve"> igen</w:t>
      </w:r>
      <w:r>
        <w:t xml:space="preserve">, </w:t>
      </w:r>
      <w:r w:rsidR="00EE72C9" w:rsidRPr="00BE51B0">
        <w:t>Időtartam</w:t>
      </w:r>
      <w:r>
        <w:t xml:space="preserve"> | ja, duur</w:t>
      </w:r>
      <w:r w:rsidR="00EE72C9" w:rsidRPr="00BE51B0">
        <w:t>:</w:t>
      </w:r>
      <w:r>
        <w:t xml:space="preserve"> </w:t>
      </w:r>
      <w:r w:rsidR="00EE72C9" w:rsidRPr="00BE51B0">
        <w:t>……………………</w:t>
      </w:r>
      <w:r>
        <w:t>....</w:t>
      </w:r>
      <w:r>
        <w:tab/>
      </w:r>
      <w:r w:rsidR="00187D83" w:rsidRPr="00187D83">
        <w:rPr>
          <w:sz w:val="32"/>
          <w:szCs w:val="32"/>
        </w:rPr>
        <w:t>□</w:t>
      </w:r>
      <w:r w:rsidR="00EE72C9" w:rsidRPr="00BE51B0">
        <w:t xml:space="preserve"> nem tudom  </w:t>
      </w:r>
      <w:r>
        <w:t>| weet niet</w:t>
      </w:r>
      <w:r w:rsidR="00EE72C9" w:rsidRPr="00BE51B0">
        <w:t xml:space="preserve"> </w:t>
      </w:r>
      <w:r w:rsidR="00187D83">
        <w:br/>
      </w:r>
      <w:r w:rsidR="00EE72C9" w:rsidRPr="00BE51B0">
        <w:br/>
      </w:r>
      <w:r>
        <w:t xml:space="preserve">12. </w:t>
      </w:r>
      <w:r w:rsidR="00EE72C9" w:rsidRPr="00BE51B0">
        <w:t>Tervezi, hogy rövidesen teherbe esik?</w:t>
      </w:r>
      <w:r>
        <w:br/>
      </w:r>
      <w:r w:rsidRPr="00F5129B">
        <w:rPr>
          <w:i/>
          <w:iCs/>
          <w:lang w:val="nl-NL"/>
        </w:rPr>
        <w:t>Bent u van plan binnenkort zwanger te worden?</w:t>
      </w:r>
      <w:r w:rsidR="00EE72C9" w:rsidRPr="00BE51B0">
        <w:tab/>
      </w:r>
      <w:r w:rsidR="00187D83">
        <w:br/>
      </w:r>
      <w:r w:rsidR="00187D83" w:rsidRPr="00187D83">
        <w:rPr>
          <w:sz w:val="32"/>
          <w:szCs w:val="32"/>
        </w:rPr>
        <w:t>□</w:t>
      </w:r>
      <w:r w:rsidR="00EE72C9" w:rsidRPr="00BE51B0">
        <w:t xml:space="preserve"> nem</w:t>
      </w:r>
      <w:r>
        <w:t xml:space="preserve"> | nee</w:t>
      </w:r>
      <w:r w:rsidRPr="00BE51B0">
        <w:t xml:space="preserve">   </w:t>
      </w:r>
      <w:r>
        <w:t xml:space="preserve">  </w:t>
      </w:r>
      <w:r w:rsidRPr="00BE51B0">
        <w:t xml:space="preserve">      </w:t>
      </w:r>
      <w:r w:rsidR="00187D83">
        <w:tab/>
      </w:r>
      <w:r w:rsidR="00187D83" w:rsidRPr="00187D83">
        <w:rPr>
          <w:sz w:val="32"/>
          <w:szCs w:val="32"/>
        </w:rPr>
        <w:t>□</w:t>
      </w:r>
      <w:r w:rsidR="00EE72C9" w:rsidRPr="00BE51B0">
        <w:t xml:space="preserve"> igen</w:t>
      </w:r>
      <w:r>
        <w:t xml:space="preserve"> | ja</w:t>
      </w:r>
      <w:r w:rsidR="00B86536" w:rsidRPr="00BE51B0">
        <w:t xml:space="preserve"> </w:t>
      </w:r>
      <w:r w:rsidR="00EE72C9" w:rsidRPr="00BE51B0">
        <w:tab/>
      </w:r>
      <w:r w:rsidR="00187D83">
        <w:br/>
      </w:r>
      <w:r w:rsidR="00EE72C9" w:rsidRPr="00BE51B0">
        <w:t>Legutolsó menstruáció időpontja</w:t>
      </w:r>
      <w:r>
        <w:t xml:space="preserve"> | Laatste menstruatie</w:t>
      </w:r>
      <w:r w:rsidR="00EE72C9" w:rsidRPr="00BE51B0">
        <w:t>:</w:t>
      </w:r>
      <w:r>
        <w:t xml:space="preserve"> </w:t>
      </w:r>
      <w:r w:rsidR="00EE72C9" w:rsidRPr="00BE51B0">
        <w:t>…………..</w:t>
      </w:r>
      <w:r>
        <w:t>........</w:t>
      </w:r>
      <w:r w:rsidR="00187D83">
        <w:br/>
      </w:r>
      <w:r w:rsidR="00EE72C9" w:rsidRPr="00BE51B0">
        <w:br/>
      </w:r>
      <w:r w:rsidR="00D26A2D">
        <w:t xml:space="preserve">13. </w:t>
      </w:r>
      <w:r w:rsidR="00EE72C9" w:rsidRPr="00BE51B0">
        <w:t>Szoptat Ön?</w:t>
      </w:r>
      <w:r w:rsidR="00D26A2D">
        <w:br/>
      </w:r>
      <w:r w:rsidR="00D26A2D" w:rsidRPr="00F83E39">
        <w:rPr>
          <w:i/>
          <w:iCs/>
        </w:rPr>
        <w:t>Geeft u borstvoeding?</w:t>
      </w:r>
      <w:r w:rsidR="00EE72C9" w:rsidRPr="00BE51B0">
        <w:t xml:space="preserve"> </w:t>
      </w:r>
      <w:r w:rsidR="00187D83">
        <w:br/>
      </w:r>
      <w:r w:rsidR="00187D83" w:rsidRPr="00187D83">
        <w:rPr>
          <w:sz w:val="32"/>
          <w:szCs w:val="32"/>
        </w:rPr>
        <w:t>□</w:t>
      </w:r>
      <w:r w:rsidR="00EE72C9" w:rsidRPr="00BE51B0">
        <w:t xml:space="preserve"> </w:t>
      </w:r>
      <w:r w:rsidR="009F22BB" w:rsidRPr="00BE51B0">
        <w:t>nem</w:t>
      </w:r>
      <w:r w:rsidR="009F22BB">
        <w:t xml:space="preserve"> | nee</w:t>
      </w:r>
      <w:r w:rsidR="009F22BB" w:rsidRPr="00BE51B0">
        <w:t xml:space="preserve">   </w:t>
      </w:r>
      <w:r w:rsidR="009F22BB">
        <w:t xml:space="preserve">  </w:t>
      </w:r>
      <w:r w:rsidR="009F22BB" w:rsidRPr="00BE51B0">
        <w:t xml:space="preserve">      </w:t>
      </w:r>
      <w:r w:rsidR="00187D83">
        <w:tab/>
      </w:r>
      <w:r w:rsidR="00187D83" w:rsidRPr="00187D83">
        <w:rPr>
          <w:sz w:val="32"/>
          <w:szCs w:val="32"/>
        </w:rPr>
        <w:t>□</w:t>
      </w:r>
      <w:r w:rsidR="009F22BB">
        <w:t xml:space="preserve"> </w:t>
      </w:r>
      <w:r w:rsidR="009F22BB" w:rsidRPr="00BE51B0">
        <w:t>igen</w:t>
      </w:r>
      <w:r w:rsidR="009F22BB">
        <w:t xml:space="preserve"> | ja</w:t>
      </w:r>
      <w:r w:rsidR="009F22BB" w:rsidRPr="00BE51B0">
        <w:t xml:space="preserve"> </w:t>
      </w:r>
      <w:r w:rsidR="009F22BB" w:rsidRPr="00B94EE7">
        <w:t>__________________________________________________________________________________</w:t>
      </w:r>
    </w:p>
    <w:p w14:paraId="566C48D0" w14:textId="3CAAF781" w:rsidR="00EE72C9" w:rsidRPr="00BE51B0" w:rsidRDefault="00EE72C9" w:rsidP="00BE51B0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 w:rsidRPr="00BE51B0">
        <w:lastRenderedPageBreak/>
        <w:t xml:space="preserve">Vannak még megjegyzései vagy különleges közölnivalója? </w:t>
      </w:r>
      <w:r w:rsidR="009F22BB">
        <w:br/>
      </w:r>
      <w:r w:rsidR="009F22BB" w:rsidRPr="00DB4806">
        <w:rPr>
          <w:i/>
          <w:iCs/>
        </w:rPr>
        <w:t>Heeft u nog opmerkingen of bijzonderheden?</w:t>
      </w:r>
      <w:r w:rsidRPr="00BE51B0">
        <w:t xml:space="preserve"> </w:t>
      </w:r>
      <w:r w:rsidR="00187D83">
        <w:br/>
      </w:r>
      <w:r w:rsidR="00187D83" w:rsidRPr="00187D83">
        <w:rPr>
          <w:sz w:val="32"/>
          <w:szCs w:val="32"/>
        </w:rPr>
        <w:t>□</w:t>
      </w:r>
      <w:r w:rsidRPr="00BE51B0">
        <w:t xml:space="preserve"> nem</w:t>
      </w:r>
      <w:r w:rsidR="009F22BB">
        <w:t xml:space="preserve"> | nee</w:t>
      </w:r>
      <w:r w:rsidR="009F22BB" w:rsidRPr="00BE51B0">
        <w:t xml:space="preserve">   </w:t>
      </w:r>
      <w:r w:rsidR="009F22BB">
        <w:t xml:space="preserve">  </w:t>
      </w:r>
      <w:r w:rsidR="009F22BB" w:rsidRPr="00BE51B0">
        <w:t xml:space="preserve">      </w:t>
      </w:r>
      <w:r w:rsidR="00187D83">
        <w:tab/>
      </w:r>
      <w:r w:rsidR="00187D83" w:rsidRPr="00187D83">
        <w:rPr>
          <w:sz w:val="32"/>
          <w:szCs w:val="32"/>
        </w:rPr>
        <w:t>□</w:t>
      </w:r>
      <w:r w:rsidRPr="00BE51B0">
        <w:t xml:space="preserve"> </w:t>
      </w:r>
      <w:r w:rsidR="009F22BB" w:rsidRPr="00BE51B0">
        <w:t>igen</w:t>
      </w:r>
      <w:r w:rsidR="009F22BB">
        <w:t xml:space="preserve"> | ja </w:t>
      </w:r>
      <w:r w:rsidR="00187D83" w:rsidRPr="00686342">
        <w:rPr>
          <w:rFonts w:cstheme="minorHAnsi"/>
          <w:szCs w:val="24"/>
        </w:rPr>
        <w:t>……………………………………………………</w:t>
      </w:r>
      <w:r w:rsidR="009F22BB">
        <w:rPr>
          <w:rFonts w:cstheme="minorHAnsi"/>
          <w:szCs w:val="24"/>
        </w:rPr>
        <w:t>.....................................................</w:t>
      </w:r>
    </w:p>
    <w:p w14:paraId="0B5FE7EA" w14:textId="6B4828F1" w:rsidR="00EE72C9" w:rsidRPr="00BE51B0" w:rsidRDefault="00EE72C9" w:rsidP="00BE51B0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i/>
        </w:rPr>
      </w:pPr>
      <w:r w:rsidRPr="00BE51B0">
        <w:rPr>
          <w:i/>
        </w:rPr>
        <w:t>Az aláírt nyomtatványt a valóságnak megfelelően töltöttem ki.</w:t>
      </w:r>
      <w:r w:rsidR="009F22BB">
        <w:rPr>
          <w:i/>
        </w:rPr>
        <w:br/>
      </w:r>
      <w:r w:rsidR="009F22BB" w:rsidRPr="00DB4806">
        <w:rPr>
          <w:rFonts w:cstheme="minorHAnsi"/>
          <w:i/>
        </w:rPr>
        <w:t>Ondergetekende verklaart dit formulier naar waarheid te hebben ingevuld.</w:t>
      </w:r>
    </w:p>
    <w:p w14:paraId="292F2549" w14:textId="147C3963" w:rsidR="00EE72C9" w:rsidRPr="00BE51B0" w:rsidRDefault="00F43729" w:rsidP="00BE51B0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 w:rsidRPr="00BE51B0">
        <w:t>Dátum</w:t>
      </w:r>
      <w:r w:rsidR="009F22BB">
        <w:t xml:space="preserve"> | Datum</w:t>
      </w:r>
      <w:r w:rsidRPr="00BE51B0">
        <w:t xml:space="preserve">: </w:t>
      </w:r>
      <w:r w:rsidR="009F22BB" w:rsidRPr="00DB4806">
        <w:rPr>
          <w:rFonts w:cstheme="minorHAnsi"/>
          <w:szCs w:val="24"/>
        </w:rPr>
        <w:t>…../…../……….</w:t>
      </w:r>
      <w:r w:rsidR="009F22BB" w:rsidRPr="00FB45A9">
        <w:rPr>
          <w:rFonts w:cstheme="minorHAnsi"/>
          <w:szCs w:val="24"/>
        </w:rPr>
        <w:t xml:space="preserve">  </w:t>
      </w:r>
      <w:r w:rsidR="004218E5">
        <w:tab/>
      </w:r>
      <w:r w:rsidRPr="00BE51B0">
        <w:t>Aláírás</w:t>
      </w:r>
      <w:r w:rsidR="009F22BB">
        <w:t xml:space="preserve"> | Handtekening</w:t>
      </w:r>
      <w:r w:rsidRPr="00BE51B0">
        <w:t>:</w:t>
      </w:r>
      <w:r w:rsidR="004218E5">
        <w:t xml:space="preserve"> </w:t>
      </w:r>
      <w:r w:rsidR="004218E5" w:rsidRPr="00686342">
        <w:rPr>
          <w:rFonts w:cstheme="minorHAnsi"/>
          <w:szCs w:val="24"/>
        </w:rPr>
        <w:t>…………………………………</w:t>
      </w:r>
      <w:r w:rsidR="009F22BB">
        <w:rPr>
          <w:rFonts w:cstheme="minorHAnsi"/>
          <w:szCs w:val="24"/>
        </w:rPr>
        <w:t>.................</w:t>
      </w:r>
    </w:p>
    <w:p w14:paraId="3A27090F" w14:textId="358DFD5D" w:rsidR="00983F45" w:rsidRPr="00BE51B0" w:rsidRDefault="00EE72C9" w:rsidP="00BE51B0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 w:rsidRPr="00BE51B0">
        <w:t>GGD munkatársának kézjegye</w:t>
      </w:r>
      <w:r w:rsidR="009F22BB" w:rsidRPr="00DB4806">
        <w:t xml:space="preserve">| </w:t>
      </w:r>
      <w:r w:rsidR="009F22BB" w:rsidRPr="00E27E6D">
        <w:t>Paraaf</w:t>
      </w:r>
      <w:r w:rsidR="009F22BB" w:rsidRPr="00DB4806">
        <w:t xml:space="preserve"> </w:t>
      </w:r>
      <w:r w:rsidR="009F22BB" w:rsidRPr="00E27E6D">
        <w:t>GGD</w:t>
      </w:r>
      <w:r w:rsidR="009F22BB" w:rsidRPr="00DB4806">
        <w:t>-</w:t>
      </w:r>
      <w:r w:rsidR="009F22BB" w:rsidRPr="00E27E6D">
        <w:t>medewerker</w:t>
      </w:r>
      <w:r w:rsidRPr="00BE51B0">
        <w:t>:</w:t>
      </w:r>
      <w:r w:rsidR="007432EE">
        <w:t xml:space="preserve"> </w:t>
      </w:r>
      <w:bookmarkStart w:id="3" w:name="_Hlk65493200"/>
      <w:r w:rsidR="007432EE" w:rsidRPr="00686342">
        <w:rPr>
          <w:rFonts w:cstheme="minorHAnsi"/>
          <w:szCs w:val="24"/>
        </w:rPr>
        <w:t>……………………………………………….</w:t>
      </w:r>
      <w:bookmarkEnd w:id="3"/>
    </w:p>
    <w:sectPr w:rsidR="00983F45" w:rsidRPr="00BE51B0" w:rsidSect="00FF58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06" w:footer="510" w:gutter="0"/>
      <w:paperSrc w:first="260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4BDE7" w14:textId="77777777" w:rsidR="00335569" w:rsidRDefault="00335569" w:rsidP="00983F45">
      <w:pPr>
        <w:spacing w:line="240" w:lineRule="auto"/>
      </w:pPr>
      <w:r>
        <w:separator/>
      </w:r>
    </w:p>
  </w:endnote>
  <w:endnote w:type="continuationSeparator" w:id="0">
    <w:p w14:paraId="1B68F92D" w14:textId="77777777" w:rsidR="00335569" w:rsidRDefault="00335569" w:rsidP="00983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-Barcode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A271" w14:textId="77777777" w:rsidR="00365143" w:rsidRDefault="00365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9454" w14:textId="0116970D" w:rsidR="00365143" w:rsidRPr="008A0601" w:rsidRDefault="00365143" w:rsidP="00F23230">
    <w:pPr>
      <w:pStyle w:val="Footer"/>
      <w:rPr>
        <w:sz w:val="16"/>
        <w:szCs w:val="28"/>
      </w:rPr>
    </w:pPr>
    <w:r w:rsidRPr="008A0601">
      <w:rPr>
        <w:sz w:val="16"/>
        <w:szCs w:val="28"/>
      </w:rPr>
      <w:t xml:space="preserve">RIVM CIb </w:t>
    </w:r>
    <w:hyperlink r:id="rId1" w:history="1">
      <w:r w:rsidRPr="008A0601">
        <w:rPr>
          <w:rStyle w:val="Hyperlink"/>
          <w:sz w:val="16"/>
          <w:szCs w:val="28"/>
        </w:rPr>
        <w:t>Hoogpathogene aviaire influenza op een pluimveebedrijf</w:t>
      </w:r>
    </w:hyperlink>
    <w:r w:rsidRPr="008A0601">
      <w:rPr>
        <w:sz w:val="16"/>
        <w:szCs w:val="28"/>
      </w:rPr>
      <w:tab/>
    </w:r>
  </w:p>
  <w:p w14:paraId="0656F621" w14:textId="779CF8A4" w:rsidR="00D04A6C" w:rsidRDefault="00D04A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911D" w14:textId="57AB535C" w:rsidR="00365143" w:rsidRPr="008A0601" w:rsidRDefault="00365143" w:rsidP="00F23230">
    <w:pPr>
      <w:pStyle w:val="Footer"/>
      <w:rPr>
        <w:sz w:val="16"/>
        <w:szCs w:val="28"/>
      </w:rPr>
    </w:pPr>
    <w:r w:rsidRPr="008A0601">
      <w:rPr>
        <w:sz w:val="16"/>
        <w:szCs w:val="28"/>
      </w:rPr>
      <w:t xml:space="preserve">RIVM CIb </w:t>
    </w:r>
    <w:hyperlink r:id="rId1" w:history="1">
      <w:r w:rsidRPr="008A0601">
        <w:rPr>
          <w:rStyle w:val="Hyperlink"/>
          <w:sz w:val="16"/>
          <w:szCs w:val="28"/>
        </w:rPr>
        <w:t>Hoogpathogene aviaire influenza op een pluimveebedrijf</w:t>
      </w:r>
    </w:hyperlink>
    <w:r w:rsidRPr="008A0601">
      <w:rPr>
        <w:sz w:val="16"/>
        <w:szCs w:val="28"/>
      </w:rPr>
      <w:tab/>
    </w:r>
  </w:p>
  <w:p w14:paraId="2607F662" w14:textId="0CC5324E" w:rsidR="00F23230" w:rsidRDefault="00F23230" w:rsidP="00F23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ACD9" w14:textId="77777777" w:rsidR="00335569" w:rsidRDefault="00335569" w:rsidP="00983F45">
      <w:pPr>
        <w:spacing w:line="240" w:lineRule="auto"/>
      </w:pPr>
      <w:r>
        <w:separator/>
      </w:r>
    </w:p>
  </w:footnote>
  <w:footnote w:type="continuationSeparator" w:id="0">
    <w:p w14:paraId="4235B789" w14:textId="77777777" w:rsidR="00335569" w:rsidRDefault="00335569" w:rsidP="00983F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0209" w14:textId="77777777" w:rsidR="00365143" w:rsidRDefault="00365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0E988F3C" w14:textId="77777777" w:rsidR="00365143" w:rsidRDefault="00365143">
        <w:pPr>
          <w:pStyle w:val="Header"/>
          <w:jc w:val="right"/>
        </w:pPr>
        <w:r>
          <w:rPr>
            <w:lang w:val="nl-NL"/>
          </w:rP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nl-NL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nl-NL"/>
          </w:rP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nl-NL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DABEF44" w14:textId="77777777" w:rsidR="00365143" w:rsidRDefault="003651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0890" w14:textId="77777777" w:rsidR="00F23230" w:rsidRDefault="00F23230">
    <w:pPr>
      <w:pStyle w:val="Header"/>
    </w:pPr>
    <w:r>
      <w:rPr>
        <w:rFonts w:ascii="Verdana" w:hAnsi="Verdana"/>
        <w:sz w:val="18"/>
      </w:rPr>
      <w:drawing>
        <wp:anchor distT="0" distB="0" distL="114300" distR="114300" simplePos="0" relativeHeight="251661312" behindDoc="0" locked="0" layoutInCell="1" allowOverlap="1" wp14:anchorId="213BE85B" wp14:editId="124DA37C">
          <wp:simplePos x="0" y="0"/>
          <wp:positionH relativeFrom="page">
            <wp:posOffset>3766820</wp:posOffset>
          </wp:positionH>
          <wp:positionV relativeFrom="page">
            <wp:posOffset>-9525</wp:posOffset>
          </wp:positionV>
          <wp:extent cx="2340864" cy="1581912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158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8"/>
      </w:rPr>
      <w:drawing>
        <wp:anchor distT="0" distB="0" distL="114300" distR="114300" simplePos="0" relativeHeight="251659264" behindDoc="0" locked="0" layoutInCell="1" allowOverlap="1" wp14:anchorId="478576E8" wp14:editId="662F7839">
          <wp:simplePos x="0" y="0"/>
          <wp:positionH relativeFrom="page">
            <wp:posOffset>3225136</wp:posOffset>
          </wp:positionH>
          <wp:positionV relativeFrom="page">
            <wp:posOffset>-9525</wp:posOffset>
          </wp:positionV>
          <wp:extent cx="466344" cy="15819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344" cy="158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6B25"/>
    <w:multiLevelType w:val="hybridMultilevel"/>
    <w:tmpl w:val="7E5648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4D18"/>
    <w:multiLevelType w:val="multilevel"/>
    <w:tmpl w:val="41E2CF58"/>
    <w:lvl w:ilvl="0">
      <w:start w:val="1"/>
      <w:numFmt w:val="lowerLetter"/>
      <w:pStyle w:val="RIVMOpsommingLett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2" w15:restartNumberingAfterBreak="0">
    <w:nsid w:val="15592636"/>
    <w:multiLevelType w:val="hybridMultilevel"/>
    <w:tmpl w:val="BFD289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142E1"/>
    <w:multiLevelType w:val="hybridMultilevel"/>
    <w:tmpl w:val="5A98E5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61F1C"/>
    <w:multiLevelType w:val="multilevel"/>
    <w:tmpl w:val="06DC937A"/>
    <w:lvl w:ilvl="0">
      <w:start w:val="1"/>
      <w:numFmt w:val="decimal"/>
      <w:pStyle w:val="RIVMOpsommingCijf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5" w15:restartNumberingAfterBreak="0">
    <w:nsid w:val="2AAB1F37"/>
    <w:multiLevelType w:val="multilevel"/>
    <w:tmpl w:val="FEA6D2EA"/>
    <w:lvl w:ilvl="0">
      <w:start w:val="1"/>
      <w:numFmt w:val="decimal"/>
      <w:suff w:val="space"/>
      <w:lvlText w:val="%1"/>
      <w:lvlJc w:val="left"/>
      <w:pPr>
        <w:ind w:left="357" w:hanging="35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499" w:hanging="35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65F91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57" w:hanging="357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</w:abstractNum>
  <w:abstractNum w:abstractNumId="6" w15:restartNumberingAfterBreak="0">
    <w:nsid w:val="2C4F1882"/>
    <w:multiLevelType w:val="hybridMultilevel"/>
    <w:tmpl w:val="626E96A4"/>
    <w:lvl w:ilvl="0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5117"/>
    <w:multiLevelType w:val="hybridMultilevel"/>
    <w:tmpl w:val="51523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46FDF"/>
    <w:multiLevelType w:val="multilevel"/>
    <w:tmpl w:val="3F6A59C6"/>
    <w:lvl w:ilvl="0">
      <w:start w:val="1"/>
      <w:numFmt w:val="bullet"/>
      <w:pStyle w:val="RIVMOpsommingStreep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402"/>
        </w:tabs>
        <w:ind w:left="3402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39B054A4"/>
    <w:multiLevelType w:val="multilevel"/>
    <w:tmpl w:val="74F65F3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</w:abstractNum>
  <w:abstractNum w:abstractNumId="10" w15:restartNumberingAfterBreak="0">
    <w:nsid w:val="39D136C0"/>
    <w:multiLevelType w:val="hybridMultilevel"/>
    <w:tmpl w:val="C1E63364"/>
    <w:lvl w:ilvl="0" w:tplc="1D9898B4">
      <w:start w:val="1"/>
      <w:numFmt w:val="lowerLetter"/>
      <w:lvlText w:val="%1)"/>
      <w:lvlJc w:val="left"/>
      <w:pPr>
        <w:tabs>
          <w:tab w:val="num" w:pos="504"/>
        </w:tabs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522DDB"/>
    <w:multiLevelType w:val="hybridMultilevel"/>
    <w:tmpl w:val="A4E08ECC"/>
    <w:lvl w:ilvl="0" w:tplc="F24628A4">
      <w:start w:val="1"/>
      <w:numFmt w:val="decimal"/>
      <w:pStyle w:val="RIVMTabelTite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237775"/>
    <w:multiLevelType w:val="hybridMultilevel"/>
    <w:tmpl w:val="D9F2C9B6"/>
    <w:lvl w:ilvl="0" w:tplc="2C30A016">
      <w:start w:val="1"/>
      <w:numFmt w:val="decimal"/>
      <w:lvlRestart w:val="0"/>
      <w:lvlText w:val="%1."/>
      <w:lvlJc w:val="left"/>
      <w:pPr>
        <w:tabs>
          <w:tab w:val="num" w:pos="0"/>
        </w:tabs>
        <w:ind w:left="357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7" w:hanging="360"/>
      </w:pPr>
    </w:lvl>
    <w:lvl w:ilvl="2" w:tplc="0413001B" w:tentative="1">
      <w:start w:val="1"/>
      <w:numFmt w:val="lowerRoman"/>
      <w:lvlText w:val="%3."/>
      <w:lvlJc w:val="right"/>
      <w:pPr>
        <w:ind w:left="1797" w:hanging="180"/>
      </w:pPr>
    </w:lvl>
    <w:lvl w:ilvl="3" w:tplc="0413000F" w:tentative="1">
      <w:start w:val="1"/>
      <w:numFmt w:val="decimal"/>
      <w:lvlText w:val="%4."/>
      <w:lvlJc w:val="left"/>
      <w:pPr>
        <w:ind w:left="2517" w:hanging="360"/>
      </w:pPr>
    </w:lvl>
    <w:lvl w:ilvl="4" w:tplc="04130019" w:tentative="1">
      <w:start w:val="1"/>
      <w:numFmt w:val="lowerLetter"/>
      <w:lvlText w:val="%5."/>
      <w:lvlJc w:val="left"/>
      <w:pPr>
        <w:ind w:left="3237" w:hanging="360"/>
      </w:pPr>
    </w:lvl>
    <w:lvl w:ilvl="5" w:tplc="0413001B" w:tentative="1">
      <w:start w:val="1"/>
      <w:numFmt w:val="lowerRoman"/>
      <w:lvlText w:val="%6."/>
      <w:lvlJc w:val="right"/>
      <w:pPr>
        <w:ind w:left="3957" w:hanging="180"/>
      </w:pPr>
    </w:lvl>
    <w:lvl w:ilvl="6" w:tplc="0413000F" w:tentative="1">
      <w:start w:val="1"/>
      <w:numFmt w:val="decimal"/>
      <w:lvlText w:val="%7."/>
      <w:lvlJc w:val="left"/>
      <w:pPr>
        <w:ind w:left="4677" w:hanging="360"/>
      </w:pPr>
    </w:lvl>
    <w:lvl w:ilvl="7" w:tplc="04130019" w:tentative="1">
      <w:start w:val="1"/>
      <w:numFmt w:val="lowerLetter"/>
      <w:lvlText w:val="%8."/>
      <w:lvlJc w:val="left"/>
      <w:pPr>
        <w:ind w:left="5397" w:hanging="360"/>
      </w:pPr>
    </w:lvl>
    <w:lvl w:ilvl="8" w:tplc="0413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 w15:restartNumberingAfterBreak="0">
    <w:nsid w:val="51AC6B34"/>
    <w:multiLevelType w:val="multilevel"/>
    <w:tmpl w:val="5644F712"/>
    <w:lvl w:ilvl="0">
      <w:start w:val="1"/>
      <w:numFmt w:val="bullet"/>
      <w:pStyle w:val="RIVMOpsommingVinkUi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14" w15:restartNumberingAfterBreak="0">
    <w:nsid w:val="525254CD"/>
    <w:multiLevelType w:val="hybridMultilevel"/>
    <w:tmpl w:val="BD6EAB26"/>
    <w:lvl w:ilvl="0" w:tplc="5B705D0E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82A78"/>
    <w:multiLevelType w:val="hybridMultilevel"/>
    <w:tmpl w:val="8DFA3B78"/>
    <w:lvl w:ilvl="0" w:tplc="ECB8D05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9182B"/>
    <w:multiLevelType w:val="hybridMultilevel"/>
    <w:tmpl w:val="4EF6B43E"/>
    <w:lvl w:ilvl="0" w:tplc="BEE61B5C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A2A29"/>
    <w:multiLevelType w:val="multilevel"/>
    <w:tmpl w:val="BE2875EE"/>
    <w:lvl w:ilvl="0">
      <w:start w:val="1"/>
      <w:numFmt w:val="decimal"/>
      <w:pStyle w:val="RIVMBijlage"/>
      <w:suff w:val="space"/>
      <w:lvlText w:val="Bijlage %1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DDKop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FF14C9"/>
    <w:multiLevelType w:val="hybridMultilevel"/>
    <w:tmpl w:val="CF00E3AE"/>
    <w:lvl w:ilvl="0" w:tplc="71D440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B3B98"/>
    <w:multiLevelType w:val="hybridMultilevel"/>
    <w:tmpl w:val="28EA1C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BA04C8"/>
    <w:multiLevelType w:val="hybridMultilevel"/>
    <w:tmpl w:val="21F0517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A4BE5"/>
    <w:multiLevelType w:val="hybridMultilevel"/>
    <w:tmpl w:val="2E8622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EB20DB"/>
    <w:multiLevelType w:val="hybridMultilevel"/>
    <w:tmpl w:val="A3046D0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8248B"/>
    <w:multiLevelType w:val="hybridMultilevel"/>
    <w:tmpl w:val="555C220E"/>
    <w:lvl w:ilvl="0" w:tplc="2C30A016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379D1"/>
    <w:multiLevelType w:val="multilevel"/>
    <w:tmpl w:val="4B346074"/>
    <w:lvl w:ilvl="0">
      <w:start w:val="1"/>
      <w:numFmt w:val="bullet"/>
      <w:pStyle w:val="RIVMOpsommingVinkAan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6F862AC4"/>
    <w:multiLevelType w:val="hybridMultilevel"/>
    <w:tmpl w:val="B7085F34"/>
    <w:lvl w:ilvl="0" w:tplc="BEE61B5C">
      <w:start w:val="2"/>
      <w:numFmt w:val="bullet"/>
      <w:lvlText w:val="-"/>
      <w:lvlJc w:val="left"/>
      <w:pPr>
        <w:tabs>
          <w:tab w:val="num" w:pos="1077"/>
        </w:tabs>
        <w:ind w:left="1077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171E7A"/>
    <w:multiLevelType w:val="multilevel"/>
    <w:tmpl w:val="EE56F880"/>
    <w:lvl w:ilvl="0">
      <w:start w:val="1"/>
      <w:numFmt w:val="bullet"/>
      <w:pStyle w:val="RIVMOpsommingPun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</w:abstractNum>
  <w:abstractNum w:abstractNumId="27" w15:restartNumberingAfterBreak="0">
    <w:nsid w:val="78CC04A9"/>
    <w:multiLevelType w:val="hybridMultilevel"/>
    <w:tmpl w:val="074A1C86"/>
    <w:lvl w:ilvl="0" w:tplc="7ECE040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605160">
    <w:abstractNumId w:val="9"/>
  </w:num>
  <w:num w:numId="2" w16cid:durableId="1486050726">
    <w:abstractNumId w:val="9"/>
  </w:num>
  <w:num w:numId="3" w16cid:durableId="313334608">
    <w:abstractNumId w:val="15"/>
  </w:num>
  <w:num w:numId="4" w16cid:durableId="1203857519">
    <w:abstractNumId w:val="27"/>
  </w:num>
  <w:num w:numId="5" w16cid:durableId="1878591034">
    <w:abstractNumId w:val="27"/>
  </w:num>
  <w:num w:numId="6" w16cid:durableId="1663270822">
    <w:abstractNumId w:val="27"/>
  </w:num>
  <w:num w:numId="7" w16cid:durableId="2111122609">
    <w:abstractNumId w:val="9"/>
  </w:num>
  <w:num w:numId="8" w16cid:durableId="921255725">
    <w:abstractNumId w:val="9"/>
  </w:num>
  <w:num w:numId="9" w16cid:durableId="1622104690">
    <w:abstractNumId w:val="9"/>
  </w:num>
  <w:num w:numId="10" w16cid:durableId="1096706646">
    <w:abstractNumId w:val="9"/>
  </w:num>
  <w:num w:numId="11" w16cid:durableId="334379088">
    <w:abstractNumId w:val="9"/>
  </w:num>
  <w:num w:numId="12" w16cid:durableId="187761373">
    <w:abstractNumId w:val="9"/>
  </w:num>
  <w:num w:numId="13" w16cid:durableId="1043019961">
    <w:abstractNumId w:val="9"/>
  </w:num>
  <w:num w:numId="14" w16cid:durableId="1618178168">
    <w:abstractNumId w:val="9"/>
  </w:num>
  <w:num w:numId="15" w16cid:durableId="529490547">
    <w:abstractNumId w:val="9"/>
  </w:num>
  <w:num w:numId="16" w16cid:durableId="1069689754">
    <w:abstractNumId w:val="9"/>
  </w:num>
  <w:num w:numId="17" w16cid:durableId="1294100239">
    <w:abstractNumId w:val="9"/>
  </w:num>
  <w:num w:numId="18" w16cid:durableId="400754306">
    <w:abstractNumId w:val="9"/>
  </w:num>
  <w:num w:numId="19" w16cid:durableId="1947686192">
    <w:abstractNumId w:val="9"/>
  </w:num>
  <w:num w:numId="20" w16cid:durableId="1459689245">
    <w:abstractNumId w:val="9"/>
  </w:num>
  <w:num w:numId="21" w16cid:durableId="163203421">
    <w:abstractNumId w:val="9"/>
  </w:num>
  <w:num w:numId="22" w16cid:durableId="1368679276">
    <w:abstractNumId w:val="9"/>
  </w:num>
  <w:num w:numId="23" w16cid:durableId="832374946">
    <w:abstractNumId w:val="9"/>
  </w:num>
  <w:num w:numId="24" w16cid:durableId="1055658430">
    <w:abstractNumId w:val="4"/>
  </w:num>
  <w:num w:numId="25" w16cid:durableId="1273976781">
    <w:abstractNumId w:val="1"/>
  </w:num>
  <w:num w:numId="26" w16cid:durableId="273096558">
    <w:abstractNumId w:val="26"/>
  </w:num>
  <w:num w:numId="27" w16cid:durableId="898517663">
    <w:abstractNumId w:val="8"/>
  </w:num>
  <w:num w:numId="28" w16cid:durableId="312680729">
    <w:abstractNumId w:val="24"/>
  </w:num>
  <w:num w:numId="29" w16cid:durableId="354354473">
    <w:abstractNumId w:val="13"/>
  </w:num>
  <w:num w:numId="30" w16cid:durableId="331612929">
    <w:abstractNumId w:val="17"/>
  </w:num>
  <w:num w:numId="31" w16cid:durableId="1617641114">
    <w:abstractNumId w:val="11"/>
  </w:num>
  <w:num w:numId="32" w16cid:durableId="866059756">
    <w:abstractNumId w:val="10"/>
  </w:num>
  <w:num w:numId="33" w16cid:durableId="1624340645">
    <w:abstractNumId w:val="2"/>
  </w:num>
  <w:num w:numId="34" w16cid:durableId="1934581223">
    <w:abstractNumId w:val="25"/>
  </w:num>
  <w:num w:numId="35" w16cid:durableId="500238475">
    <w:abstractNumId w:val="6"/>
  </w:num>
  <w:num w:numId="36" w16cid:durableId="1477337677">
    <w:abstractNumId w:val="20"/>
  </w:num>
  <w:num w:numId="37" w16cid:durableId="2043480201">
    <w:abstractNumId w:val="16"/>
  </w:num>
  <w:num w:numId="38" w16cid:durableId="2114398567">
    <w:abstractNumId w:val="21"/>
  </w:num>
  <w:num w:numId="39" w16cid:durableId="1241327635">
    <w:abstractNumId w:val="18"/>
  </w:num>
  <w:num w:numId="40" w16cid:durableId="698360095">
    <w:abstractNumId w:val="19"/>
  </w:num>
  <w:num w:numId="41" w16cid:durableId="1591155093">
    <w:abstractNumId w:val="23"/>
  </w:num>
  <w:num w:numId="42" w16cid:durableId="1442337417">
    <w:abstractNumId w:val="12"/>
  </w:num>
  <w:num w:numId="43" w16cid:durableId="1118069466">
    <w:abstractNumId w:val="14"/>
  </w:num>
  <w:num w:numId="44" w16cid:durableId="17695388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36009424">
    <w:abstractNumId w:val="0"/>
  </w:num>
  <w:num w:numId="46" w16cid:durableId="858007005">
    <w:abstractNumId w:val="5"/>
  </w:num>
  <w:num w:numId="47" w16cid:durableId="1248732306">
    <w:abstractNumId w:val="7"/>
  </w:num>
  <w:num w:numId="48" w16cid:durableId="582641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F45"/>
    <w:rsid w:val="0004786C"/>
    <w:rsid w:val="000B3246"/>
    <w:rsid w:val="000D6624"/>
    <w:rsid w:val="001023E3"/>
    <w:rsid w:val="00187D83"/>
    <w:rsid w:val="001F2468"/>
    <w:rsid w:val="001F4ABC"/>
    <w:rsid w:val="002615C0"/>
    <w:rsid w:val="00267A2D"/>
    <w:rsid w:val="002F197B"/>
    <w:rsid w:val="00317F5B"/>
    <w:rsid w:val="00323719"/>
    <w:rsid w:val="00335569"/>
    <w:rsid w:val="00365143"/>
    <w:rsid w:val="00365B0D"/>
    <w:rsid w:val="003E6983"/>
    <w:rsid w:val="004218E5"/>
    <w:rsid w:val="004D3C47"/>
    <w:rsid w:val="004E0877"/>
    <w:rsid w:val="00593EAC"/>
    <w:rsid w:val="005A453C"/>
    <w:rsid w:val="00681DCC"/>
    <w:rsid w:val="00686342"/>
    <w:rsid w:val="006863B1"/>
    <w:rsid w:val="00692B29"/>
    <w:rsid w:val="006B0756"/>
    <w:rsid w:val="006B0BBE"/>
    <w:rsid w:val="006D1E78"/>
    <w:rsid w:val="007432EE"/>
    <w:rsid w:val="00770874"/>
    <w:rsid w:val="00790215"/>
    <w:rsid w:val="00821970"/>
    <w:rsid w:val="00830735"/>
    <w:rsid w:val="00867DEA"/>
    <w:rsid w:val="008B4424"/>
    <w:rsid w:val="00983F45"/>
    <w:rsid w:val="00984297"/>
    <w:rsid w:val="00995B92"/>
    <w:rsid w:val="009C0FBA"/>
    <w:rsid w:val="009E4CCE"/>
    <w:rsid w:val="009F22BB"/>
    <w:rsid w:val="00A14015"/>
    <w:rsid w:val="00AC4396"/>
    <w:rsid w:val="00AD2D7D"/>
    <w:rsid w:val="00AF0070"/>
    <w:rsid w:val="00B21890"/>
    <w:rsid w:val="00B46374"/>
    <w:rsid w:val="00B8077D"/>
    <w:rsid w:val="00B86536"/>
    <w:rsid w:val="00BB708A"/>
    <w:rsid w:val="00BD3E82"/>
    <w:rsid w:val="00BE51B0"/>
    <w:rsid w:val="00C90BBF"/>
    <w:rsid w:val="00D04A6C"/>
    <w:rsid w:val="00D23C68"/>
    <w:rsid w:val="00D26A2D"/>
    <w:rsid w:val="00D864EB"/>
    <w:rsid w:val="00D9423A"/>
    <w:rsid w:val="00DB385D"/>
    <w:rsid w:val="00E07DEB"/>
    <w:rsid w:val="00E273E6"/>
    <w:rsid w:val="00E27E6D"/>
    <w:rsid w:val="00ED4399"/>
    <w:rsid w:val="00EE72C9"/>
    <w:rsid w:val="00EF0835"/>
    <w:rsid w:val="00EF1EA6"/>
    <w:rsid w:val="00EF3DE8"/>
    <w:rsid w:val="00F23230"/>
    <w:rsid w:val="00F35E76"/>
    <w:rsid w:val="00F43729"/>
    <w:rsid w:val="00F81806"/>
    <w:rsid w:val="00F91DB9"/>
    <w:rsid w:val="00FB4861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9361E6"/>
  <w15:docId w15:val="{F53CE0D7-0A32-48E5-9C8E-F1D0EE47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E82"/>
  </w:style>
  <w:style w:type="paragraph" w:styleId="Heading1">
    <w:name w:val="heading 1"/>
    <w:basedOn w:val="Normal"/>
    <w:next w:val="Normal"/>
    <w:link w:val="Heading1Char"/>
    <w:uiPriority w:val="9"/>
    <w:qFormat/>
    <w:rsid w:val="00BD3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E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3E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3E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3E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3E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3E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3E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3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D3E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3E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D3E8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D3E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3E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D3E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D3E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D3E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D3E8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D3E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D3E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E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3E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D3E82"/>
    <w:rPr>
      <w:b/>
      <w:bCs/>
    </w:rPr>
  </w:style>
  <w:style w:type="character" w:styleId="Emphasis">
    <w:name w:val="Emphasis"/>
    <w:basedOn w:val="DefaultParagraphFont"/>
    <w:uiPriority w:val="20"/>
    <w:qFormat/>
    <w:rsid w:val="00BD3E82"/>
    <w:rPr>
      <w:i/>
      <w:iCs/>
    </w:rPr>
  </w:style>
  <w:style w:type="paragraph" w:styleId="NoSpacing">
    <w:name w:val="No Spacing"/>
    <w:uiPriority w:val="1"/>
    <w:qFormat/>
    <w:rsid w:val="00BD3E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D3E8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D3E8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E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E8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D3E8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D3E8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D3E8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D3E8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D3E8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3E82"/>
    <w:pPr>
      <w:outlineLvl w:val="9"/>
    </w:pPr>
  </w:style>
  <w:style w:type="paragraph" w:customStyle="1" w:styleId="TableParagraph">
    <w:name w:val="Table Paragraph"/>
    <w:basedOn w:val="Normal"/>
    <w:uiPriority w:val="1"/>
    <w:rsid w:val="00FB4861"/>
  </w:style>
  <w:style w:type="paragraph" w:styleId="BodyText">
    <w:name w:val="Body Text"/>
    <w:basedOn w:val="Normal"/>
    <w:link w:val="BodyTextChar"/>
    <w:uiPriority w:val="1"/>
    <w:rsid w:val="00FB4861"/>
    <w:pPr>
      <w:ind w:left="417"/>
    </w:pPr>
    <w:rPr>
      <w:rFonts w:ascii="Calibri" w:eastAsia="Calibri" w:hAnsi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B4861"/>
    <w:rPr>
      <w:rFonts w:ascii="Calibri" w:eastAsia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983F45"/>
    <w:rPr>
      <w:noProof/>
      <w:sz w:val="13"/>
    </w:rPr>
  </w:style>
  <w:style w:type="character" w:customStyle="1" w:styleId="HeaderChar">
    <w:name w:val="Header Char"/>
    <w:basedOn w:val="DefaultParagraphFont"/>
    <w:link w:val="Header"/>
    <w:uiPriority w:val="99"/>
    <w:rsid w:val="00983F45"/>
    <w:rPr>
      <w:rFonts w:ascii="Arial" w:hAnsi="Arial" w:cs="Arial"/>
      <w:noProof/>
      <w:sz w:val="13"/>
      <w:szCs w:val="20"/>
    </w:rPr>
  </w:style>
  <w:style w:type="paragraph" w:styleId="Footer">
    <w:name w:val="footer"/>
    <w:basedOn w:val="RIVMStandaard"/>
    <w:link w:val="FooterChar"/>
    <w:uiPriority w:val="99"/>
    <w:rsid w:val="00983F45"/>
    <w:rPr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83F45"/>
    <w:rPr>
      <w:rFonts w:ascii="Arial" w:eastAsia="MS Mincho" w:hAnsi="Arial" w:cs="Arial"/>
      <w:noProof/>
      <w:sz w:val="13"/>
      <w:szCs w:val="20"/>
    </w:rPr>
  </w:style>
  <w:style w:type="paragraph" w:customStyle="1" w:styleId="RIVMRefGegevens">
    <w:name w:val="RIVM_RefGegevens"/>
    <w:basedOn w:val="Normal"/>
    <w:link w:val="RIVMRefGegevensCharChar"/>
    <w:rsid w:val="00983F45"/>
    <w:pPr>
      <w:tabs>
        <w:tab w:val="left" w:pos="170"/>
      </w:tabs>
      <w:spacing w:line="180" w:lineRule="atLeast"/>
    </w:pPr>
    <w:rPr>
      <w:noProof/>
      <w:sz w:val="13"/>
    </w:rPr>
  </w:style>
  <w:style w:type="character" w:customStyle="1" w:styleId="RIVMRefGegevensCharChar">
    <w:name w:val="RIVM_RefGegevens Char Char"/>
    <w:basedOn w:val="DefaultParagraphFont"/>
    <w:link w:val="RIVMRefGegevens"/>
    <w:rsid w:val="00983F45"/>
    <w:rPr>
      <w:rFonts w:ascii="Arial" w:hAnsi="Arial" w:cs="Arial"/>
      <w:noProof/>
      <w:sz w:val="13"/>
      <w:szCs w:val="20"/>
    </w:rPr>
  </w:style>
  <w:style w:type="table" w:styleId="TableGrid">
    <w:name w:val="Table Grid"/>
    <w:basedOn w:val="TableNormal"/>
    <w:rsid w:val="00983F45"/>
    <w:pPr>
      <w:spacing w:line="26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VMRefGegevensKop">
    <w:name w:val="RIVM_RefGegevensKop"/>
    <w:basedOn w:val="RIVMRefGegevens"/>
    <w:next w:val="RIVMRefGegevens"/>
    <w:link w:val="RIVMRefGegevensKopCharChar"/>
    <w:rsid w:val="00983F45"/>
    <w:rPr>
      <w:b/>
      <w:bCs/>
    </w:rPr>
  </w:style>
  <w:style w:type="character" w:customStyle="1" w:styleId="RIVMRefGegevensKopCharChar">
    <w:name w:val="RIVM_RefGegevensKop Char Char"/>
    <w:basedOn w:val="RIVMRefGegevensCharChar"/>
    <w:link w:val="RIVMRefGegevensKop"/>
    <w:rsid w:val="00983F45"/>
    <w:rPr>
      <w:rFonts w:ascii="Arial" w:hAnsi="Arial" w:cs="Arial"/>
      <w:b/>
      <w:bCs/>
      <w:noProof/>
      <w:sz w:val="13"/>
      <w:szCs w:val="20"/>
    </w:rPr>
  </w:style>
  <w:style w:type="paragraph" w:styleId="BalloonText">
    <w:name w:val="Balloon Text"/>
    <w:basedOn w:val="Normal"/>
    <w:link w:val="BalloonTextChar"/>
    <w:semiHidden/>
    <w:rsid w:val="00983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83F45"/>
    <w:rPr>
      <w:rFonts w:ascii="Tahoma" w:hAnsi="Tahoma" w:cs="Tahoma"/>
      <w:sz w:val="16"/>
      <w:szCs w:val="16"/>
    </w:rPr>
  </w:style>
  <w:style w:type="paragraph" w:customStyle="1" w:styleId="RIVMPagina">
    <w:name w:val="RIVM_Pagina"/>
    <w:basedOn w:val="Footer"/>
    <w:rsid w:val="00983F45"/>
    <w:rPr>
      <w:rFonts w:eastAsia="Times New Roman"/>
      <w:szCs w:val="13"/>
    </w:rPr>
  </w:style>
  <w:style w:type="paragraph" w:customStyle="1" w:styleId="RIVMRubriceringMerking">
    <w:name w:val="RIVM_RubriceringMerking"/>
    <w:basedOn w:val="Footer"/>
    <w:rsid w:val="00983F45"/>
    <w:rPr>
      <w:rFonts w:eastAsia="Times New Roman"/>
      <w:b/>
      <w:caps/>
      <w:szCs w:val="13"/>
    </w:rPr>
  </w:style>
  <w:style w:type="paragraph" w:customStyle="1" w:styleId="RIVMAan">
    <w:name w:val="RIVM_Aan"/>
    <w:basedOn w:val="Normal"/>
    <w:rsid w:val="00983F45"/>
    <w:pPr>
      <w:spacing w:line="227" w:lineRule="atLeast"/>
    </w:pPr>
    <w:rPr>
      <w:noProof/>
    </w:rPr>
  </w:style>
  <w:style w:type="table" w:customStyle="1" w:styleId="RIVMTabel">
    <w:name w:val="RIVM_Tabel"/>
    <w:basedOn w:val="TableNormal"/>
    <w:rsid w:val="00983F45"/>
    <w:pPr>
      <w:spacing w:line="240" w:lineRule="atLeast"/>
    </w:pPr>
    <w:rPr>
      <w:rFonts w:ascii="Verdana" w:eastAsia="Times New Roman" w:hAnsi="Verdana" w:cs="Times New Roman"/>
      <w:sz w:val="20"/>
      <w:szCs w:val="20"/>
      <w:lang w:eastAsia="nl-NL"/>
    </w:rPr>
    <w:tblPr>
      <w:tblCellMar>
        <w:left w:w="0" w:type="dxa"/>
        <w:right w:w="227" w:type="dxa"/>
      </w:tblCellMar>
    </w:tblPr>
  </w:style>
  <w:style w:type="paragraph" w:customStyle="1" w:styleId="RIVMRetourAdres">
    <w:name w:val="RIVM_RetourAdres"/>
    <w:basedOn w:val="Normal"/>
    <w:rsid w:val="00983F45"/>
    <w:pPr>
      <w:spacing w:after="150" w:line="180" w:lineRule="atLeast"/>
    </w:pPr>
    <w:rPr>
      <w:noProof/>
      <w:sz w:val="13"/>
    </w:rPr>
  </w:style>
  <w:style w:type="paragraph" w:customStyle="1" w:styleId="RIVMRefGegevensCursief">
    <w:name w:val="RIVM_RefGegevensCursief"/>
    <w:basedOn w:val="RIVMRefGegevens"/>
    <w:next w:val="RIVMRefGegevens"/>
    <w:rsid w:val="00983F45"/>
    <w:rPr>
      <w:i/>
    </w:rPr>
  </w:style>
  <w:style w:type="paragraph" w:customStyle="1" w:styleId="RIVMRefGegevensW2">
    <w:name w:val="RIVM_RefGegevensW2"/>
    <w:basedOn w:val="RIVMRefGegevens"/>
    <w:next w:val="RIVMRefGegevens"/>
    <w:rsid w:val="00983F45"/>
    <w:pPr>
      <w:spacing w:line="270" w:lineRule="exact"/>
    </w:pPr>
  </w:style>
  <w:style w:type="paragraph" w:customStyle="1" w:styleId="RIVMRefGegevensKopW1">
    <w:name w:val="RIVM_RefGegevensKopW1"/>
    <w:basedOn w:val="RIVMRefGegevensKop"/>
    <w:next w:val="RIVMRefGegevens"/>
    <w:rsid w:val="00983F45"/>
    <w:pPr>
      <w:spacing w:before="90"/>
    </w:pPr>
  </w:style>
  <w:style w:type="paragraph" w:customStyle="1" w:styleId="RIVMFunctie">
    <w:name w:val="RIVM_Functie"/>
    <w:basedOn w:val="Normal"/>
    <w:next w:val="Normal"/>
    <w:rsid w:val="00983F45"/>
    <w:rPr>
      <w:i/>
    </w:rPr>
  </w:style>
  <w:style w:type="paragraph" w:customStyle="1" w:styleId="RIVMRefGegevensW1">
    <w:name w:val="RIVM_RefGegevensW1"/>
    <w:basedOn w:val="RIVMRefGegevens"/>
    <w:next w:val="RIVMRefGegevens"/>
    <w:rsid w:val="00983F45"/>
    <w:pPr>
      <w:spacing w:line="90" w:lineRule="exact"/>
    </w:pPr>
  </w:style>
  <w:style w:type="paragraph" w:customStyle="1" w:styleId="RIVMOngenummerdHoofdstuk">
    <w:name w:val="RIVM_OngenummerdHoofdstuk"/>
    <w:basedOn w:val="Normal"/>
    <w:next w:val="Normal"/>
    <w:rsid w:val="00983F45"/>
    <w:rPr>
      <w:b/>
    </w:rPr>
  </w:style>
  <w:style w:type="paragraph" w:customStyle="1" w:styleId="RIVMGegevensKlein">
    <w:name w:val="RIVM_GegevensKlein"/>
    <w:basedOn w:val="Normal"/>
    <w:rsid w:val="00983F45"/>
    <w:pPr>
      <w:spacing w:line="180" w:lineRule="atLeast"/>
    </w:pPr>
    <w:rPr>
      <w:sz w:val="13"/>
    </w:rPr>
  </w:style>
  <w:style w:type="paragraph" w:customStyle="1" w:styleId="RIVMGegevens">
    <w:name w:val="RIVM_Gegevens"/>
    <w:basedOn w:val="Normal"/>
    <w:rsid w:val="00983F45"/>
    <w:rPr>
      <w:sz w:val="13"/>
    </w:rPr>
  </w:style>
  <w:style w:type="paragraph" w:customStyle="1" w:styleId="RIVMTitel">
    <w:name w:val="RIVM_Titel"/>
    <w:basedOn w:val="Normal"/>
    <w:next w:val="RIVMStandaard"/>
    <w:rsid w:val="00983F45"/>
    <w:pPr>
      <w:spacing w:line="320" w:lineRule="atLeast"/>
    </w:pPr>
    <w:rPr>
      <w:b/>
      <w:sz w:val="24"/>
    </w:rPr>
  </w:style>
  <w:style w:type="paragraph" w:customStyle="1" w:styleId="RIVMSubtitel">
    <w:name w:val="RIVM_Subtitel"/>
    <w:basedOn w:val="Normal"/>
    <w:rsid w:val="00983F45"/>
    <w:pPr>
      <w:spacing w:line="320" w:lineRule="atLeast"/>
    </w:pPr>
    <w:rPr>
      <w:sz w:val="24"/>
    </w:rPr>
  </w:style>
  <w:style w:type="paragraph" w:customStyle="1" w:styleId="RIVMGegevensKleinKop">
    <w:name w:val="RIVM_GegevensKleinKop"/>
    <w:basedOn w:val="RIVMGegevensKlein"/>
    <w:next w:val="RIVMGegevensKlein"/>
    <w:rsid w:val="00983F45"/>
    <w:rPr>
      <w:b/>
    </w:rPr>
  </w:style>
  <w:style w:type="paragraph" w:customStyle="1" w:styleId="RIVMGegevensKop">
    <w:name w:val="RIVM_GegevensKop"/>
    <w:basedOn w:val="RIVMGegevens"/>
    <w:next w:val="RIVMGegevens"/>
    <w:rsid w:val="00983F45"/>
    <w:rPr>
      <w:b/>
    </w:rPr>
  </w:style>
  <w:style w:type="paragraph" w:customStyle="1" w:styleId="RIVMAlineaKopVet">
    <w:name w:val="RIVM_AlineaKopVet"/>
    <w:basedOn w:val="Normal"/>
    <w:next w:val="Normal"/>
    <w:rsid w:val="00983F45"/>
    <w:rPr>
      <w:b/>
    </w:rPr>
  </w:style>
  <w:style w:type="paragraph" w:customStyle="1" w:styleId="RIVMAlineaKopCursief">
    <w:name w:val="RIVM_AlineaKopCursief"/>
    <w:basedOn w:val="Normal"/>
    <w:next w:val="Normal"/>
    <w:rsid w:val="00983F45"/>
    <w:rPr>
      <w:i/>
    </w:rPr>
  </w:style>
  <w:style w:type="paragraph" w:customStyle="1" w:styleId="RIVMKIXCode">
    <w:name w:val="RIVM_KIXCode"/>
    <w:basedOn w:val="RIVMAan"/>
    <w:next w:val="RIVMAan"/>
    <w:rsid w:val="00983F45"/>
    <w:pPr>
      <w:spacing w:before="113"/>
    </w:pPr>
    <w:rPr>
      <w:rFonts w:ascii="KIX-Barcode" w:hAnsi="KIX-Barcode"/>
    </w:rPr>
  </w:style>
  <w:style w:type="paragraph" w:styleId="EndnoteText">
    <w:name w:val="endnote text"/>
    <w:basedOn w:val="Normal"/>
    <w:link w:val="EndnoteTextChar"/>
    <w:rsid w:val="00983F45"/>
    <w:rPr>
      <w:sz w:val="13"/>
    </w:rPr>
  </w:style>
  <w:style w:type="character" w:customStyle="1" w:styleId="EndnoteTextChar">
    <w:name w:val="Endnote Text Char"/>
    <w:basedOn w:val="DefaultParagraphFont"/>
    <w:link w:val="EndnoteText"/>
    <w:rsid w:val="00983F45"/>
    <w:rPr>
      <w:rFonts w:ascii="Arial" w:hAnsi="Arial" w:cs="Arial"/>
      <w:sz w:val="13"/>
      <w:szCs w:val="20"/>
    </w:rPr>
  </w:style>
  <w:style w:type="paragraph" w:styleId="FootnoteText">
    <w:name w:val="footnote text"/>
    <w:basedOn w:val="Normal"/>
    <w:link w:val="FootnoteTextChar"/>
    <w:rsid w:val="00983F45"/>
    <w:rPr>
      <w:sz w:val="13"/>
    </w:rPr>
  </w:style>
  <w:style w:type="character" w:customStyle="1" w:styleId="FootnoteTextChar">
    <w:name w:val="Footnote Text Char"/>
    <w:basedOn w:val="DefaultParagraphFont"/>
    <w:link w:val="FootnoteText"/>
    <w:rsid w:val="00983F45"/>
    <w:rPr>
      <w:rFonts w:ascii="Arial" w:hAnsi="Arial" w:cs="Arial"/>
      <w:sz w:val="13"/>
      <w:szCs w:val="20"/>
    </w:rPr>
  </w:style>
  <w:style w:type="table" w:customStyle="1" w:styleId="RIVMTabelParafen">
    <w:name w:val="RIVM_TabelParafen"/>
    <w:basedOn w:val="RIVMTabel"/>
    <w:rsid w:val="00983F45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">
    <w:name w:val="RIVM_TabelGegevens"/>
    <w:basedOn w:val="RIVMTabel"/>
    <w:rsid w:val="00983F45"/>
    <w:tblPr>
      <w:tblBorders>
        <w:top w:val="dotted" w:sz="4" w:space="0" w:color="auto"/>
        <w:bottom w:val="dotted" w:sz="4" w:space="0" w:color="auto"/>
      </w:tblBorders>
    </w:tblPr>
  </w:style>
  <w:style w:type="paragraph" w:customStyle="1" w:styleId="RIVMOpsommingCijfer">
    <w:name w:val="RIVM_OpsommingCijfer"/>
    <w:basedOn w:val="Normal"/>
    <w:rsid w:val="00983F45"/>
    <w:pPr>
      <w:numPr>
        <w:numId w:val="24"/>
      </w:numPr>
    </w:pPr>
  </w:style>
  <w:style w:type="paragraph" w:customStyle="1" w:styleId="RIVMOpsommingLetter">
    <w:name w:val="RIVM_OpsommingLetter"/>
    <w:basedOn w:val="Normal"/>
    <w:rsid w:val="00983F45"/>
    <w:pPr>
      <w:numPr>
        <w:numId w:val="25"/>
      </w:numPr>
    </w:pPr>
  </w:style>
  <w:style w:type="paragraph" w:customStyle="1" w:styleId="RIVMOpsommingPunt">
    <w:name w:val="RIVM_OpsommingPunt"/>
    <w:basedOn w:val="Normal"/>
    <w:rsid w:val="00983F45"/>
    <w:pPr>
      <w:numPr>
        <w:numId w:val="26"/>
      </w:numPr>
    </w:pPr>
  </w:style>
  <w:style w:type="paragraph" w:customStyle="1" w:styleId="RIVMOpsommingStreep">
    <w:name w:val="RIVM_OpsommingStreep"/>
    <w:basedOn w:val="Normal"/>
    <w:rsid w:val="00983F45"/>
    <w:pPr>
      <w:numPr>
        <w:numId w:val="27"/>
      </w:numPr>
    </w:pPr>
  </w:style>
  <w:style w:type="paragraph" w:customStyle="1" w:styleId="RIVMOpsommingVinkAan">
    <w:name w:val="RIVM_OpsommingVinkAan"/>
    <w:basedOn w:val="Normal"/>
    <w:rsid w:val="00983F45"/>
    <w:pPr>
      <w:numPr>
        <w:numId w:val="28"/>
      </w:numPr>
    </w:pPr>
  </w:style>
  <w:style w:type="paragraph" w:customStyle="1" w:styleId="RIVMOpsommingVinkUit">
    <w:name w:val="RIVM_OpsommingVinkUit"/>
    <w:basedOn w:val="Normal"/>
    <w:rsid w:val="00983F45"/>
    <w:pPr>
      <w:numPr>
        <w:numId w:val="29"/>
      </w:numPr>
    </w:pPr>
  </w:style>
  <w:style w:type="paragraph" w:customStyle="1" w:styleId="RIVMParaaf">
    <w:name w:val="RIVM_Paraaf"/>
    <w:basedOn w:val="Normal"/>
    <w:rsid w:val="00983F45"/>
    <w:pPr>
      <w:spacing w:after="560" w:line="180" w:lineRule="atLeast"/>
    </w:pPr>
    <w:rPr>
      <w:sz w:val="13"/>
    </w:rPr>
  </w:style>
  <w:style w:type="table" w:customStyle="1" w:styleId="RIVMTabelAlgemeen">
    <w:name w:val="RIVM_TabelAlgemeen"/>
    <w:basedOn w:val="RIVMTabel"/>
    <w:rsid w:val="00983F45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paragraph" w:customStyle="1" w:styleId="RIVMBijlage">
    <w:name w:val="RIVM_Bijlage"/>
    <w:basedOn w:val="Normal"/>
    <w:next w:val="Normal"/>
    <w:rsid w:val="00983F45"/>
    <w:pPr>
      <w:numPr>
        <w:numId w:val="30"/>
      </w:numPr>
      <w:ind w:right="-1134"/>
    </w:pPr>
    <w:rPr>
      <w:rFonts w:eastAsia="MS Mincho"/>
      <w:b/>
    </w:rPr>
  </w:style>
  <w:style w:type="paragraph" w:customStyle="1" w:styleId="DDKop2">
    <w:name w:val="DD_Kop2"/>
    <w:basedOn w:val="Normal"/>
    <w:rsid w:val="00983F45"/>
    <w:pPr>
      <w:numPr>
        <w:ilvl w:val="1"/>
        <w:numId w:val="30"/>
      </w:numPr>
    </w:pPr>
  </w:style>
  <w:style w:type="paragraph" w:customStyle="1" w:styleId="RIVMTabelTitel">
    <w:name w:val="RIVM_TabelTitel"/>
    <w:basedOn w:val="Normal"/>
    <w:next w:val="Normal"/>
    <w:rsid w:val="00983F45"/>
    <w:pPr>
      <w:numPr>
        <w:numId w:val="31"/>
      </w:numPr>
      <w:spacing w:after="240"/>
      <w:ind w:right="-1134"/>
    </w:pPr>
    <w:rPr>
      <w:rFonts w:eastAsia="MS Mincho"/>
      <w:b/>
    </w:rPr>
  </w:style>
  <w:style w:type="paragraph" w:customStyle="1" w:styleId="RIVMKapitalen">
    <w:name w:val="RIVM_Kapitalen"/>
    <w:basedOn w:val="Normal"/>
    <w:next w:val="Normal"/>
    <w:rsid w:val="00983F45"/>
    <w:rPr>
      <w:caps/>
    </w:rPr>
  </w:style>
  <w:style w:type="paragraph" w:customStyle="1" w:styleId="Huisstijl-Afzendgegevens">
    <w:name w:val="Huisstijl - Afzendgegevens"/>
    <w:basedOn w:val="RIVMStandaard"/>
    <w:rsid w:val="00983F45"/>
    <w:pPr>
      <w:widowControl w:val="0"/>
      <w:tabs>
        <w:tab w:val="left" w:pos="170"/>
      </w:tabs>
      <w:suppressAutoHyphens/>
      <w:spacing w:line="180" w:lineRule="exact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Huisstijl-Paginanummer">
    <w:name w:val="Huisstijl - Paginanummer"/>
    <w:basedOn w:val="RIVMStandaard"/>
    <w:rsid w:val="00983F45"/>
    <w:pPr>
      <w:widowControl w:val="0"/>
      <w:suppressAutoHyphens/>
      <w:spacing w:line="240" w:lineRule="auto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RIVMStandaard">
    <w:name w:val="RIVM_Standaard"/>
    <w:basedOn w:val="Normal"/>
    <w:rsid w:val="00983F45"/>
    <w:rPr>
      <w:rFonts w:eastAsia="MS Mincho"/>
      <w:sz w:val="20"/>
    </w:rPr>
  </w:style>
  <w:style w:type="paragraph" w:customStyle="1" w:styleId="Huisstijl-AfzendgegevensW1">
    <w:name w:val="Huisstijl - Afzendgegevens W1"/>
    <w:basedOn w:val="Huisstijl-Afzendgegevens"/>
    <w:rsid w:val="00983F45"/>
    <w:pPr>
      <w:spacing w:before="90"/>
    </w:pPr>
  </w:style>
  <w:style w:type="paragraph" w:customStyle="1" w:styleId="Huisstijl-AfzendgegevenskopW1">
    <w:name w:val="Huisstijl - Afzendgegevens kop W1"/>
    <w:basedOn w:val="Normal"/>
    <w:rsid w:val="00983F45"/>
    <w:pPr>
      <w:widowControl w:val="0"/>
      <w:suppressAutoHyphens/>
      <w:spacing w:before="90"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kop">
    <w:name w:val="Huisstijl - Afzendgegevens kop"/>
    <w:basedOn w:val="Normal"/>
    <w:rsid w:val="00983F45"/>
    <w:pPr>
      <w:widowControl w:val="0"/>
      <w:suppressAutoHyphens/>
      <w:spacing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C">
    <w:name w:val="Huisstijl - Afzendgegevens C"/>
    <w:basedOn w:val="Huisstijl-Afzendgegevens"/>
    <w:rsid w:val="00983F45"/>
    <w:rPr>
      <w:i/>
    </w:rPr>
  </w:style>
  <w:style w:type="character" w:styleId="Hyperlink">
    <w:name w:val="Hyperlink"/>
    <w:basedOn w:val="DefaultParagraphFont"/>
    <w:unhideWhenUsed/>
    <w:rsid w:val="00983F45"/>
    <w:rPr>
      <w:color w:val="0000FF" w:themeColor="hyperlink"/>
      <w:u w:val="single"/>
    </w:rPr>
  </w:style>
  <w:style w:type="paragraph" w:customStyle="1" w:styleId="Kop11">
    <w:name w:val="Kop 11"/>
    <w:basedOn w:val="Normal"/>
    <w:rsid w:val="00983F45"/>
    <w:pPr>
      <w:widowControl w:val="0"/>
      <w:overflowPunct w:val="0"/>
      <w:autoSpaceDE w:val="0"/>
      <w:autoSpaceDN w:val="0"/>
      <w:adjustRightInd w:val="0"/>
      <w:spacing w:line="240" w:lineRule="auto"/>
      <w:ind w:left="567" w:hanging="567"/>
    </w:pPr>
    <w:rPr>
      <w:rFonts w:eastAsia="Times New Roman"/>
      <w:b/>
      <w:lang w:eastAsia="nl-NL"/>
    </w:rPr>
  </w:style>
  <w:style w:type="character" w:styleId="CommentReference">
    <w:name w:val="annotation reference"/>
    <w:basedOn w:val="DefaultParagraphFont"/>
    <w:uiPriority w:val="99"/>
    <w:unhideWhenUsed/>
    <w:rsid w:val="00983F45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983F4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rsid w:val="00983F45"/>
    <w:rPr>
      <w:rFonts w:ascii="Arial" w:hAnsi="Arial" w:cs="Arial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83F45"/>
    <w:rPr>
      <w:rFonts w:ascii="Arial" w:hAnsi="Arial" w:cs="Arial"/>
      <w:sz w:val="20"/>
      <w:szCs w:val="20"/>
    </w:rPr>
  </w:style>
  <w:style w:type="character" w:styleId="FootnoteReference">
    <w:name w:val="footnote reference"/>
    <w:rsid w:val="00983F45"/>
    <w:rPr>
      <w:vertAlign w:val="superscript"/>
    </w:rPr>
  </w:style>
  <w:style w:type="paragraph" w:customStyle="1" w:styleId="Kop22">
    <w:name w:val="Kop 22"/>
    <w:basedOn w:val="Normal"/>
    <w:rsid w:val="00983F45"/>
    <w:pPr>
      <w:widowControl w:val="0"/>
      <w:overflowPunct w:val="0"/>
      <w:autoSpaceDE w:val="0"/>
      <w:autoSpaceDN w:val="0"/>
      <w:adjustRightInd w:val="0"/>
      <w:spacing w:line="240" w:lineRule="auto"/>
    </w:pPr>
    <w:rPr>
      <w:rFonts w:eastAsia="Times New Roman"/>
      <w:b/>
      <w:lang w:eastAsia="nl-NL"/>
    </w:rPr>
  </w:style>
  <w:style w:type="table" w:customStyle="1" w:styleId="Tabelraster1">
    <w:name w:val="Tabelraster1"/>
    <w:basedOn w:val="TableNormal"/>
    <w:next w:val="TableGrid"/>
    <w:rsid w:val="00983F45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1licht-Accent31">
    <w:name w:val="Rastertabel 1 licht - Accent 31"/>
    <w:basedOn w:val="TableNormal"/>
    <w:uiPriority w:val="46"/>
    <w:rsid w:val="00983F45"/>
    <w:rPr>
      <w:rFonts w:ascii="Arial" w:hAnsi="Arial" w:cs="Arial"/>
      <w:sz w:val="20"/>
      <w:szCs w:val="20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rsid w:val="00983F45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297"/>
    <w:rPr>
      <w:b/>
      <w:bCs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8429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4775924706D4387D58BCC4DAF0077" ma:contentTypeVersion="13" ma:contentTypeDescription="Create a new document." ma:contentTypeScope="" ma:versionID="5261ebb682170e136b4a03405ac972d3">
  <xsd:schema xmlns:xsd="http://www.w3.org/2001/XMLSchema" xmlns:xs="http://www.w3.org/2001/XMLSchema" xmlns:p="http://schemas.microsoft.com/office/2006/metadata/properties" xmlns:ns3="ae37d320-05d0-4746-891d-59bd63672a4e" xmlns:ns4="f9af1495-1a65-4d6d-b23f-cb1e67ce9813" targetNamespace="http://schemas.microsoft.com/office/2006/metadata/properties" ma:root="true" ma:fieldsID="c6dfd3ab791b8b10792f6054bb3063df" ns3:_="" ns4:_="">
    <xsd:import namespace="ae37d320-05d0-4746-891d-59bd63672a4e"/>
    <xsd:import namespace="f9af1495-1a65-4d6d-b23f-cb1e67ce98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7d320-05d0-4746-891d-59bd63672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f1495-1a65-4d6d-b23f-cb1e67ce9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3F14B-A192-49BC-B2CB-D04C4A7104E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e37d320-05d0-4746-891d-59bd63672a4e"/>
    <ds:schemaRef ds:uri="http://purl.org/dc/terms/"/>
    <ds:schemaRef ds:uri="http://schemas.openxmlformats.org/package/2006/metadata/core-properties"/>
    <ds:schemaRef ds:uri="f9af1495-1a65-4d6d-b23f-cb1e67ce981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125644-3AC5-49CB-AF95-386657B9A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7d320-05d0-4746-891d-59bd63672a4e"/>
    <ds:schemaRef ds:uri="f9af1495-1a65-4d6d-b23f-cb1e67ce9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22463-9114-40C7-80BD-2F6572FB7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629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AVB</dc:creator>
  <cp:lastModifiedBy>Jeanine Goossens</cp:lastModifiedBy>
  <cp:revision>19</cp:revision>
  <dcterms:created xsi:type="dcterms:W3CDTF">2020-11-06T13:06:00Z</dcterms:created>
  <dcterms:modified xsi:type="dcterms:W3CDTF">2025-11-11T10:29:00Z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0x0101006CF4775924706D4387D58BCC4DAF0077</vt:lpwstr>
  </property>
</Properties>
</file>