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0F20" w14:textId="77777777" w:rsidR="00EE72C9" w:rsidRDefault="00EE72C9" w:rsidP="000F3D81">
      <w:pPr>
        <w:keepNext/>
        <w:keepLines/>
        <w:spacing w:before="240" w:after="120" w:line="240" w:lineRule="auto"/>
        <w:ind w:left="357" w:hanging="357"/>
        <w:outlineLvl w:val="0"/>
        <w:rPr>
          <w:rFonts w:ascii="Calibri Light" w:hAnsi="Calibri Light"/>
          <w:b/>
          <w:color w:val="2F5496"/>
          <w:sz w:val="32"/>
          <w:szCs w:val="32"/>
        </w:rPr>
      </w:pPr>
      <w:bookmarkStart w:id="0" w:name="_Hlk65495431"/>
      <w:bookmarkEnd w:id="0"/>
    </w:p>
    <w:p w14:paraId="7B6A2520" w14:textId="77777777" w:rsidR="0013244F" w:rsidRDefault="0013244F" w:rsidP="000F3D81">
      <w:pPr>
        <w:pStyle w:val="Heading1"/>
        <w:spacing w:line="240" w:lineRule="auto"/>
      </w:pPr>
    </w:p>
    <w:p w14:paraId="233EC061" w14:textId="5F668787" w:rsidR="00EE72C9" w:rsidRPr="00EF1EA6" w:rsidRDefault="00EF1EA6" w:rsidP="000F3D81">
      <w:pPr>
        <w:pStyle w:val="Heading1"/>
        <w:spacing w:line="240" w:lineRule="auto"/>
      </w:pPr>
      <w:r>
        <w:t xml:space="preserve">Здравна декларация за профилактика с </w:t>
      </w:r>
      <w:r w:rsidR="00EF43FC">
        <w:t xml:space="preserve">озелтамивир  </w:t>
      </w:r>
      <w:r>
        <w:t>/ ваксинация срещу грип</w:t>
      </w:r>
    </w:p>
    <w:p w14:paraId="75D520F0" w14:textId="3B6E2BBE" w:rsidR="00FB45A9" w:rsidRPr="003103E0" w:rsidRDefault="00FB45A9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lang w:val="nl-NL"/>
        </w:rPr>
      </w:pPr>
      <w:r w:rsidRPr="00FB45A9">
        <w:t>Gezondheidsverklaring voor profylaxe met oseltamivir / griepvaccinatie</w:t>
      </w:r>
      <w:r w:rsidR="003103E0" w:rsidRPr="003103E0">
        <w:rPr>
          <w:lang w:val="nl-NL"/>
        </w:rPr>
        <w:t xml:space="preserve"> </w:t>
      </w:r>
      <w:r w:rsidR="003103E0">
        <w:rPr>
          <w:lang w:val="nl-NL"/>
        </w:rPr>
        <w:t>(Bulgaars/Nederlands)</w:t>
      </w:r>
    </w:p>
    <w:p w14:paraId="5B9D525F" w14:textId="3D9A9378" w:rsidR="003103E0" w:rsidRPr="003103E0" w:rsidRDefault="003103E0" w:rsidP="000F3D81">
      <w:pPr>
        <w:pStyle w:val="CommentText"/>
        <w:rPr>
          <w:sz w:val="22"/>
        </w:rPr>
      </w:pPr>
      <w:r w:rsidRPr="00B94EE7">
        <w:rPr>
          <w:sz w:val="22"/>
        </w:rPr>
        <w:t>__________________________________________________________________________________</w:t>
      </w:r>
    </w:p>
    <w:p w14:paraId="550C759D" w14:textId="77777777" w:rsidR="00452B30" w:rsidRDefault="002F197B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rFonts w:cstheme="minorHAnsi"/>
        </w:rPr>
      </w:pPr>
      <w:r w:rsidRPr="0013244F">
        <w:t>Име</w:t>
      </w:r>
      <w:r w:rsidR="00FB45A9" w:rsidRPr="00FB45A9">
        <w:t xml:space="preserve"> | </w:t>
      </w:r>
      <w:r w:rsidR="00FB45A9" w:rsidRPr="00F5129B">
        <w:rPr>
          <w:lang w:val="nl-NL"/>
        </w:rPr>
        <w:t>Naam</w:t>
      </w:r>
      <w:r w:rsidRPr="0013244F">
        <w:t xml:space="preserve">: </w:t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FB45A9">
        <w:tab/>
      </w:r>
      <w:r w:rsidR="00F5129B" w:rsidRPr="00BE51B0">
        <w:rPr>
          <w:rFonts w:cstheme="minorHAnsi"/>
        </w:rPr>
        <w:t>……………………………………………………</w:t>
      </w:r>
      <w:r w:rsidR="00F5129B">
        <w:rPr>
          <w:rFonts w:cstheme="minorHAnsi"/>
        </w:rPr>
        <w:t>..........</w:t>
      </w:r>
      <w:r w:rsidRPr="0013244F">
        <w:br/>
        <w:t>Инициали</w:t>
      </w:r>
      <w:r w:rsidR="00FB45A9" w:rsidRPr="00FB45A9">
        <w:t xml:space="preserve"> | </w:t>
      </w:r>
      <w:r w:rsidR="00FB45A9" w:rsidRPr="00F5129B">
        <w:rPr>
          <w:lang w:val="nl-NL"/>
        </w:rPr>
        <w:t>Voorletters</w:t>
      </w:r>
      <w:r w:rsidRPr="0013244F">
        <w:t xml:space="preserve">: </w:t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FB45A9">
        <w:tab/>
      </w:r>
      <w:r w:rsidR="00F5129B" w:rsidRPr="00BE51B0">
        <w:rPr>
          <w:rFonts w:cstheme="minorHAnsi"/>
        </w:rPr>
        <w:t>……………………………………………………</w:t>
      </w:r>
      <w:r w:rsidR="00F5129B">
        <w:rPr>
          <w:rFonts w:cstheme="minorHAnsi"/>
        </w:rPr>
        <w:t>..........</w:t>
      </w:r>
      <w:r w:rsidRPr="0013244F">
        <w:br/>
        <w:t>Дата на раждане</w:t>
      </w:r>
      <w:r w:rsidR="00FB45A9" w:rsidRPr="00FB45A9">
        <w:t xml:space="preserve"> | </w:t>
      </w:r>
      <w:r w:rsidR="00FB45A9" w:rsidRPr="00F5129B">
        <w:rPr>
          <w:lang w:val="nl-NL"/>
        </w:rPr>
        <w:t>Geboortedatum</w:t>
      </w:r>
      <w:r w:rsidRPr="0013244F">
        <w:t xml:space="preserve">: </w:t>
      </w:r>
      <w:r w:rsidR="0013244F">
        <w:tab/>
      </w:r>
      <w:r w:rsidR="0013244F">
        <w:tab/>
      </w:r>
      <w:r w:rsidR="0013244F">
        <w:tab/>
      </w:r>
      <w:r w:rsidR="00FB45A9">
        <w:tab/>
      </w:r>
      <w:r w:rsidR="00F5129B" w:rsidRPr="00BE51B0">
        <w:rPr>
          <w:rFonts w:cstheme="minorHAnsi"/>
        </w:rPr>
        <w:t>……………………………………………………</w:t>
      </w:r>
      <w:r w:rsidR="00F5129B">
        <w:rPr>
          <w:rFonts w:cstheme="minorHAnsi"/>
        </w:rPr>
        <w:t>..........</w:t>
      </w:r>
      <w:r w:rsidRPr="0013244F">
        <w:br/>
        <w:t>м/ж</w:t>
      </w:r>
      <w:r w:rsidR="00FB45A9" w:rsidRPr="00FB45A9">
        <w:t xml:space="preserve"> | </w:t>
      </w:r>
      <w:r w:rsidR="00FB45A9" w:rsidRPr="00F5129B">
        <w:rPr>
          <w:lang w:val="nl-NL"/>
        </w:rPr>
        <w:t>m</w:t>
      </w:r>
      <w:r w:rsidR="00FB45A9" w:rsidRPr="00FB45A9">
        <w:t>/</w:t>
      </w:r>
      <w:r w:rsidR="00FB45A9" w:rsidRPr="00F5129B">
        <w:rPr>
          <w:lang w:val="nl-NL"/>
        </w:rPr>
        <w:t>v</w:t>
      </w:r>
      <w:r w:rsidRPr="0013244F">
        <w:t xml:space="preserve">: </w:t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FB45A9">
        <w:tab/>
      </w:r>
      <w:r w:rsidR="00F5129B" w:rsidRPr="00BE51B0">
        <w:rPr>
          <w:rFonts w:cstheme="minorHAnsi"/>
        </w:rPr>
        <w:t>……………………………………………………</w:t>
      </w:r>
      <w:r w:rsidR="00F5129B">
        <w:rPr>
          <w:rFonts w:cstheme="minorHAnsi"/>
        </w:rPr>
        <w:t>..........</w:t>
      </w:r>
      <w:r w:rsidRPr="0013244F">
        <w:br/>
        <w:t>BSN номер</w:t>
      </w:r>
      <w:r w:rsidR="00FB45A9" w:rsidRPr="00FB45A9">
        <w:t xml:space="preserve"> | </w:t>
      </w:r>
      <w:r w:rsidR="00FB45A9">
        <w:rPr>
          <w:lang w:val="en-US"/>
        </w:rPr>
        <w:t>BSN</w:t>
      </w:r>
      <w:r w:rsidRPr="0013244F">
        <w:t xml:space="preserve">: </w:t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FB45A9">
        <w:tab/>
      </w:r>
      <w:r w:rsidR="00F5129B">
        <w:tab/>
      </w:r>
      <w:r w:rsidR="00F5129B" w:rsidRPr="00BE51B0">
        <w:rPr>
          <w:rFonts w:cstheme="minorHAnsi"/>
        </w:rPr>
        <w:t>……………………………………………………</w:t>
      </w:r>
      <w:r w:rsidR="00F5129B">
        <w:rPr>
          <w:rFonts w:cstheme="minorHAnsi"/>
        </w:rPr>
        <w:t>..........</w:t>
      </w:r>
      <w:r w:rsidRPr="0013244F">
        <w:br/>
        <w:t>Адрес</w:t>
      </w:r>
      <w:bookmarkStart w:id="1" w:name="_Hlk88044556"/>
      <w:r w:rsidR="00FB45A9" w:rsidRPr="00FB45A9">
        <w:t xml:space="preserve"> | </w:t>
      </w:r>
      <w:r w:rsidR="00FB45A9">
        <w:rPr>
          <w:lang w:val="en-US"/>
        </w:rPr>
        <w:t>Adres</w:t>
      </w:r>
      <w:bookmarkEnd w:id="1"/>
      <w:r w:rsidRPr="0013244F">
        <w:t xml:space="preserve">: </w:t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13244F">
        <w:tab/>
      </w:r>
      <w:r w:rsidR="00FB45A9">
        <w:tab/>
      </w:r>
      <w:r w:rsidR="00F5129B" w:rsidRPr="00BE51B0">
        <w:rPr>
          <w:rFonts w:cstheme="minorHAnsi"/>
        </w:rPr>
        <w:t>……………………………………………………</w:t>
      </w:r>
      <w:r w:rsidR="00F5129B">
        <w:rPr>
          <w:rFonts w:cstheme="minorHAnsi"/>
        </w:rPr>
        <w:t>..........</w:t>
      </w:r>
    </w:p>
    <w:p w14:paraId="3E3E6EA7" w14:textId="0EE656EF" w:rsidR="00452B30" w:rsidRPr="00452B30" w:rsidRDefault="00787A7D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rFonts w:cstheme="minorHAnsi"/>
        </w:rPr>
      </w:pPr>
      <w:r w:rsidRPr="00787A7D">
        <w:t>Т</w:t>
      </w:r>
      <w:r w:rsidR="00452B30" w:rsidRPr="00452B30">
        <w:t xml:space="preserve">елефонен номер </w:t>
      </w:r>
      <w:r w:rsidR="00452B30">
        <w:rPr>
          <w:lang w:val="en-US"/>
        </w:rPr>
        <w:t>I</w:t>
      </w:r>
      <w:r w:rsidR="00452B30" w:rsidRPr="00452B30">
        <w:t xml:space="preserve"> </w:t>
      </w:r>
      <w:r w:rsidR="00452B30">
        <w:rPr>
          <w:lang w:val="en-US"/>
        </w:rPr>
        <w:t>Telefoonnummer</w:t>
      </w:r>
      <w:r w:rsidR="00452B30" w:rsidRPr="00452B30">
        <w:t>:</w:t>
      </w:r>
      <w:r w:rsidR="00452B30">
        <w:tab/>
      </w:r>
      <w:r w:rsidR="00452B30">
        <w:tab/>
      </w:r>
      <w:r w:rsidR="00452B30">
        <w:tab/>
      </w:r>
      <w:r w:rsidR="00452B30">
        <w:tab/>
      </w:r>
      <w:r w:rsidR="00452B30" w:rsidRPr="00BE51B0">
        <w:rPr>
          <w:rFonts w:cstheme="minorHAnsi"/>
        </w:rPr>
        <w:t>……………………………………………………</w:t>
      </w:r>
      <w:r w:rsidR="00452B30">
        <w:rPr>
          <w:rFonts w:cstheme="minorHAnsi"/>
        </w:rPr>
        <w:t>..........</w:t>
      </w:r>
    </w:p>
    <w:p w14:paraId="22411AE0" w14:textId="529A966A" w:rsidR="00452B30" w:rsidRPr="008A0601" w:rsidRDefault="00452B30" w:rsidP="000F3D81">
      <w:pPr>
        <w:pStyle w:val="CommentText"/>
        <w:rPr>
          <w:sz w:val="22"/>
        </w:rPr>
      </w:pPr>
      <w:r w:rsidRPr="00452B30">
        <w:rPr>
          <w:sz w:val="22"/>
        </w:rPr>
        <w:t xml:space="preserve">Имейл адрес </w:t>
      </w:r>
      <w:r>
        <w:rPr>
          <w:sz w:val="22"/>
          <w:lang w:val="en-US"/>
        </w:rPr>
        <w:t>I</w:t>
      </w:r>
      <w:r w:rsidRPr="00452B30">
        <w:rPr>
          <w:sz w:val="22"/>
        </w:rPr>
        <w:t xml:space="preserve"> </w:t>
      </w:r>
      <w:r>
        <w:rPr>
          <w:sz w:val="22"/>
          <w:lang w:val="en-US"/>
        </w:rPr>
        <w:t>E</w:t>
      </w:r>
      <w:r w:rsidRPr="00452B30">
        <w:rPr>
          <w:sz w:val="22"/>
        </w:rPr>
        <w:t>-</w:t>
      </w:r>
      <w:r>
        <w:rPr>
          <w:sz w:val="22"/>
          <w:lang w:val="en-US"/>
        </w:rPr>
        <w:t>mailadres</w:t>
      </w:r>
      <w:r w:rsidRPr="00452B30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52B30">
        <w:rPr>
          <w:sz w:val="22"/>
        </w:rPr>
        <w:t xml:space="preserve"> </w:t>
      </w:r>
      <w:r w:rsidRPr="008A0601">
        <w:rPr>
          <w:sz w:val="22"/>
        </w:rPr>
        <w:t xml:space="preserve">       </w:t>
      </w:r>
      <w:r w:rsidRPr="00452B30">
        <w:rPr>
          <w:rFonts w:cstheme="minorHAnsi"/>
          <w:sz w:val="22"/>
        </w:rPr>
        <w:t>……………………………………………………..........</w:t>
      </w:r>
    </w:p>
    <w:p w14:paraId="36A3A060" w14:textId="5A08E4DF" w:rsidR="00FB45A9" w:rsidRDefault="002F197B" w:rsidP="000F3D81">
      <w:pPr>
        <w:pStyle w:val="CommentText"/>
        <w:rPr>
          <w:sz w:val="22"/>
        </w:rPr>
      </w:pPr>
      <w:r w:rsidRPr="0013244F">
        <w:rPr>
          <w:sz w:val="22"/>
        </w:rPr>
        <w:t>Длъжност</w:t>
      </w:r>
      <w:r w:rsidR="00FB45A9" w:rsidRPr="00FB45A9">
        <w:rPr>
          <w:sz w:val="22"/>
        </w:rPr>
        <w:t xml:space="preserve"> | </w:t>
      </w:r>
      <w:r w:rsidR="00FB45A9">
        <w:rPr>
          <w:sz w:val="22"/>
          <w:lang w:val="en-US"/>
        </w:rPr>
        <w:t>Functie</w:t>
      </w:r>
      <w:r w:rsidRPr="0013244F">
        <w:rPr>
          <w:sz w:val="22"/>
        </w:rPr>
        <w:t xml:space="preserve">: </w:t>
      </w:r>
      <w:r w:rsidR="0013244F">
        <w:rPr>
          <w:sz w:val="22"/>
        </w:rPr>
        <w:tab/>
      </w:r>
      <w:r w:rsidR="0013244F">
        <w:rPr>
          <w:sz w:val="22"/>
        </w:rPr>
        <w:tab/>
      </w:r>
      <w:r w:rsidR="0013244F">
        <w:rPr>
          <w:sz w:val="22"/>
        </w:rPr>
        <w:tab/>
      </w:r>
      <w:r w:rsidR="0013244F">
        <w:rPr>
          <w:sz w:val="22"/>
        </w:rPr>
        <w:tab/>
      </w:r>
      <w:r w:rsidR="00F5129B">
        <w:rPr>
          <w:sz w:val="22"/>
        </w:rPr>
        <w:tab/>
      </w:r>
      <w:r w:rsidR="00F5129B" w:rsidRPr="00FF58A4">
        <w:rPr>
          <w:rFonts w:cstheme="minorHAnsi"/>
          <w:sz w:val="22"/>
        </w:rPr>
        <w:t>………………………</w:t>
      </w:r>
      <w:r w:rsidR="00F5129B">
        <w:rPr>
          <w:rFonts w:cstheme="minorHAnsi"/>
          <w:sz w:val="22"/>
        </w:rPr>
        <w:t>...............................</w:t>
      </w:r>
      <w:r w:rsidR="00F5129B" w:rsidRPr="00452B30">
        <w:rPr>
          <w:rFonts w:cstheme="minorHAnsi"/>
          <w:sz w:val="22"/>
        </w:rPr>
        <w:t>.................</w:t>
      </w:r>
      <w:r w:rsidRPr="0013244F">
        <w:rPr>
          <w:sz w:val="22"/>
        </w:rPr>
        <w:br/>
      </w:r>
      <w:r w:rsidR="00EF43FC" w:rsidRPr="0013244F">
        <w:rPr>
          <w:sz w:val="22"/>
        </w:rPr>
        <w:t>Длъжностни задължения</w:t>
      </w:r>
      <w:r w:rsidRPr="0013244F">
        <w:rPr>
          <w:sz w:val="22"/>
        </w:rPr>
        <w:t>/дейности</w:t>
      </w:r>
      <w:bookmarkStart w:id="2" w:name="_Hlk88044583"/>
      <w:r w:rsidR="00FB45A9" w:rsidRPr="00F5129B">
        <w:rPr>
          <w:sz w:val="22"/>
        </w:rPr>
        <w:t xml:space="preserve"> | </w:t>
      </w:r>
      <w:r w:rsidR="00FB45A9">
        <w:rPr>
          <w:sz w:val="22"/>
          <w:lang w:val="en-US"/>
        </w:rPr>
        <w:t>Activiteiten</w:t>
      </w:r>
      <w:r w:rsidRPr="0013244F">
        <w:rPr>
          <w:sz w:val="22"/>
        </w:rPr>
        <w:t>:</w:t>
      </w:r>
      <w:bookmarkEnd w:id="2"/>
      <w:r w:rsidR="00FB45A9">
        <w:rPr>
          <w:rFonts w:cstheme="minorHAnsi"/>
        </w:rPr>
        <w:tab/>
      </w:r>
      <w:r w:rsidR="00F5129B" w:rsidRPr="00FF58A4">
        <w:rPr>
          <w:rFonts w:cstheme="minorHAnsi"/>
          <w:sz w:val="22"/>
        </w:rPr>
        <w:t>………………………</w:t>
      </w:r>
      <w:r w:rsidR="00F5129B">
        <w:rPr>
          <w:rFonts w:cstheme="minorHAnsi"/>
          <w:sz w:val="22"/>
        </w:rPr>
        <w:t>...............................</w:t>
      </w:r>
      <w:r w:rsidR="00F5129B" w:rsidRPr="00452B30">
        <w:rPr>
          <w:rFonts w:cstheme="minorHAnsi"/>
          <w:sz w:val="22"/>
        </w:rPr>
        <w:t>.................</w:t>
      </w:r>
    </w:p>
    <w:p w14:paraId="097534A2" w14:textId="4F52E142" w:rsidR="00B94EE7" w:rsidRPr="00B94EE7" w:rsidRDefault="00B94EE7" w:rsidP="000F3D81">
      <w:pPr>
        <w:pStyle w:val="CommentText"/>
        <w:rPr>
          <w:sz w:val="22"/>
        </w:rPr>
      </w:pPr>
      <w:bookmarkStart w:id="3" w:name="_Hlk88044607"/>
      <w:r w:rsidRPr="00B94EE7">
        <w:rPr>
          <w:sz w:val="22"/>
        </w:rPr>
        <w:t>__________________________________________________________________________________</w:t>
      </w:r>
    </w:p>
    <w:bookmarkEnd w:id="3"/>
    <w:p w14:paraId="59589430" w14:textId="75B7DC97" w:rsidR="000F3D81" w:rsidRDefault="001577F8" w:rsidP="000F3D81">
      <w:pPr>
        <w:pStyle w:val="CommentText"/>
        <w:rPr>
          <w:sz w:val="22"/>
        </w:rPr>
      </w:pPr>
      <w:r w:rsidRPr="001577F8">
        <w:rPr>
          <w:sz w:val="22"/>
        </w:rPr>
        <w:t xml:space="preserve">1. </w:t>
      </w:r>
      <w:r w:rsidR="002F197B" w:rsidRPr="0013244F">
        <w:rPr>
          <w:sz w:val="22"/>
        </w:rPr>
        <w:t>Кога за последно сте работили във фермата/фирмата?</w:t>
      </w:r>
      <w:r w:rsidR="0013244F">
        <w:rPr>
          <w:sz w:val="22"/>
        </w:rPr>
        <w:tab/>
      </w:r>
      <w:r w:rsidR="0013244F" w:rsidRPr="00966604">
        <w:rPr>
          <w:rFonts w:cstheme="minorHAnsi"/>
          <w:sz w:val="22"/>
        </w:rPr>
        <w:t>……………………………………………………</w:t>
      </w:r>
      <w:r w:rsidR="00150E39">
        <w:rPr>
          <w:rFonts w:cstheme="minorHAnsi"/>
          <w:sz w:val="22"/>
        </w:rPr>
        <w:t>……</w:t>
      </w:r>
      <w:r w:rsidR="00FB45A9">
        <w:rPr>
          <w:rFonts w:cstheme="minorHAnsi"/>
          <w:sz w:val="22"/>
        </w:rPr>
        <w:br/>
      </w:r>
      <w:r w:rsidR="00FB45A9" w:rsidRPr="00FB45A9">
        <w:rPr>
          <w:rFonts w:cstheme="minorHAnsi"/>
          <w:i/>
          <w:iCs/>
          <w:sz w:val="22"/>
          <w:lang w:val="nl-NL"/>
        </w:rPr>
        <w:t>Wanneer heeft u voor het laatst op de boerderij/het bedrijf gewerkt?</w:t>
      </w:r>
      <w:r w:rsidR="006E2104" w:rsidRPr="00966604">
        <w:rPr>
          <w:rFonts w:cstheme="minorHAnsi"/>
          <w:sz w:val="22"/>
        </w:rPr>
        <w:br/>
      </w:r>
      <w:r w:rsidR="00966604" w:rsidRPr="00966604">
        <w:rPr>
          <w:rFonts w:cstheme="minorHAnsi"/>
          <w:sz w:val="22"/>
        </w:rPr>
        <w:br/>
      </w:r>
      <w:r w:rsidRPr="001577F8">
        <w:rPr>
          <w:sz w:val="22"/>
        </w:rPr>
        <w:t xml:space="preserve">2. </w:t>
      </w:r>
      <w:r w:rsidR="00EE72C9" w:rsidRPr="0013244F">
        <w:rPr>
          <w:sz w:val="22"/>
        </w:rPr>
        <w:t>През този грипен сезон поставяна ли Ви е ваксина срещу грип?</w:t>
      </w:r>
      <w:r w:rsidR="00FB45A9">
        <w:rPr>
          <w:sz w:val="22"/>
        </w:rPr>
        <w:br/>
      </w:r>
      <w:r w:rsidR="00B94EE7" w:rsidRPr="00B94EE7">
        <w:rPr>
          <w:rFonts w:cstheme="minorHAnsi"/>
          <w:i/>
          <w:iCs/>
          <w:sz w:val="22"/>
        </w:rPr>
        <w:t>Heeft u in dit griepseizoen de griepvaccinatie gehad?</w:t>
      </w:r>
      <w:r w:rsidR="006E2104">
        <w:br/>
      </w:r>
      <w:r w:rsidR="006E2104" w:rsidRPr="006E2104">
        <w:rPr>
          <w:rFonts w:cstheme="minorHAnsi"/>
          <w:sz w:val="32"/>
          <w:szCs w:val="36"/>
        </w:rPr>
        <w:t>□</w:t>
      </w:r>
      <w:r w:rsidR="00EE72C9" w:rsidRPr="0013244F">
        <w:rPr>
          <w:sz w:val="22"/>
        </w:rPr>
        <w:t xml:space="preserve"> не </w:t>
      </w:r>
      <w:r w:rsidR="00FB45A9" w:rsidRPr="00B94EE7">
        <w:rPr>
          <w:sz w:val="22"/>
        </w:rPr>
        <w:t xml:space="preserve">| </w:t>
      </w:r>
      <w:r w:rsidR="00FB45A9" w:rsidRPr="00FB45A9">
        <w:rPr>
          <w:sz w:val="22"/>
          <w:lang w:val="nl-NL"/>
        </w:rPr>
        <w:t>nee</w:t>
      </w:r>
      <w:r w:rsidR="00FB45A9" w:rsidRPr="00B94EE7">
        <w:t xml:space="preserve"> </w:t>
      </w:r>
      <w:r w:rsidR="00FB45A9" w:rsidRPr="00B94EE7">
        <w:tab/>
      </w:r>
      <w:r w:rsidR="00B94EE7">
        <w:tab/>
      </w:r>
      <w:r w:rsidR="006E2104" w:rsidRPr="00FB45A9">
        <w:rPr>
          <w:rFonts w:cstheme="minorHAnsi"/>
          <w:sz w:val="32"/>
          <w:szCs w:val="36"/>
        </w:rPr>
        <w:t>□</w:t>
      </w:r>
      <w:r w:rsidR="00EE72C9" w:rsidRPr="0013244F">
        <w:rPr>
          <w:sz w:val="22"/>
        </w:rPr>
        <w:t xml:space="preserve"> да</w:t>
      </w:r>
      <w:r w:rsidR="00FB45A9" w:rsidRPr="00B94EE7">
        <w:rPr>
          <w:sz w:val="22"/>
        </w:rPr>
        <w:t xml:space="preserve"> | </w:t>
      </w:r>
      <w:r w:rsidR="00FB45A9" w:rsidRPr="00B94EE7">
        <w:rPr>
          <w:sz w:val="22"/>
          <w:lang w:val="nl-NL"/>
        </w:rPr>
        <w:t>ja</w:t>
      </w:r>
      <w:r w:rsidR="00B94EE7" w:rsidRPr="00B94EE7">
        <w:rPr>
          <w:sz w:val="22"/>
          <w:lang w:val="nl-NL"/>
        </w:rPr>
        <w:t xml:space="preserve"> </w:t>
      </w:r>
      <w:r w:rsidR="00B94EE7" w:rsidRPr="00B94EE7">
        <w:rPr>
          <w:sz w:val="22"/>
          <w:lang w:val="nl-NL"/>
        </w:rPr>
        <w:tab/>
      </w:r>
      <w:r w:rsidR="00EE72C9" w:rsidRPr="0013244F">
        <w:rPr>
          <w:sz w:val="22"/>
        </w:rPr>
        <w:t>Ваксина +дата</w:t>
      </w:r>
      <w:r w:rsidR="00FB45A9" w:rsidRPr="00B94EE7">
        <w:rPr>
          <w:sz w:val="22"/>
        </w:rPr>
        <w:t xml:space="preserve"> | </w:t>
      </w:r>
      <w:r w:rsidR="00FB45A9" w:rsidRPr="00B94EE7">
        <w:rPr>
          <w:sz w:val="22"/>
          <w:lang w:val="nl-NL"/>
        </w:rPr>
        <w:t>Vaccin</w:t>
      </w:r>
      <w:r w:rsidR="00FB45A9" w:rsidRPr="00B94EE7">
        <w:rPr>
          <w:sz w:val="22"/>
        </w:rPr>
        <w:t xml:space="preserve"> + </w:t>
      </w:r>
      <w:r w:rsidR="00FB45A9" w:rsidRPr="00B94EE7">
        <w:rPr>
          <w:sz w:val="22"/>
          <w:lang w:val="nl-NL"/>
        </w:rPr>
        <w:t>datum</w:t>
      </w:r>
      <w:r w:rsidR="00EE72C9" w:rsidRPr="0013244F">
        <w:rPr>
          <w:sz w:val="22"/>
        </w:rPr>
        <w:t>:</w:t>
      </w:r>
      <w:r w:rsidR="00150E39" w:rsidRPr="00452B30">
        <w:rPr>
          <w:sz w:val="22"/>
          <w:lang w:val="nl-NL"/>
        </w:rPr>
        <w:t xml:space="preserve"> </w:t>
      </w:r>
      <w:r w:rsidR="00EE72C9" w:rsidRPr="0013244F">
        <w:rPr>
          <w:sz w:val="22"/>
        </w:rPr>
        <w:t>…………..……</w:t>
      </w:r>
      <w:r w:rsidR="00150E39" w:rsidRPr="00452B30">
        <w:rPr>
          <w:sz w:val="22"/>
          <w:lang w:val="nl-NL"/>
        </w:rPr>
        <w:t>……………………….</w:t>
      </w:r>
      <w:r w:rsidR="00EE72C9" w:rsidRPr="0013244F">
        <w:rPr>
          <w:sz w:val="22"/>
        </w:rPr>
        <w:br/>
      </w:r>
      <w:r w:rsidR="006E2104">
        <w:br/>
      </w:r>
      <w:r w:rsidRPr="00F5129B">
        <w:rPr>
          <w:sz w:val="22"/>
        </w:rPr>
        <w:t xml:space="preserve">3. </w:t>
      </w:r>
      <w:r w:rsidR="00EE72C9" w:rsidRPr="0013244F">
        <w:rPr>
          <w:sz w:val="22"/>
        </w:rPr>
        <w:t xml:space="preserve">Имали ли сте някога </w:t>
      </w:r>
      <w:r w:rsidR="00EF43FC" w:rsidRPr="0013244F">
        <w:rPr>
          <w:sz w:val="22"/>
        </w:rPr>
        <w:t xml:space="preserve">странични </w:t>
      </w:r>
      <w:r w:rsidR="00EE72C9" w:rsidRPr="0013244F">
        <w:rPr>
          <w:sz w:val="22"/>
        </w:rPr>
        <w:t>реакции от ваксинация?</w:t>
      </w:r>
      <w:r w:rsidR="00B94EE7">
        <w:rPr>
          <w:sz w:val="22"/>
        </w:rPr>
        <w:br/>
      </w:r>
      <w:bookmarkStart w:id="4" w:name="_Hlk88044845"/>
      <w:r w:rsidR="00B94EE7" w:rsidRPr="00B94EE7">
        <w:rPr>
          <w:i/>
          <w:iCs/>
          <w:sz w:val="22"/>
        </w:rPr>
        <w:t>Heeft u ooit bijwerkingen gehad van een vaccinatie?</w:t>
      </w:r>
      <w:bookmarkEnd w:id="4"/>
      <w:r w:rsidR="006E2104" w:rsidRPr="00B94EE7">
        <w:rPr>
          <w:i/>
          <w:iCs/>
        </w:rPr>
        <w:br/>
      </w:r>
      <w:r w:rsidR="006E2104" w:rsidRPr="00FB45A9">
        <w:rPr>
          <w:rFonts w:cstheme="minorHAnsi"/>
          <w:sz w:val="32"/>
          <w:szCs w:val="36"/>
        </w:rPr>
        <w:t>□</w:t>
      </w:r>
      <w:r w:rsidR="00EE72C9" w:rsidRPr="0013244F">
        <w:rPr>
          <w:sz w:val="22"/>
        </w:rPr>
        <w:t xml:space="preserve"> </w:t>
      </w:r>
      <w:r w:rsidR="00FB45A9" w:rsidRPr="0013244F">
        <w:rPr>
          <w:sz w:val="22"/>
        </w:rPr>
        <w:t xml:space="preserve">не </w:t>
      </w:r>
      <w:r w:rsidR="00FB45A9" w:rsidRPr="00B94EE7">
        <w:rPr>
          <w:sz w:val="22"/>
        </w:rPr>
        <w:t xml:space="preserve">| </w:t>
      </w:r>
      <w:r w:rsidR="00FB45A9" w:rsidRPr="00FB45A9">
        <w:rPr>
          <w:sz w:val="22"/>
          <w:lang w:val="nl-NL"/>
        </w:rPr>
        <w:t>nee</w:t>
      </w:r>
      <w:r w:rsidR="006E2104">
        <w:tab/>
      </w:r>
      <w:r w:rsidR="00B94EE7">
        <w:tab/>
      </w:r>
      <w:r w:rsidR="006E2104" w:rsidRPr="00FB45A9">
        <w:rPr>
          <w:rFonts w:cstheme="minorHAnsi"/>
          <w:sz w:val="32"/>
          <w:szCs w:val="36"/>
        </w:rPr>
        <w:t>□</w:t>
      </w:r>
      <w:r w:rsidR="00EE72C9" w:rsidRPr="0013244F">
        <w:rPr>
          <w:sz w:val="22"/>
        </w:rPr>
        <w:t xml:space="preserve"> </w:t>
      </w:r>
      <w:r w:rsidR="00FB45A9" w:rsidRPr="0013244F">
        <w:rPr>
          <w:sz w:val="22"/>
        </w:rPr>
        <w:t>да</w:t>
      </w:r>
      <w:r w:rsidR="00FB45A9" w:rsidRPr="00B94EE7">
        <w:rPr>
          <w:sz w:val="22"/>
        </w:rPr>
        <w:t xml:space="preserve"> | </w:t>
      </w:r>
      <w:r w:rsidR="00FB45A9">
        <w:rPr>
          <w:sz w:val="22"/>
          <w:lang w:val="en-US"/>
        </w:rPr>
        <w:t>ja</w:t>
      </w:r>
      <w:r w:rsidR="00B94EE7" w:rsidRPr="00B94EE7">
        <w:rPr>
          <w:sz w:val="22"/>
        </w:rPr>
        <w:t xml:space="preserve"> </w:t>
      </w:r>
      <w:r w:rsidR="00B94EE7">
        <w:rPr>
          <w:sz w:val="22"/>
        </w:rPr>
        <w:tab/>
      </w:r>
      <w:r w:rsidR="00B94EE7" w:rsidRPr="0013244F">
        <w:rPr>
          <w:sz w:val="22"/>
        </w:rPr>
        <w:t>Ваксина +дата</w:t>
      </w:r>
      <w:r w:rsidR="00B94EE7" w:rsidRPr="00B94EE7">
        <w:rPr>
          <w:sz w:val="22"/>
        </w:rPr>
        <w:t xml:space="preserve"> | </w:t>
      </w:r>
      <w:r w:rsidR="00B94EE7">
        <w:rPr>
          <w:sz w:val="22"/>
          <w:lang w:val="en-US"/>
        </w:rPr>
        <w:t>Vaccin</w:t>
      </w:r>
      <w:r w:rsidR="00B94EE7" w:rsidRPr="00B94EE7">
        <w:rPr>
          <w:sz w:val="22"/>
        </w:rPr>
        <w:t xml:space="preserve"> + </w:t>
      </w:r>
      <w:r w:rsidR="00B94EE7">
        <w:rPr>
          <w:sz w:val="22"/>
          <w:lang w:val="en-US"/>
        </w:rPr>
        <w:t>datum</w:t>
      </w:r>
      <w:r w:rsidR="00B94EE7" w:rsidRPr="0013244F">
        <w:rPr>
          <w:sz w:val="22"/>
        </w:rPr>
        <w:t>:</w:t>
      </w:r>
      <w:r w:rsidR="00150E39" w:rsidRPr="00452B30">
        <w:rPr>
          <w:sz w:val="22"/>
        </w:rPr>
        <w:t xml:space="preserve"> </w:t>
      </w:r>
      <w:r w:rsidR="00B94EE7" w:rsidRPr="0013244F">
        <w:rPr>
          <w:sz w:val="22"/>
        </w:rPr>
        <w:t>…………..……</w:t>
      </w:r>
      <w:r w:rsidR="00150E39" w:rsidRPr="00452B30">
        <w:rPr>
          <w:sz w:val="22"/>
        </w:rPr>
        <w:t>……………………….</w:t>
      </w:r>
      <w:r w:rsidR="006E2104">
        <w:rPr>
          <w:rFonts w:cstheme="minorHAnsi"/>
        </w:rPr>
        <w:br/>
      </w:r>
      <w:r w:rsidR="006E2104">
        <w:rPr>
          <w:rFonts w:cstheme="minorHAnsi"/>
        </w:rPr>
        <w:br/>
      </w:r>
      <w:r w:rsidRPr="001577F8">
        <w:rPr>
          <w:sz w:val="22"/>
        </w:rPr>
        <w:t xml:space="preserve">4. </w:t>
      </w:r>
      <w:r w:rsidR="002615C0" w:rsidRPr="0013244F">
        <w:rPr>
          <w:sz w:val="22"/>
        </w:rPr>
        <w:t>Имате ли алергия към нещо?</w:t>
      </w:r>
      <w:r w:rsidR="00B94EE7">
        <w:rPr>
          <w:sz w:val="22"/>
        </w:rPr>
        <w:br/>
      </w:r>
      <w:bookmarkStart w:id="5" w:name="_Hlk88044879"/>
      <w:r w:rsidR="00B94EE7" w:rsidRPr="00B94EE7">
        <w:rPr>
          <w:i/>
          <w:iCs/>
          <w:sz w:val="22"/>
        </w:rPr>
        <w:t>Bent u ergens allergisch voor?</w:t>
      </w:r>
      <w:bookmarkEnd w:id="5"/>
      <w:r w:rsidR="006E2104">
        <w:br/>
      </w:r>
      <w:r w:rsidR="006E2104" w:rsidRPr="00FB45A9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</w:t>
      </w:r>
      <w:r w:rsidR="00B94EE7" w:rsidRPr="0013244F">
        <w:rPr>
          <w:sz w:val="22"/>
        </w:rPr>
        <w:t xml:space="preserve">не </w:t>
      </w:r>
      <w:r w:rsidR="00B94EE7" w:rsidRPr="00B94EE7">
        <w:rPr>
          <w:sz w:val="22"/>
        </w:rPr>
        <w:t xml:space="preserve">| </w:t>
      </w:r>
      <w:r w:rsidR="00B94EE7" w:rsidRPr="00FB45A9">
        <w:rPr>
          <w:sz w:val="22"/>
          <w:lang w:val="nl-NL"/>
        </w:rPr>
        <w:t>nee</w:t>
      </w:r>
      <w:r w:rsidR="002615C0" w:rsidRPr="0013244F">
        <w:rPr>
          <w:sz w:val="22"/>
        </w:rPr>
        <w:t xml:space="preserve"> </w:t>
      </w:r>
      <w:r w:rsidR="006E2104">
        <w:tab/>
      </w:r>
      <w:r w:rsidR="00B94EE7">
        <w:br/>
      </w:r>
      <w:r w:rsidR="006E2104" w:rsidRPr="00FB45A9">
        <w:rPr>
          <w:rFonts w:cstheme="minorHAnsi"/>
          <w:sz w:val="32"/>
          <w:szCs w:val="36"/>
        </w:rPr>
        <w:t>□</w:t>
      </w:r>
      <w:r w:rsidR="00B94EE7" w:rsidRPr="00B94EE7">
        <w:rPr>
          <w:sz w:val="22"/>
        </w:rPr>
        <w:t xml:space="preserve"> </w:t>
      </w:r>
      <w:r w:rsidR="00B94EE7" w:rsidRPr="0013244F">
        <w:rPr>
          <w:sz w:val="22"/>
        </w:rPr>
        <w:t>да</w:t>
      </w:r>
      <w:r w:rsidR="00B94EE7" w:rsidRPr="00B94EE7">
        <w:rPr>
          <w:sz w:val="22"/>
        </w:rPr>
        <w:t xml:space="preserve"> | </w:t>
      </w:r>
      <w:r w:rsidR="00B94EE7">
        <w:rPr>
          <w:sz w:val="22"/>
          <w:lang w:val="en-US"/>
        </w:rPr>
        <w:t>ja</w:t>
      </w:r>
      <w:r w:rsidR="006E2104">
        <w:tab/>
      </w:r>
      <w:r w:rsidR="006E2104" w:rsidRPr="00FB45A9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яйчен белтък</w:t>
      </w:r>
      <w:r w:rsidR="00B94EE7" w:rsidRPr="00B94EE7">
        <w:rPr>
          <w:sz w:val="22"/>
        </w:rPr>
        <w:t xml:space="preserve"> | </w:t>
      </w:r>
      <w:r w:rsidR="00B94EE7">
        <w:rPr>
          <w:sz w:val="22"/>
          <w:lang w:val="en-US"/>
        </w:rPr>
        <w:t>kippeneiwit</w:t>
      </w:r>
      <w:r w:rsidR="002615C0" w:rsidRPr="0013244F">
        <w:rPr>
          <w:sz w:val="22"/>
        </w:rPr>
        <w:t xml:space="preserve"> </w:t>
      </w:r>
      <w:r w:rsidR="006E2104">
        <w:tab/>
      </w:r>
      <w:r w:rsidR="00B94EE7">
        <w:tab/>
      </w:r>
      <w:r w:rsidR="006E2104" w:rsidRPr="00FB45A9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лекарства</w:t>
      </w:r>
      <w:r w:rsidR="00B94EE7" w:rsidRPr="00B94EE7">
        <w:rPr>
          <w:rFonts w:cstheme="minorHAnsi"/>
          <w:szCs w:val="24"/>
        </w:rPr>
        <w:t xml:space="preserve"> | </w:t>
      </w:r>
      <w:r w:rsidR="00B94EE7">
        <w:rPr>
          <w:rFonts w:cstheme="minorHAnsi"/>
          <w:szCs w:val="24"/>
          <w:lang w:val="en-US"/>
        </w:rPr>
        <w:t>medicijnen</w:t>
      </w:r>
      <w:r w:rsidR="00B94EE7" w:rsidRPr="00B94EE7">
        <w:rPr>
          <w:rFonts w:cstheme="minorHAnsi"/>
          <w:szCs w:val="24"/>
        </w:rPr>
        <w:t xml:space="preserve"> </w:t>
      </w:r>
      <w:r w:rsidR="0026692E" w:rsidRPr="00FB45A9">
        <w:rPr>
          <w:rFonts w:cstheme="minorHAnsi"/>
          <w:sz w:val="22"/>
        </w:rPr>
        <w:t>…………………………</w:t>
      </w:r>
      <w:r w:rsidR="00150E39" w:rsidRPr="00452B30">
        <w:rPr>
          <w:rFonts w:cstheme="minorHAnsi"/>
          <w:sz w:val="22"/>
        </w:rPr>
        <w:t>….</w:t>
      </w:r>
      <w:r w:rsidR="002615C0" w:rsidRPr="0013244F">
        <w:rPr>
          <w:sz w:val="22"/>
        </w:rPr>
        <w:br/>
      </w:r>
      <w:r w:rsidR="006E2104">
        <w:br/>
      </w:r>
      <w:r w:rsidRPr="001577F8">
        <w:rPr>
          <w:sz w:val="22"/>
        </w:rPr>
        <w:t xml:space="preserve">5. </w:t>
      </w:r>
      <w:r w:rsidR="002615C0" w:rsidRPr="0013244F">
        <w:rPr>
          <w:sz w:val="22"/>
        </w:rPr>
        <w:t>Имате ли хронично заболяване?</w:t>
      </w:r>
      <w:r>
        <w:rPr>
          <w:sz w:val="22"/>
        </w:rPr>
        <w:br/>
      </w:r>
      <w:bookmarkStart w:id="6" w:name="_Hlk88045120"/>
      <w:r w:rsidRPr="001577F8">
        <w:rPr>
          <w:i/>
          <w:iCs/>
          <w:sz w:val="22"/>
        </w:rPr>
        <w:t>Heeft u een chronische ziekte?</w:t>
      </w:r>
      <w:r w:rsidR="002615C0" w:rsidRPr="001577F8">
        <w:rPr>
          <w:i/>
          <w:iCs/>
          <w:sz w:val="22"/>
        </w:rPr>
        <w:tab/>
      </w:r>
      <w:bookmarkEnd w:id="6"/>
      <w:r w:rsidR="002615C0" w:rsidRPr="001577F8">
        <w:t xml:space="preserve"> </w:t>
      </w:r>
      <w:r w:rsidR="006E2104">
        <w:br/>
      </w:r>
      <w:r w:rsidR="0026692E" w:rsidRPr="00FB45A9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</w:t>
      </w:r>
      <w:r w:rsidRPr="0013244F">
        <w:rPr>
          <w:sz w:val="22"/>
        </w:rPr>
        <w:t xml:space="preserve">не </w:t>
      </w:r>
      <w:r w:rsidRPr="00B94EE7">
        <w:rPr>
          <w:sz w:val="22"/>
        </w:rPr>
        <w:t xml:space="preserve">| </w:t>
      </w:r>
      <w:r w:rsidRPr="00FB45A9">
        <w:rPr>
          <w:sz w:val="22"/>
          <w:lang w:val="nl-NL"/>
        </w:rPr>
        <w:t>nee</w:t>
      </w:r>
      <w:r w:rsidR="0026692E">
        <w:tab/>
      </w:r>
      <w:r w:rsidR="0026692E">
        <w:tab/>
      </w:r>
      <w:r w:rsidR="0026692E" w:rsidRPr="00FB45A9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да, какво</w:t>
      </w:r>
      <w:r w:rsidRPr="001577F8">
        <w:rPr>
          <w:sz w:val="22"/>
        </w:rPr>
        <w:t xml:space="preserve"> | </w:t>
      </w:r>
      <w:r w:rsidRPr="001577F8">
        <w:rPr>
          <w:sz w:val="22"/>
          <w:lang w:val="nl-NL"/>
        </w:rPr>
        <w:t>ja</w:t>
      </w:r>
      <w:r w:rsidRPr="001577F8">
        <w:rPr>
          <w:sz w:val="22"/>
        </w:rPr>
        <w:t xml:space="preserve">, </w:t>
      </w:r>
      <w:r>
        <w:rPr>
          <w:sz w:val="22"/>
          <w:lang w:val="nl-NL"/>
        </w:rPr>
        <w:t>namelijk</w:t>
      </w:r>
      <w:r w:rsidR="002615C0" w:rsidRPr="0013244F">
        <w:rPr>
          <w:sz w:val="22"/>
        </w:rPr>
        <w:t>:</w:t>
      </w:r>
      <w:r w:rsidR="0026692E" w:rsidRPr="00FB45A9">
        <w:rPr>
          <w:rFonts w:cstheme="minorHAnsi"/>
          <w:szCs w:val="24"/>
        </w:rPr>
        <w:t xml:space="preserve"> </w:t>
      </w:r>
      <w:r w:rsidR="0026692E" w:rsidRPr="00FB45A9">
        <w:rPr>
          <w:rFonts w:cstheme="minorHAnsi"/>
          <w:sz w:val="22"/>
        </w:rPr>
        <w:t>……………………………………………………</w:t>
      </w:r>
      <w:r w:rsidR="002615C0" w:rsidRPr="0013244F">
        <w:rPr>
          <w:sz w:val="22"/>
        </w:rPr>
        <w:br/>
      </w:r>
      <w:r w:rsidR="0026692E">
        <w:br/>
      </w:r>
      <w:r w:rsidRPr="001577F8">
        <w:rPr>
          <w:sz w:val="22"/>
        </w:rPr>
        <w:t xml:space="preserve">6. </w:t>
      </w:r>
      <w:r w:rsidR="002615C0" w:rsidRPr="0013244F">
        <w:rPr>
          <w:sz w:val="22"/>
        </w:rPr>
        <w:t>Страдате ли от бъбречна недостатъчност / бъбречно заболяване?</w:t>
      </w:r>
      <w:r>
        <w:rPr>
          <w:sz w:val="22"/>
        </w:rPr>
        <w:br/>
      </w:r>
      <w:bookmarkStart w:id="7" w:name="_Hlk88045172"/>
      <w:r w:rsidRPr="001577F8">
        <w:rPr>
          <w:i/>
          <w:iCs/>
          <w:sz w:val="22"/>
        </w:rPr>
        <w:lastRenderedPageBreak/>
        <w:t>Heeft u last van nierfalen/ een nierziekte?</w:t>
      </w:r>
      <w:r w:rsidR="0026692E">
        <w:br/>
      </w:r>
      <w:bookmarkEnd w:id="7"/>
      <w:r w:rsidR="0026692E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</w:t>
      </w:r>
      <w:r w:rsidR="003103E0" w:rsidRPr="0013244F">
        <w:rPr>
          <w:sz w:val="22"/>
        </w:rPr>
        <w:t xml:space="preserve">не </w:t>
      </w:r>
      <w:r w:rsidR="003103E0" w:rsidRPr="00B94EE7">
        <w:rPr>
          <w:sz w:val="22"/>
        </w:rPr>
        <w:t xml:space="preserve">| </w:t>
      </w:r>
      <w:r w:rsidR="003103E0" w:rsidRPr="00FB45A9">
        <w:rPr>
          <w:sz w:val="22"/>
          <w:lang w:val="nl-NL"/>
        </w:rPr>
        <w:t>nee</w:t>
      </w:r>
      <w:r w:rsidR="002615C0" w:rsidRPr="0013244F">
        <w:rPr>
          <w:sz w:val="22"/>
        </w:rPr>
        <w:t xml:space="preserve">  </w:t>
      </w:r>
      <w:r w:rsidR="0026692E">
        <w:tab/>
      </w:r>
      <w:r w:rsidR="0026692E">
        <w:tab/>
      </w:r>
      <w:r w:rsidR="0026692E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да</w:t>
      </w:r>
      <w:r w:rsidR="003103E0" w:rsidRPr="003103E0">
        <w:rPr>
          <w:sz w:val="22"/>
        </w:rPr>
        <w:t xml:space="preserve"> | </w:t>
      </w:r>
      <w:r w:rsidR="003103E0">
        <w:rPr>
          <w:sz w:val="22"/>
          <w:lang w:val="en-US"/>
        </w:rPr>
        <w:t>ja</w:t>
      </w:r>
      <w:r w:rsidR="0026692E">
        <w:tab/>
      </w:r>
      <w:r w:rsidR="0026692E">
        <w:tab/>
      </w:r>
      <w:r w:rsidR="0026692E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друго</w:t>
      </w:r>
      <w:r w:rsidR="003103E0" w:rsidRPr="003103E0">
        <w:rPr>
          <w:sz w:val="22"/>
        </w:rPr>
        <w:t xml:space="preserve"> | </w:t>
      </w:r>
      <w:r w:rsidR="003103E0">
        <w:rPr>
          <w:sz w:val="22"/>
          <w:lang w:val="en-US"/>
        </w:rPr>
        <w:t>anders</w:t>
      </w:r>
      <w:r w:rsidR="002615C0" w:rsidRPr="0013244F">
        <w:rPr>
          <w:sz w:val="22"/>
        </w:rPr>
        <w:t>:</w:t>
      </w:r>
      <w:r w:rsidR="0026692E" w:rsidRPr="00FB45A9">
        <w:rPr>
          <w:rFonts w:cstheme="minorHAnsi"/>
          <w:szCs w:val="24"/>
        </w:rPr>
        <w:t xml:space="preserve"> </w:t>
      </w:r>
      <w:r w:rsidR="0026692E" w:rsidRPr="00FB45A9">
        <w:rPr>
          <w:rFonts w:cstheme="minorHAnsi"/>
          <w:sz w:val="22"/>
        </w:rPr>
        <w:t>……………………………………………………</w:t>
      </w:r>
    </w:p>
    <w:p w14:paraId="565A508F" w14:textId="04D9F054" w:rsidR="00AC4396" w:rsidRPr="000F3D81" w:rsidRDefault="001577F8" w:rsidP="000F3D81">
      <w:pPr>
        <w:pStyle w:val="CommentText"/>
        <w:rPr>
          <w:rFonts w:cstheme="minorHAnsi"/>
        </w:rPr>
      </w:pPr>
      <w:r w:rsidRPr="003103E0">
        <w:rPr>
          <w:sz w:val="22"/>
        </w:rPr>
        <w:t xml:space="preserve">7. </w:t>
      </w:r>
      <w:r w:rsidR="002615C0" w:rsidRPr="0013244F">
        <w:rPr>
          <w:sz w:val="22"/>
        </w:rPr>
        <w:t>Обект ли сте на лечение или наблюдение от лекар?</w:t>
      </w:r>
      <w:r w:rsidR="003103E0">
        <w:rPr>
          <w:sz w:val="22"/>
        </w:rPr>
        <w:br/>
      </w:r>
      <w:bookmarkStart w:id="8" w:name="_Hlk88045251"/>
      <w:r w:rsidR="003103E0" w:rsidRPr="003103E0">
        <w:rPr>
          <w:i/>
          <w:iCs/>
          <w:sz w:val="22"/>
        </w:rPr>
        <w:t>Bent u onder behandeling of controle van een arts?</w:t>
      </w:r>
      <w:bookmarkEnd w:id="8"/>
      <w:r w:rsidR="0026692E">
        <w:br/>
      </w:r>
      <w:r w:rsidR="0026692E" w:rsidRPr="0026692E">
        <w:rPr>
          <w:rFonts w:cstheme="minorHAnsi"/>
          <w:sz w:val="32"/>
          <w:szCs w:val="36"/>
        </w:rPr>
        <w:t>□</w:t>
      </w:r>
      <w:r w:rsidR="003103E0" w:rsidRPr="003103E0">
        <w:rPr>
          <w:sz w:val="22"/>
        </w:rPr>
        <w:t xml:space="preserve"> </w:t>
      </w:r>
      <w:r w:rsidR="003103E0" w:rsidRPr="0013244F">
        <w:rPr>
          <w:sz w:val="22"/>
        </w:rPr>
        <w:t xml:space="preserve">не </w:t>
      </w:r>
      <w:r w:rsidR="003103E0" w:rsidRPr="00B94EE7">
        <w:rPr>
          <w:sz w:val="22"/>
        </w:rPr>
        <w:t xml:space="preserve">| </w:t>
      </w:r>
      <w:r w:rsidR="003103E0" w:rsidRPr="00FB45A9">
        <w:rPr>
          <w:sz w:val="22"/>
          <w:lang w:val="nl-NL"/>
        </w:rPr>
        <w:t>nee</w:t>
      </w:r>
      <w:r w:rsidR="003103E0" w:rsidRPr="0013244F">
        <w:rPr>
          <w:sz w:val="22"/>
        </w:rPr>
        <w:t xml:space="preserve">  </w:t>
      </w:r>
      <w:r w:rsidR="0026692E">
        <w:tab/>
      </w:r>
      <w:r w:rsidR="0026692E">
        <w:tab/>
      </w:r>
      <w:r w:rsidR="0026692E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</w:t>
      </w:r>
      <w:r w:rsidR="003103E0" w:rsidRPr="0013244F">
        <w:rPr>
          <w:sz w:val="22"/>
        </w:rPr>
        <w:t>да</w:t>
      </w:r>
      <w:r w:rsidR="003103E0" w:rsidRPr="003103E0">
        <w:rPr>
          <w:sz w:val="22"/>
        </w:rPr>
        <w:t xml:space="preserve">, </w:t>
      </w:r>
      <w:r w:rsidR="002615C0" w:rsidRPr="0013244F">
        <w:rPr>
          <w:sz w:val="22"/>
        </w:rPr>
        <w:t>причина</w:t>
      </w:r>
      <w:r w:rsidR="003103E0" w:rsidRPr="003103E0">
        <w:rPr>
          <w:sz w:val="22"/>
        </w:rPr>
        <w:t xml:space="preserve"> | </w:t>
      </w:r>
      <w:r w:rsidR="003103E0">
        <w:rPr>
          <w:sz w:val="22"/>
          <w:lang w:val="en-US"/>
        </w:rPr>
        <w:t>ja</w:t>
      </w:r>
      <w:r w:rsidR="003103E0" w:rsidRPr="003103E0">
        <w:rPr>
          <w:sz w:val="22"/>
        </w:rPr>
        <w:t xml:space="preserve">, </w:t>
      </w:r>
      <w:r w:rsidR="003103E0">
        <w:rPr>
          <w:sz w:val="22"/>
          <w:lang w:val="en-US"/>
        </w:rPr>
        <w:t>reden</w:t>
      </w:r>
      <w:r w:rsidR="002615C0" w:rsidRPr="0013244F">
        <w:rPr>
          <w:sz w:val="22"/>
        </w:rPr>
        <w:t>:</w:t>
      </w:r>
      <w:r w:rsidR="0026692E" w:rsidRPr="00FB45A9">
        <w:rPr>
          <w:rFonts w:cstheme="minorHAnsi"/>
          <w:szCs w:val="24"/>
        </w:rPr>
        <w:t xml:space="preserve"> </w:t>
      </w:r>
      <w:r w:rsidR="0026692E" w:rsidRPr="00FB45A9">
        <w:rPr>
          <w:rFonts w:cstheme="minorHAnsi"/>
          <w:sz w:val="22"/>
        </w:rPr>
        <w:t>……………………………………………………</w:t>
      </w:r>
      <w:r w:rsidR="002615C0" w:rsidRPr="0013244F">
        <w:rPr>
          <w:sz w:val="22"/>
        </w:rPr>
        <w:br/>
      </w:r>
      <w:r w:rsidR="003103E0" w:rsidRPr="00F5129B">
        <w:rPr>
          <w:sz w:val="22"/>
        </w:rPr>
        <w:t xml:space="preserve"> </w:t>
      </w:r>
      <w:r w:rsidR="003103E0" w:rsidRPr="00F5129B">
        <w:rPr>
          <w:sz w:val="22"/>
        </w:rPr>
        <w:tab/>
      </w:r>
      <w:r w:rsidR="003103E0" w:rsidRPr="00F5129B">
        <w:rPr>
          <w:sz w:val="22"/>
        </w:rPr>
        <w:tab/>
      </w:r>
      <w:r w:rsidR="003103E0" w:rsidRPr="00F5129B">
        <w:rPr>
          <w:sz w:val="22"/>
        </w:rPr>
        <w:tab/>
      </w:r>
      <w:r w:rsidR="002615C0" w:rsidRPr="0013244F">
        <w:rPr>
          <w:sz w:val="22"/>
        </w:rPr>
        <w:t>Лекар</w:t>
      </w:r>
      <w:r w:rsidR="003103E0" w:rsidRPr="003103E0">
        <w:rPr>
          <w:sz w:val="22"/>
        </w:rPr>
        <w:t xml:space="preserve"> | </w:t>
      </w:r>
      <w:r w:rsidR="003103E0">
        <w:rPr>
          <w:sz w:val="22"/>
          <w:lang w:val="en-US"/>
        </w:rPr>
        <w:t>Arts</w:t>
      </w:r>
      <w:r w:rsidR="002615C0" w:rsidRPr="0013244F">
        <w:rPr>
          <w:sz w:val="22"/>
        </w:rPr>
        <w:t>:</w:t>
      </w:r>
      <w:r w:rsidR="0026692E" w:rsidRPr="00FB45A9">
        <w:rPr>
          <w:rFonts w:cstheme="minorHAnsi"/>
          <w:sz w:val="22"/>
        </w:rPr>
        <w:t xml:space="preserve"> ……………………………………………………</w:t>
      </w:r>
      <w:r w:rsidR="000F3D81">
        <w:rPr>
          <w:rFonts w:cstheme="minorHAnsi"/>
        </w:rPr>
        <w:br/>
      </w:r>
      <w:r w:rsidR="000F3D81">
        <w:rPr>
          <w:rFonts w:cstheme="minorHAnsi"/>
        </w:rPr>
        <w:br/>
      </w:r>
      <w:r w:rsidRPr="003103E0">
        <w:rPr>
          <w:sz w:val="22"/>
        </w:rPr>
        <w:t xml:space="preserve">8. </w:t>
      </w:r>
      <w:r w:rsidR="002615C0" w:rsidRPr="0013244F">
        <w:rPr>
          <w:sz w:val="22"/>
        </w:rPr>
        <w:t>Приемате ли лекарства?</w:t>
      </w:r>
      <w:r w:rsidR="003103E0">
        <w:rPr>
          <w:sz w:val="22"/>
        </w:rPr>
        <w:br/>
      </w:r>
      <w:bookmarkStart w:id="9" w:name="_Hlk88045618"/>
      <w:r w:rsidR="003103E0" w:rsidRPr="003103E0">
        <w:rPr>
          <w:i/>
          <w:iCs/>
          <w:sz w:val="22"/>
        </w:rPr>
        <w:t>Gebruikt u medicijnen?</w:t>
      </w:r>
      <w:bookmarkEnd w:id="9"/>
      <w:r w:rsidR="00966604">
        <w:br/>
      </w:r>
      <w:r w:rsidR="00966604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</w:t>
      </w:r>
      <w:r w:rsidR="00DF7C52" w:rsidRPr="0013244F">
        <w:rPr>
          <w:sz w:val="22"/>
        </w:rPr>
        <w:t xml:space="preserve">не </w:t>
      </w:r>
      <w:r w:rsidR="00DF7C52" w:rsidRPr="00B94EE7">
        <w:rPr>
          <w:sz w:val="22"/>
        </w:rPr>
        <w:t xml:space="preserve">| </w:t>
      </w:r>
      <w:r w:rsidR="00DF7C52" w:rsidRPr="00FB45A9">
        <w:rPr>
          <w:sz w:val="22"/>
          <w:lang w:val="nl-NL"/>
        </w:rPr>
        <w:t>nee</w:t>
      </w:r>
      <w:r w:rsidR="00DF7C52" w:rsidRPr="0013244F">
        <w:rPr>
          <w:sz w:val="22"/>
        </w:rPr>
        <w:t xml:space="preserve">  </w:t>
      </w:r>
      <w:r w:rsidR="002615C0" w:rsidRPr="0013244F">
        <w:rPr>
          <w:sz w:val="22"/>
        </w:rPr>
        <w:t xml:space="preserve"> </w:t>
      </w:r>
      <w:r w:rsidR="00966604">
        <w:tab/>
      </w:r>
      <w:r w:rsidR="00966604">
        <w:tab/>
      </w:r>
      <w:r w:rsidR="00966604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да, ако да, какви?</w:t>
      </w:r>
      <w:r w:rsidR="00966604" w:rsidRPr="00966604">
        <w:rPr>
          <w:rFonts w:cstheme="minorHAnsi"/>
          <w:sz w:val="22"/>
        </w:rPr>
        <w:t xml:space="preserve"> </w:t>
      </w:r>
      <w:r w:rsidR="00DF7C52" w:rsidRPr="00F5129B">
        <w:rPr>
          <w:rFonts w:cstheme="minorHAnsi"/>
          <w:sz w:val="22"/>
          <w:lang w:val="nl-NL"/>
        </w:rPr>
        <w:t xml:space="preserve">| </w:t>
      </w:r>
      <w:r w:rsidR="00DF7C52" w:rsidRPr="006863B1">
        <w:rPr>
          <w:rFonts w:ascii="Verdana" w:hAnsi="Verdana"/>
        </w:rPr>
        <w:t>ja</w:t>
      </w:r>
      <w:r w:rsidR="00DF7C52" w:rsidRPr="00F5129B">
        <w:rPr>
          <w:rFonts w:ascii="Verdana" w:hAnsi="Verdana"/>
          <w:lang w:val="nl-NL"/>
        </w:rPr>
        <w:t xml:space="preserve">, </w:t>
      </w:r>
      <w:r w:rsidR="00DF7C52" w:rsidRPr="006863B1">
        <w:rPr>
          <w:rFonts w:ascii="Verdana" w:hAnsi="Verdana"/>
        </w:rPr>
        <w:t>zo ja,</w:t>
      </w:r>
      <w:r w:rsidR="00DF7C52" w:rsidRPr="00F5129B">
        <w:rPr>
          <w:rFonts w:ascii="Verdana" w:hAnsi="Verdana"/>
          <w:lang w:val="nl-NL"/>
        </w:rPr>
        <w:t xml:space="preserve"> w</w:t>
      </w:r>
      <w:r w:rsidR="00DF7C52" w:rsidRPr="006863B1">
        <w:rPr>
          <w:rFonts w:ascii="Verdana" w:hAnsi="Verdana"/>
        </w:rPr>
        <w:t>elke?</w:t>
      </w:r>
      <w:r w:rsidR="00966604" w:rsidRPr="00966604">
        <w:rPr>
          <w:rFonts w:cstheme="minorHAnsi"/>
          <w:sz w:val="22"/>
        </w:rPr>
        <w:t>……………………………………………………</w:t>
      </w:r>
      <w:r w:rsidR="0026692E">
        <w:br/>
      </w:r>
      <w:r w:rsidR="00966604" w:rsidRPr="00966604">
        <w:rPr>
          <w:sz w:val="22"/>
        </w:rPr>
        <w:t xml:space="preserve"> </w:t>
      </w:r>
      <w:r w:rsidR="00966604">
        <w:rPr>
          <w:sz w:val="22"/>
        </w:rPr>
        <w:tab/>
      </w:r>
      <w:r w:rsidR="00966604">
        <w:rPr>
          <w:sz w:val="22"/>
        </w:rPr>
        <w:tab/>
      </w:r>
      <w:r w:rsidR="00966604">
        <w:rPr>
          <w:sz w:val="22"/>
        </w:rPr>
        <w:tab/>
      </w:r>
      <w:r w:rsidR="002615C0" w:rsidRPr="0013244F">
        <w:rPr>
          <w:sz w:val="22"/>
        </w:rPr>
        <w:t xml:space="preserve">(Също и </w:t>
      </w:r>
      <w:r w:rsidR="00AF6549" w:rsidRPr="0013244F">
        <w:rPr>
          <w:sz w:val="22"/>
        </w:rPr>
        <w:t xml:space="preserve">лекарствени </w:t>
      </w:r>
      <w:r w:rsidR="002615C0" w:rsidRPr="0013244F">
        <w:rPr>
          <w:sz w:val="22"/>
        </w:rPr>
        <w:t>продукти, които не са предписани от лекар)</w:t>
      </w:r>
      <w:r w:rsidR="00A219EF">
        <w:rPr>
          <w:sz w:val="22"/>
        </w:rPr>
        <w:br/>
      </w:r>
      <w:r w:rsidR="00A219EF" w:rsidRPr="00A219EF">
        <w:rPr>
          <w:sz w:val="22"/>
        </w:rPr>
        <w:t xml:space="preserve"> </w:t>
      </w:r>
      <w:r w:rsidR="00A219EF" w:rsidRPr="00A219EF">
        <w:rPr>
          <w:sz w:val="22"/>
        </w:rPr>
        <w:tab/>
      </w:r>
      <w:r w:rsidR="00A219EF">
        <w:rPr>
          <w:sz w:val="22"/>
        </w:rPr>
        <w:tab/>
      </w:r>
      <w:r w:rsidR="00A219EF">
        <w:rPr>
          <w:sz w:val="22"/>
        </w:rPr>
        <w:tab/>
      </w:r>
      <w:bookmarkStart w:id="10" w:name="_Hlk88045662"/>
      <w:r w:rsidR="00A219EF" w:rsidRPr="00D111DB">
        <w:rPr>
          <w:sz w:val="22"/>
        </w:rPr>
        <w:t>(Ook middelen niet voorgeschreven door een arts)</w:t>
      </w:r>
      <w:bookmarkEnd w:id="10"/>
      <w:r w:rsidR="00966604">
        <w:br/>
      </w:r>
      <w:r w:rsidR="000F3D81">
        <w:br/>
      </w:r>
      <w:r w:rsidRPr="001577F8">
        <w:rPr>
          <w:sz w:val="22"/>
        </w:rPr>
        <w:t xml:space="preserve">9. </w:t>
      </w:r>
      <w:r w:rsidR="002615C0" w:rsidRPr="0013244F">
        <w:rPr>
          <w:sz w:val="22"/>
        </w:rPr>
        <w:t xml:space="preserve">Приемали ли сте по-рано </w:t>
      </w:r>
      <w:r w:rsidR="00EF43FC" w:rsidRPr="0013244F">
        <w:rPr>
          <w:sz w:val="22"/>
        </w:rPr>
        <w:t>озелтамивир</w:t>
      </w:r>
      <w:r w:rsidR="002615C0" w:rsidRPr="0013244F">
        <w:rPr>
          <w:sz w:val="22"/>
        </w:rPr>
        <w:t>?</w:t>
      </w:r>
      <w:r w:rsidR="00A219EF">
        <w:rPr>
          <w:sz w:val="22"/>
        </w:rPr>
        <w:br/>
      </w:r>
      <w:bookmarkStart w:id="11" w:name="_Hlk88045672"/>
      <w:r w:rsidR="00A219EF" w:rsidRPr="00A219EF">
        <w:rPr>
          <w:i/>
          <w:iCs/>
          <w:sz w:val="22"/>
        </w:rPr>
        <w:t>Heeft u al eerder Tamiflu geslikt?</w:t>
      </w:r>
      <w:bookmarkEnd w:id="11"/>
      <w:r w:rsidR="00966604">
        <w:rPr>
          <w:sz w:val="22"/>
        </w:rPr>
        <w:br/>
      </w:r>
      <w:r w:rsidR="00966604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</w:t>
      </w:r>
      <w:r w:rsidR="00A219EF" w:rsidRPr="0013244F">
        <w:rPr>
          <w:sz w:val="22"/>
        </w:rPr>
        <w:t xml:space="preserve">не </w:t>
      </w:r>
      <w:r w:rsidR="00A219EF" w:rsidRPr="00B94EE7">
        <w:rPr>
          <w:sz w:val="22"/>
        </w:rPr>
        <w:t xml:space="preserve">| </w:t>
      </w:r>
      <w:r w:rsidR="00A219EF" w:rsidRPr="00FB45A9">
        <w:rPr>
          <w:sz w:val="22"/>
          <w:lang w:val="nl-NL"/>
        </w:rPr>
        <w:t>nee</w:t>
      </w:r>
      <w:r w:rsidR="00A219EF" w:rsidRPr="0013244F">
        <w:rPr>
          <w:sz w:val="22"/>
        </w:rPr>
        <w:t xml:space="preserve">   </w:t>
      </w:r>
      <w:r w:rsidR="00A219EF">
        <w:tab/>
      </w:r>
      <w:r w:rsidR="00966604">
        <w:rPr>
          <w:sz w:val="22"/>
        </w:rPr>
        <w:tab/>
      </w:r>
      <w:r w:rsidR="00966604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да</w:t>
      </w:r>
      <w:r w:rsidR="00A219EF" w:rsidRPr="00A219EF">
        <w:rPr>
          <w:sz w:val="22"/>
        </w:rPr>
        <w:t xml:space="preserve"> | </w:t>
      </w:r>
      <w:r w:rsidR="00A219EF">
        <w:rPr>
          <w:sz w:val="22"/>
          <w:lang w:val="en-US"/>
        </w:rPr>
        <w:t>ja</w:t>
      </w:r>
      <w:r w:rsidR="00966604" w:rsidRPr="00FB45A9">
        <w:rPr>
          <w:sz w:val="22"/>
        </w:rPr>
        <w:t xml:space="preserve"> </w:t>
      </w:r>
      <w:r w:rsidR="00966604" w:rsidRPr="00FB45A9">
        <w:rPr>
          <w:sz w:val="22"/>
        </w:rPr>
        <w:tab/>
      </w:r>
      <w:r w:rsidR="00966604" w:rsidRPr="00FB45A9">
        <w:rPr>
          <w:sz w:val="22"/>
        </w:rPr>
        <w:tab/>
      </w:r>
      <w:r w:rsidR="00A219EF" w:rsidRPr="0013244F">
        <w:rPr>
          <w:sz w:val="22"/>
        </w:rPr>
        <w:t>д</w:t>
      </w:r>
      <w:r w:rsidR="002615C0" w:rsidRPr="0013244F">
        <w:rPr>
          <w:sz w:val="22"/>
        </w:rPr>
        <w:t>ата</w:t>
      </w:r>
      <w:r w:rsidR="00A219EF" w:rsidRPr="00A219EF">
        <w:rPr>
          <w:sz w:val="22"/>
        </w:rPr>
        <w:t xml:space="preserve"> | </w:t>
      </w:r>
      <w:r w:rsidR="00A219EF">
        <w:rPr>
          <w:sz w:val="22"/>
          <w:lang w:val="en-US"/>
        </w:rPr>
        <w:t>datum</w:t>
      </w:r>
      <w:r w:rsidR="002615C0" w:rsidRPr="0013244F">
        <w:rPr>
          <w:sz w:val="22"/>
        </w:rPr>
        <w:t>:………………………………..</w:t>
      </w:r>
      <w:r w:rsidR="002615C0" w:rsidRPr="0013244F">
        <w:rPr>
          <w:sz w:val="22"/>
        </w:rPr>
        <w:br/>
      </w:r>
      <w:r w:rsidR="00357480">
        <w:rPr>
          <w:sz w:val="22"/>
        </w:rPr>
        <w:br/>
      </w:r>
      <w:r w:rsidRPr="001577F8">
        <w:rPr>
          <w:sz w:val="22"/>
        </w:rPr>
        <w:t xml:space="preserve">10. </w:t>
      </w:r>
      <w:r w:rsidR="002615C0" w:rsidRPr="0013244F">
        <w:rPr>
          <w:sz w:val="22"/>
        </w:rPr>
        <w:t xml:space="preserve">Притежавате  ли все още таблетки </w:t>
      </w:r>
      <w:r w:rsidR="00EF43FC" w:rsidRPr="0013244F">
        <w:rPr>
          <w:sz w:val="22"/>
        </w:rPr>
        <w:t>озелтамивир</w:t>
      </w:r>
      <w:r w:rsidR="002615C0" w:rsidRPr="0013244F">
        <w:rPr>
          <w:sz w:val="22"/>
        </w:rPr>
        <w:t>?</w:t>
      </w:r>
      <w:r w:rsidR="00A219EF">
        <w:rPr>
          <w:sz w:val="22"/>
        </w:rPr>
        <w:br/>
      </w:r>
      <w:bookmarkStart w:id="12" w:name="_Hlk88045865"/>
      <w:r w:rsidR="00A219EF" w:rsidRPr="00A219EF">
        <w:rPr>
          <w:i/>
          <w:iCs/>
          <w:sz w:val="22"/>
        </w:rPr>
        <w:t xml:space="preserve">Heeft u </w:t>
      </w:r>
      <w:r w:rsidR="00A219EF" w:rsidRPr="00A219EF">
        <w:rPr>
          <w:i/>
          <w:iCs/>
          <w:sz w:val="22"/>
          <w:lang w:val="en-US"/>
        </w:rPr>
        <w:t>nog</w:t>
      </w:r>
      <w:r w:rsidR="00A219EF" w:rsidRPr="00A219EF">
        <w:rPr>
          <w:i/>
          <w:iCs/>
          <w:sz w:val="22"/>
        </w:rPr>
        <w:t xml:space="preserve"> Tamiflu</w:t>
      </w:r>
      <w:r w:rsidR="00A219EF" w:rsidRPr="000F3D81">
        <w:rPr>
          <w:i/>
          <w:iCs/>
          <w:sz w:val="22"/>
        </w:rPr>
        <w:t>-</w:t>
      </w:r>
      <w:r w:rsidR="00A219EF" w:rsidRPr="00A219EF">
        <w:rPr>
          <w:i/>
          <w:iCs/>
          <w:sz w:val="22"/>
          <w:lang w:val="en-US"/>
        </w:rPr>
        <w:t>tabletten</w:t>
      </w:r>
      <w:r w:rsidR="00A219EF" w:rsidRPr="00A219EF">
        <w:rPr>
          <w:i/>
          <w:iCs/>
          <w:sz w:val="22"/>
        </w:rPr>
        <w:t>?</w:t>
      </w:r>
      <w:bookmarkEnd w:id="12"/>
      <w:r w:rsidR="00357480">
        <w:rPr>
          <w:sz w:val="22"/>
        </w:rPr>
        <w:br/>
      </w:r>
      <w:r w:rsidR="00357480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</w:t>
      </w:r>
      <w:r w:rsidR="000F3D81" w:rsidRPr="0013244F">
        <w:rPr>
          <w:sz w:val="22"/>
        </w:rPr>
        <w:t xml:space="preserve">не </w:t>
      </w:r>
      <w:r w:rsidR="000F3D81" w:rsidRPr="00B94EE7">
        <w:rPr>
          <w:sz w:val="22"/>
        </w:rPr>
        <w:t xml:space="preserve">| </w:t>
      </w:r>
      <w:r w:rsidR="000F3D81" w:rsidRPr="00FB45A9">
        <w:rPr>
          <w:sz w:val="22"/>
          <w:lang w:val="nl-NL"/>
        </w:rPr>
        <w:t>nee</w:t>
      </w:r>
      <w:r w:rsidR="000F3D81" w:rsidRPr="0013244F">
        <w:rPr>
          <w:sz w:val="22"/>
        </w:rPr>
        <w:t xml:space="preserve">   </w:t>
      </w:r>
      <w:r w:rsidR="000F3D81">
        <w:rPr>
          <w:sz w:val="22"/>
        </w:rPr>
        <w:tab/>
      </w:r>
      <w:r w:rsidR="007B2C53" w:rsidRPr="00F5129B">
        <w:rPr>
          <w:sz w:val="22"/>
        </w:rPr>
        <w:tab/>
      </w:r>
      <w:r w:rsidR="00357480" w:rsidRPr="0026692E">
        <w:rPr>
          <w:rFonts w:cstheme="minorHAnsi"/>
          <w:sz w:val="32"/>
          <w:szCs w:val="36"/>
        </w:rPr>
        <w:t>□</w:t>
      </w:r>
      <w:r w:rsidR="002615C0" w:rsidRPr="0013244F">
        <w:rPr>
          <w:sz w:val="22"/>
        </w:rPr>
        <w:t xml:space="preserve"> да, ако да, колко?</w:t>
      </w:r>
      <w:r w:rsidR="007B2C53" w:rsidRPr="00F5129B">
        <w:rPr>
          <w:sz w:val="22"/>
        </w:rPr>
        <w:t xml:space="preserve"> </w:t>
      </w:r>
      <w:bookmarkStart w:id="13" w:name="_Hlk88045877"/>
      <w:r w:rsidR="007B2C53">
        <w:rPr>
          <w:sz w:val="22"/>
          <w:lang w:val="nl-NL"/>
        </w:rPr>
        <w:t>| j</w:t>
      </w:r>
      <w:r w:rsidR="007B2C53" w:rsidRPr="007B2C53">
        <w:rPr>
          <w:sz w:val="22"/>
          <w:lang w:val="nl-NL"/>
        </w:rPr>
        <w:t>a, zo ja, hoeveel?</w:t>
      </w:r>
      <w:r w:rsidR="007B2C53" w:rsidRPr="007B2C53">
        <w:rPr>
          <w:sz w:val="22"/>
        </w:rPr>
        <w:t xml:space="preserve"> </w:t>
      </w:r>
      <w:r w:rsidR="00357480" w:rsidRPr="00357480">
        <w:rPr>
          <w:sz w:val="22"/>
        </w:rPr>
        <w:t xml:space="preserve"> ………………………………..</w:t>
      </w:r>
    </w:p>
    <w:bookmarkEnd w:id="13"/>
    <w:p w14:paraId="560F7735" w14:textId="000FC854" w:rsidR="00B91674" w:rsidRDefault="00B91674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iCs/>
          <w:lang w:val="nl-NL"/>
        </w:rPr>
      </w:pPr>
      <w:r>
        <w:rPr>
          <w:iCs/>
          <w:lang w:val="nl-NL"/>
        </w:rPr>
        <w:t>__________________________________________________________________________________</w:t>
      </w:r>
    </w:p>
    <w:p w14:paraId="25361C16" w14:textId="0127ADC1" w:rsidR="00F83E39" w:rsidRPr="00F83E39" w:rsidRDefault="007B2C53" w:rsidP="00F83E39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i/>
          <w:iCs/>
        </w:rPr>
      </w:pPr>
      <w:r w:rsidRPr="007B2C53">
        <w:rPr>
          <w:iCs/>
          <w:lang w:val="nl-NL"/>
        </w:rPr>
        <w:t>(</w:t>
      </w:r>
      <w:r w:rsidR="00F43729" w:rsidRPr="007B2C53">
        <w:rPr>
          <w:iCs/>
        </w:rPr>
        <w:t>ако е приложимо</w:t>
      </w:r>
      <w:r w:rsidR="000F3D81" w:rsidRPr="007B2C53">
        <w:rPr>
          <w:iCs/>
        </w:rPr>
        <w:t xml:space="preserve"> </w:t>
      </w:r>
      <w:bookmarkStart w:id="14" w:name="_Hlk88045911"/>
      <w:r w:rsidR="000F3D81" w:rsidRPr="007B2C53">
        <w:rPr>
          <w:iCs/>
        </w:rPr>
        <w:t xml:space="preserve">| </w:t>
      </w:r>
      <w:r w:rsidR="000F3D81" w:rsidRPr="007B2C53">
        <w:rPr>
          <w:iCs/>
          <w:lang w:val="nl-NL"/>
        </w:rPr>
        <w:t>indien</w:t>
      </w:r>
      <w:r w:rsidR="000F3D81" w:rsidRPr="007B2C53">
        <w:rPr>
          <w:iCs/>
        </w:rPr>
        <w:t xml:space="preserve"> </w:t>
      </w:r>
      <w:r w:rsidR="000F3D81" w:rsidRPr="007B2C53">
        <w:rPr>
          <w:iCs/>
          <w:lang w:val="nl-NL"/>
        </w:rPr>
        <w:t>van toepassing</w:t>
      </w:r>
      <w:r>
        <w:rPr>
          <w:iCs/>
          <w:lang w:val="nl-NL"/>
        </w:rPr>
        <w:t>)</w:t>
      </w:r>
      <w:bookmarkEnd w:id="14"/>
      <w:r w:rsidR="00B44B5E">
        <w:rPr>
          <w:rFonts w:cstheme="minorHAnsi"/>
          <w:i/>
        </w:rPr>
        <w:br/>
      </w:r>
      <w:r w:rsidR="001577F8" w:rsidRPr="001577F8">
        <w:t xml:space="preserve">11. </w:t>
      </w:r>
      <w:r w:rsidR="00EE72C9" w:rsidRPr="0013244F">
        <w:t>Бременна ли сте?</w:t>
      </w:r>
      <w:r>
        <w:br/>
      </w:r>
      <w:bookmarkStart w:id="15" w:name="_Hlk88045923"/>
      <w:r w:rsidRPr="007B2C53">
        <w:rPr>
          <w:i/>
          <w:iCs/>
          <w:lang w:val="nl-NL"/>
        </w:rPr>
        <w:t>Bent</w:t>
      </w:r>
      <w:r w:rsidRPr="007B2C53">
        <w:rPr>
          <w:i/>
          <w:iCs/>
        </w:rPr>
        <w:t xml:space="preserve"> </w:t>
      </w:r>
      <w:r w:rsidRPr="007B2C53">
        <w:rPr>
          <w:i/>
          <w:iCs/>
          <w:lang w:val="nl-NL"/>
        </w:rPr>
        <w:t>u</w:t>
      </w:r>
      <w:r w:rsidRPr="007B2C53">
        <w:rPr>
          <w:i/>
          <w:iCs/>
        </w:rPr>
        <w:t xml:space="preserve"> </w:t>
      </w:r>
      <w:r>
        <w:rPr>
          <w:i/>
          <w:iCs/>
          <w:lang w:val="nl-NL"/>
        </w:rPr>
        <w:t>zwanger?</w:t>
      </w:r>
      <w:r w:rsidR="00EE72C9" w:rsidRPr="0013244F">
        <w:tab/>
      </w:r>
      <w:bookmarkEnd w:id="15"/>
      <w:r w:rsidR="00B44B5E">
        <w:br/>
      </w:r>
      <w:r w:rsidR="00B44B5E" w:rsidRPr="0026692E">
        <w:rPr>
          <w:rFonts w:cstheme="minorHAnsi"/>
          <w:sz w:val="32"/>
          <w:szCs w:val="36"/>
        </w:rPr>
        <w:t>□</w:t>
      </w:r>
      <w:r w:rsidR="00EE72C9" w:rsidRPr="0013244F">
        <w:t xml:space="preserve"> </w:t>
      </w:r>
      <w:r w:rsidRPr="0013244F">
        <w:t xml:space="preserve">не </w:t>
      </w:r>
      <w:r w:rsidRPr="00B94EE7">
        <w:t xml:space="preserve">| </w:t>
      </w:r>
      <w:r w:rsidRPr="00FB45A9">
        <w:rPr>
          <w:lang w:val="nl-NL"/>
        </w:rPr>
        <w:t>nee</w:t>
      </w:r>
      <w:r w:rsidRPr="0013244F">
        <w:t xml:space="preserve">   </w:t>
      </w:r>
      <w:r w:rsidRPr="007B2C53">
        <w:t xml:space="preserve"> </w:t>
      </w:r>
      <w:r w:rsidRPr="007B2C53">
        <w:tab/>
      </w:r>
      <w:r w:rsidRPr="007B2C53">
        <w:tab/>
      </w:r>
      <w:r w:rsidR="00B44B5E" w:rsidRPr="0026692E">
        <w:rPr>
          <w:rFonts w:cstheme="minorHAnsi"/>
          <w:sz w:val="32"/>
          <w:szCs w:val="36"/>
        </w:rPr>
        <w:t>□</w:t>
      </w:r>
      <w:r w:rsidR="00B44B5E" w:rsidRPr="00B44B5E">
        <w:rPr>
          <w:rFonts w:cstheme="minorHAnsi"/>
          <w:sz w:val="32"/>
          <w:szCs w:val="36"/>
        </w:rPr>
        <w:t xml:space="preserve"> </w:t>
      </w:r>
      <w:r w:rsidR="00EE72C9" w:rsidRPr="0013244F">
        <w:t>да</w:t>
      </w:r>
      <w:r w:rsidRPr="007B2C53">
        <w:t>,</w:t>
      </w:r>
      <w:r w:rsidR="00EE72C9" w:rsidRPr="0013244F">
        <w:tab/>
      </w:r>
      <w:r w:rsidR="00AF6549" w:rsidRPr="0013244F">
        <w:t xml:space="preserve"> </w:t>
      </w:r>
      <w:r w:rsidR="00EE72C9" w:rsidRPr="0013244F">
        <w:t>Седмица</w:t>
      </w:r>
      <w:r w:rsidRPr="007B2C53">
        <w:t xml:space="preserve"> | </w:t>
      </w:r>
      <w:r w:rsidRPr="007B2C53">
        <w:rPr>
          <w:lang w:val="nl-NL"/>
        </w:rPr>
        <w:t>ja</w:t>
      </w:r>
      <w:r w:rsidRPr="007B2C53">
        <w:t xml:space="preserve">, </w:t>
      </w:r>
      <w:r w:rsidRPr="007B2C53">
        <w:rPr>
          <w:lang w:val="nl-NL"/>
        </w:rPr>
        <w:t>duur</w:t>
      </w:r>
      <w:r w:rsidR="00EE72C9" w:rsidRPr="0013244F">
        <w:t>:</w:t>
      </w:r>
      <w:r w:rsidR="004A6B2E" w:rsidRPr="00FB45A9">
        <w:rPr>
          <w:rFonts w:cstheme="minorHAnsi"/>
          <w:szCs w:val="24"/>
        </w:rPr>
        <w:t xml:space="preserve"> </w:t>
      </w:r>
      <w:r w:rsidR="00DB4806" w:rsidRPr="00357480">
        <w:t>………………………………..</w:t>
      </w:r>
      <w:r w:rsidR="00B44B5E">
        <w:tab/>
      </w:r>
      <w:r w:rsidR="00B44B5E" w:rsidRPr="0026692E">
        <w:rPr>
          <w:rFonts w:cstheme="minorHAnsi"/>
          <w:sz w:val="32"/>
          <w:szCs w:val="36"/>
        </w:rPr>
        <w:t>□</w:t>
      </w:r>
      <w:r w:rsidR="00EE72C9" w:rsidRPr="0013244F">
        <w:t xml:space="preserve"> не зная</w:t>
      </w:r>
      <w:r w:rsidRPr="007B2C53">
        <w:t xml:space="preserve"> |</w:t>
      </w:r>
      <w:r>
        <w:rPr>
          <w:lang w:val="nl-NL"/>
        </w:rPr>
        <w:t>weet</w:t>
      </w:r>
      <w:r w:rsidRPr="007B2C53">
        <w:t xml:space="preserve"> </w:t>
      </w:r>
      <w:r w:rsidRPr="007B2C53">
        <w:rPr>
          <w:lang w:val="nl-NL"/>
        </w:rPr>
        <w:t>niet</w:t>
      </w:r>
      <w:r w:rsidR="00EE72C9" w:rsidRPr="0013244F">
        <w:t xml:space="preserve">   </w:t>
      </w:r>
      <w:r w:rsidR="00EE72C9" w:rsidRPr="0013244F">
        <w:br/>
      </w:r>
      <w:r w:rsidR="00B44B5E">
        <w:br/>
      </w:r>
      <w:r w:rsidR="001577F8" w:rsidRPr="007B2C53">
        <w:t xml:space="preserve">12. </w:t>
      </w:r>
      <w:r w:rsidR="00EE72C9" w:rsidRPr="0013244F">
        <w:t xml:space="preserve">Планирате ли </w:t>
      </w:r>
      <w:r w:rsidR="00AF6549" w:rsidRPr="0013244F">
        <w:t xml:space="preserve">забременеете </w:t>
      </w:r>
      <w:r w:rsidR="00EE72C9" w:rsidRPr="0013244F">
        <w:t>в скоро време?</w:t>
      </w:r>
      <w:r w:rsidR="00B91674">
        <w:br/>
      </w:r>
      <w:bookmarkStart w:id="16" w:name="_Hlk88046002"/>
      <w:r w:rsidR="00B91674" w:rsidRPr="00F5129B">
        <w:rPr>
          <w:i/>
          <w:iCs/>
          <w:lang w:val="nl-NL"/>
        </w:rPr>
        <w:t>Bent u van plan binnenkort zwanger te worden?</w:t>
      </w:r>
      <w:bookmarkEnd w:id="16"/>
      <w:r w:rsidR="00B91674" w:rsidRPr="00F5129B">
        <w:rPr>
          <w:i/>
          <w:iCs/>
          <w:lang w:val="nl-NL"/>
        </w:rPr>
        <w:br/>
      </w:r>
      <w:r w:rsidR="004A6B2E" w:rsidRPr="0026692E">
        <w:rPr>
          <w:rFonts w:cstheme="minorHAnsi"/>
          <w:sz w:val="32"/>
          <w:szCs w:val="36"/>
        </w:rPr>
        <w:t>□</w:t>
      </w:r>
      <w:r w:rsidR="00EE72C9" w:rsidRPr="0013244F">
        <w:t xml:space="preserve"> </w:t>
      </w:r>
      <w:r w:rsidR="00B91674" w:rsidRPr="0013244F">
        <w:t xml:space="preserve">не </w:t>
      </w:r>
      <w:r w:rsidR="00B91674" w:rsidRPr="00B94EE7">
        <w:t xml:space="preserve">| </w:t>
      </w:r>
      <w:r w:rsidR="00B91674" w:rsidRPr="00F5129B">
        <w:rPr>
          <w:lang w:val="nl-NL"/>
        </w:rPr>
        <w:t>nee</w:t>
      </w:r>
      <w:r w:rsidR="00B91674" w:rsidRPr="0013244F">
        <w:t xml:space="preserve">   </w:t>
      </w:r>
      <w:r w:rsidR="00B91674" w:rsidRPr="007B2C53">
        <w:t xml:space="preserve"> </w:t>
      </w:r>
      <w:r w:rsidR="00EE72C9" w:rsidRPr="0013244F">
        <w:t xml:space="preserve"> </w:t>
      </w:r>
      <w:r w:rsidR="004A6B2E">
        <w:tab/>
      </w:r>
      <w:r w:rsidR="004A6B2E">
        <w:tab/>
      </w:r>
      <w:r w:rsidR="004A6B2E" w:rsidRPr="0026692E">
        <w:rPr>
          <w:rFonts w:cstheme="minorHAnsi"/>
          <w:sz w:val="32"/>
          <w:szCs w:val="36"/>
        </w:rPr>
        <w:t>□</w:t>
      </w:r>
      <w:r w:rsidR="00EE72C9" w:rsidRPr="0013244F">
        <w:t xml:space="preserve"> да</w:t>
      </w:r>
      <w:r w:rsidR="00B91674" w:rsidRPr="00F5129B">
        <w:rPr>
          <w:lang w:val="nl-NL"/>
        </w:rPr>
        <w:t xml:space="preserve"> | ja</w:t>
      </w:r>
      <w:r w:rsidR="00EE72C9" w:rsidRPr="0013244F">
        <w:tab/>
        <w:t xml:space="preserve"> </w:t>
      </w:r>
      <w:r w:rsidR="004A6B2E">
        <w:br/>
      </w:r>
      <w:r w:rsidR="00EE72C9" w:rsidRPr="0013244F">
        <w:t>Последна менструация</w:t>
      </w:r>
      <w:r w:rsidR="00B91674" w:rsidRPr="00F5129B">
        <w:rPr>
          <w:lang w:val="nl-NL"/>
        </w:rPr>
        <w:t xml:space="preserve"> | Laatste menstruatie</w:t>
      </w:r>
      <w:r w:rsidR="00EE72C9" w:rsidRPr="0013244F">
        <w:t>:</w:t>
      </w:r>
      <w:r w:rsidR="00EE1797" w:rsidRPr="00FB45A9">
        <w:rPr>
          <w:rFonts w:cstheme="minorHAnsi"/>
          <w:szCs w:val="24"/>
        </w:rPr>
        <w:t xml:space="preserve"> </w:t>
      </w:r>
      <w:r w:rsidR="00DB4806" w:rsidRPr="00357480">
        <w:t>………………………………..</w:t>
      </w:r>
      <w:r w:rsidR="00EE72C9" w:rsidRPr="0013244F">
        <w:br/>
      </w:r>
      <w:r w:rsidR="00F83E39">
        <w:br/>
      </w:r>
      <w:r w:rsidR="00F83E39" w:rsidRPr="00B91674">
        <w:t xml:space="preserve">13. </w:t>
      </w:r>
      <w:r w:rsidR="00F83E39" w:rsidRPr="0013244F">
        <w:t>Кърмите ли в момента?</w:t>
      </w:r>
      <w:r w:rsidR="00F83E39">
        <w:br/>
      </w:r>
      <w:bookmarkStart w:id="17" w:name="_Hlk88046098"/>
      <w:r w:rsidR="00F83E39" w:rsidRPr="00F83E39">
        <w:rPr>
          <w:i/>
          <w:iCs/>
        </w:rPr>
        <w:t>Geeft u borstvoeding?</w:t>
      </w:r>
      <w:bookmarkEnd w:id="17"/>
      <w:r w:rsidR="00F83E39">
        <w:br/>
      </w:r>
      <w:r w:rsidR="00F83E39" w:rsidRPr="0026692E">
        <w:rPr>
          <w:rFonts w:cstheme="minorHAnsi"/>
          <w:sz w:val="32"/>
          <w:szCs w:val="36"/>
        </w:rPr>
        <w:t>□</w:t>
      </w:r>
      <w:r w:rsidR="00F83E39" w:rsidRPr="0013244F">
        <w:t xml:space="preserve"> </w:t>
      </w:r>
      <w:bookmarkStart w:id="18" w:name="_Hlk88046239"/>
      <w:r w:rsidR="00F83E39" w:rsidRPr="0013244F">
        <w:t xml:space="preserve">не </w:t>
      </w:r>
      <w:r w:rsidR="00F83E39" w:rsidRPr="00B94EE7">
        <w:t xml:space="preserve">| </w:t>
      </w:r>
      <w:r w:rsidR="00F83E39" w:rsidRPr="00F83E39">
        <w:rPr>
          <w:lang w:val="en-US"/>
        </w:rPr>
        <w:t>nee</w:t>
      </w:r>
      <w:r w:rsidR="00F83E39" w:rsidRPr="0013244F">
        <w:t xml:space="preserve">   </w:t>
      </w:r>
      <w:r w:rsidR="00F83E39" w:rsidRPr="007B2C53">
        <w:t xml:space="preserve"> </w:t>
      </w:r>
      <w:r w:rsidR="00F83E39" w:rsidRPr="0013244F">
        <w:t xml:space="preserve"> </w:t>
      </w:r>
      <w:bookmarkEnd w:id="18"/>
      <w:r w:rsidR="00F83E39">
        <w:tab/>
      </w:r>
      <w:r w:rsidR="00F83E39">
        <w:tab/>
      </w:r>
      <w:r w:rsidR="00F83E39" w:rsidRPr="0026692E">
        <w:rPr>
          <w:rFonts w:cstheme="minorHAnsi"/>
          <w:sz w:val="32"/>
          <w:szCs w:val="36"/>
        </w:rPr>
        <w:t>□</w:t>
      </w:r>
      <w:r w:rsidR="00F83E39" w:rsidRPr="0013244F">
        <w:t xml:space="preserve"> </w:t>
      </w:r>
      <w:bookmarkStart w:id="19" w:name="_Hlk88046243"/>
      <w:r w:rsidR="00F83E39" w:rsidRPr="0013244F">
        <w:t>да</w:t>
      </w:r>
      <w:r w:rsidR="00F83E39" w:rsidRPr="00F83E39">
        <w:t xml:space="preserve"> | </w:t>
      </w:r>
      <w:r w:rsidR="00F83E39">
        <w:rPr>
          <w:lang w:val="en-US"/>
        </w:rPr>
        <w:t>ja</w:t>
      </w:r>
      <w:r w:rsidR="00F83E39" w:rsidRPr="0013244F">
        <w:tab/>
      </w:r>
      <w:bookmarkEnd w:id="19"/>
    </w:p>
    <w:p w14:paraId="5C1561EF" w14:textId="27E04099" w:rsidR="00B91674" w:rsidRPr="00F83E39" w:rsidRDefault="00B91674" w:rsidP="00B91674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iCs/>
        </w:rPr>
      </w:pPr>
      <w:r w:rsidRPr="00F83E39">
        <w:rPr>
          <w:iCs/>
        </w:rPr>
        <w:t>__________________________________________________________________________________</w:t>
      </w:r>
    </w:p>
    <w:p w14:paraId="566C48D0" w14:textId="5A155651" w:rsidR="00EE72C9" w:rsidRPr="0013244F" w:rsidRDefault="00EE72C9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rFonts w:cstheme="minorHAnsi"/>
        </w:rPr>
      </w:pPr>
      <w:r w:rsidRPr="0013244F">
        <w:t xml:space="preserve">Имате ли други коментари или забележки? </w:t>
      </w:r>
      <w:r w:rsidR="00F83E39">
        <w:br/>
      </w:r>
      <w:bookmarkStart w:id="20" w:name="_Hlk88046290"/>
      <w:r w:rsidR="00DB4806" w:rsidRPr="00DB4806">
        <w:rPr>
          <w:i/>
          <w:iCs/>
        </w:rPr>
        <w:t>Heeft u nog opmerkingen of bijzonderheden?</w:t>
      </w:r>
      <w:bookmarkEnd w:id="20"/>
      <w:r w:rsidR="004A6B2E">
        <w:br/>
      </w:r>
      <w:r w:rsidR="004A6B2E" w:rsidRPr="0026692E">
        <w:rPr>
          <w:rFonts w:cstheme="minorHAnsi"/>
          <w:sz w:val="32"/>
          <w:szCs w:val="36"/>
        </w:rPr>
        <w:t>□</w:t>
      </w:r>
      <w:r w:rsidRPr="0013244F">
        <w:t xml:space="preserve"> </w:t>
      </w:r>
      <w:r w:rsidR="00DB4806" w:rsidRPr="0013244F">
        <w:t xml:space="preserve">не </w:t>
      </w:r>
      <w:r w:rsidR="00DB4806" w:rsidRPr="00B94EE7">
        <w:t xml:space="preserve">| </w:t>
      </w:r>
      <w:r w:rsidR="00DB4806" w:rsidRPr="00F83E39">
        <w:rPr>
          <w:lang w:val="en-US"/>
        </w:rPr>
        <w:t>nee</w:t>
      </w:r>
      <w:r w:rsidR="00DB4806" w:rsidRPr="0013244F">
        <w:t xml:space="preserve">   </w:t>
      </w:r>
      <w:r w:rsidR="00DB4806" w:rsidRPr="007B2C53">
        <w:t xml:space="preserve"> </w:t>
      </w:r>
      <w:r w:rsidR="00DB4806" w:rsidRPr="0013244F">
        <w:t xml:space="preserve"> </w:t>
      </w:r>
      <w:r w:rsidRPr="0013244F">
        <w:t xml:space="preserve"> </w:t>
      </w:r>
      <w:r w:rsidR="004A6B2E">
        <w:tab/>
      </w:r>
      <w:r w:rsidR="004A6B2E">
        <w:tab/>
      </w:r>
      <w:r w:rsidR="004A6B2E" w:rsidRPr="0026692E">
        <w:rPr>
          <w:rFonts w:cstheme="minorHAnsi"/>
          <w:sz w:val="32"/>
          <w:szCs w:val="36"/>
        </w:rPr>
        <w:t>□</w:t>
      </w:r>
      <w:r w:rsidRPr="0013244F">
        <w:t xml:space="preserve"> </w:t>
      </w:r>
      <w:r w:rsidR="00DB4806" w:rsidRPr="0013244F">
        <w:t>да</w:t>
      </w:r>
      <w:r w:rsidR="00DB4806" w:rsidRPr="00F83E39">
        <w:t xml:space="preserve"> | </w:t>
      </w:r>
      <w:r w:rsidR="00DB4806">
        <w:rPr>
          <w:lang w:val="en-US"/>
        </w:rPr>
        <w:t>ja</w:t>
      </w:r>
      <w:r w:rsidR="00DB4806" w:rsidRPr="0013244F">
        <w:tab/>
      </w:r>
      <w:r w:rsidRPr="0013244F">
        <w:t xml:space="preserve">  </w:t>
      </w:r>
      <w:r w:rsidR="00DB4806" w:rsidRPr="00357480">
        <w:t xml:space="preserve"> ………………………………..</w:t>
      </w:r>
    </w:p>
    <w:p w14:paraId="0B5FE7EA" w14:textId="151BF137" w:rsidR="00EE72C9" w:rsidRPr="0013244F" w:rsidRDefault="004A6B2E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rFonts w:cstheme="minorHAnsi"/>
          <w:i/>
        </w:rPr>
      </w:pPr>
      <w:r>
        <w:rPr>
          <w:i/>
        </w:rPr>
        <w:br/>
      </w:r>
      <w:r w:rsidR="00EE72C9" w:rsidRPr="0013244F">
        <w:rPr>
          <w:i/>
        </w:rPr>
        <w:t>Долуподписаният (-ата) декларира, че формулярът е попълнен  вярно.</w:t>
      </w:r>
      <w:r w:rsidR="00DB4806">
        <w:rPr>
          <w:i/>
        </w:rPr>
        <w:br/>
      </w:r>
      <w:bookmarkStart w:id="21" w:name="_Hlk88046335"/>
      <w:r w:rsidR="00DB4806" w:rsidRPr="00DB4806">
        <w:rPr>
          <w:rFonts w:cstheme="minorHAnsi"/>
          <w:i/>
        </w:rPr>
        <w:t>Ondergetekende verklaart dit formulier naar waarheid te hebben ingevuld.</w:t>
      </w:r>
      <w:bookmarkEnd w:id="21"/>
    </w:p>
    <w:p w14:paraId="292F2549" w14:textId="68029CD2" w:rsidR="00EE72C9" w:rsidRPr="0013244F" w:rsidRDefault="00F43729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rFonts w:cstheme="minorHAnsi"/>
        </w:rPr>
      </w:pPr>
      <w:r w:rsidRPr="0013244F">
        <w:t>Дата</w:t>
      </w:r>
      <w:r w:rsidR="00DB4806" w:rsidRPr="00DB4806">
        <w:t xml:space="preserve"> | </w:t>
      </w:r>
      <w:r w:rsidR="00DB4806">
        <w:rPr>
          <w:lang w:val="nl-NL"/>
        </w:rPr>
        <w:t>Datum</w:t>
      </w:r>
      <w:r w:rsidRPr="0013244F">
        <w:t>:</w:t>
      </w:r>
      <w:r w:rsidR="004A6B2E" w:rsidRPr="00FB45A9">
        <w:rPr>
          <w:rFonts w:cstheme="minorHAnsi"/>
          <w:szCs w:val="24"/>
        </w:rPr>
        <w:t xml:space="preserve"> </w:t>
      </w:r>
      <w:bookmarkStart w:id="22" w:name="_Hlk88046357"/>
      <w:bookmarkStart w:id="23" w:name="_Hlk65493176"/>
      <w:r w:rsidR="00DB4806" w:rsidRPr="00DB4806">
        <w:rPr>
          <w:rFonts w:cstheme="minorHAnsi"/>
          <w:szCs w:val="24"/>
        </w:rPr>
        <w:t>…../…../……….</w:t>
      </w:r>
      <w:r w:rsidR="004A6B2E" w:rsidRPr="00FB45A9">
        <w:rPr>
          <w:rFonts w:cstheme="minorHAnsi"/>
          <w:szCs w:val="24"/>
        </w:rPr>
        <w:t xml:space="preserve">  </w:t>
      </w:r>
      <w:bookmarkEnd w:id="22"/>
      <w:r w:rsidR="004A6B2E" w:rsidRPr="00FB45A9">
        <w:rPr>
          <w:rFonts w:cstheme="minorHAnsi"/>
          <w:szCs w:val="24"/>
        </w:rPr>
        <w:tab/>
      </w:r>
      <w:bookmarkEnd w:id="23"/>
      <w:r w:rsidRPr="0013244F">
        <w:t>Подпис</w:t>
      </w:r>
      <w:r w:rsidR="00DB4806" w:rsidRPr="00DB4806">
        <w:t xml:space="preserve"> | </w:t>
      </w:r>
      <w:r w:rsidR="00DB4806">
        <w:rPr>
          <w:lang w:val="en-US"/>
        </w:rPr>
        <w:t>Handtekening</w:t>
      </w:r>
      <w:r w:rsidRPr="0013244F">
        <w:t xml:space="preserve">:………………………………… </w:t>
      </w:r>
    </w:p>
    <w:p w14:paraId="10B63BF6" w14:textId="77777777" w:rsidR="00EE72C9" w:rsidRPr="0013244F" w:rsidRDefault="00EE72C9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rFonts w:cstheme="minorHAnsi"/>
        </w:rPr>
      </w:pPr>
    </w:p>
    <w:p w14:paraId="3A27090F" w14:textId="7DA8094C" w:rsidR="00983F45" w:rsidRPr="004A6B2E" w:rsidRDefault="00EE72C9" w:rsidP="000F3D8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spacing w:line="240" w:lineRule="auto"/>
        <w:rPr>
          <w:rFonts w:cstheme="minorHAnsi"/>
        </w:rPr>
      </w:pPr>
      <w:r w:rsidRPr="0013244F">
        <w:t>Параф на служител на GGD</w:t>
      </w:r>
      <w:r w:rsidR="00DB4806" w:rsidRPr="00DB4806">
        <w:t xml:space="preserve"> </w:t>
      </w:r>
      <w:bookmarkStart w:id="24" w:name="_Hlk88046388"/>
      <w:r w:rsidR="00DB4806" w:rsidRPr="00DB4806">
        <w:t xml:space="preserve">| </w:t>
      </w:r>
      <w:r w:rsidR="00DB4806">
        <w:rPr>
          <w:lang w:val="en-US"/>
        </w:rPr>
        <w:t>Paraaf</w:t>
      </w:r>
      <w:r w:rsidR="00DB4806" w:rsidRPr="00DB4806">
        <w:t xml:space="preserve"> </w:t>
      </w:r>
      <w:r w:rsidR="00DB4806">
        <w:rPr>
          <w:lang w:val="en-US"/>
        </w:rPr>
        <w:t>GGD</w:t>
      </w:r>
      <w:r w:rsidR="00DB4806" w:rsidRPr="00DB4806">
        <w:t>-</w:t>
      </w:r>
      <w:r w:rsidR="00DB4806">
        <w:rPr>
          <w:lang w:val="en-US"/>
        </w:rPr>
        <w:t>medewerker</w:t>
      </w:r>
      <w:bookmarkEnd w:id="24"/>
      <w:r w:rsidRPr="0013244F">
        <w:t>:</w:t>
      </w:r>
      <w:r w:rsidR="004A6B2E" w:rsidRPr="004A6B2E">
        <w:rPr>
          <w:rFonts w:cstheme="minorHAnsi"/>
          <w:szCs w:val="24"/>
        </w:rPr>
        <w:t xml:space="preserve"> </w:t>
      </w:r>
      <w:bookmarkStart w:id="25" w:name="_Hlk65493200"/>
      <w:r w:rsidR="004A6B2E" w:rsidRPr="004A6B2E">
        <w:rPr>
          <w:rFonts w:cstheme="minorHAnsi"/>
          <w:szCs w:val="24"/>
        </w:rPr>
        <w:t>……………………………………………….</w:t>
      </w:r>
      <w:bookmarkEnd w:id="25"/>
    </w:p>
    <w:sectPr w:rsidR="00983F45" w:rsidRPr="004A6B2E" w:rsidSect="00132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6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7E96" w14:textId="77777777" w:rsidR="001B3323" w:rsidRDefault="001B3323" w:rsidP="00983F45">
      <w:pPr>
        <w:spacing w:line="240" w:lineRule="auto"/>
      </w:pPr>
      <w:r>
        <w:separator/>
      </w:r>
    </w:p>
  </w:endnote>
  <w:endnote w:type="continuationSeparator" w:id="0">
    <w:p w14:paraId="665FD4FB" w14:textId="77777777" w:rsidR="001B3323" w:rsidRDefault="001B3323" w:rsidP="00983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CF04" w14:textId="77777777" w:rsidR="00BC5C2C" w:rsidRDefault="00BC5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B585" w14:textId="63F6484A" w:rsidR="008A0601" w:rsidRDefault="008A0601">
    <w:pPr>
      <w:pStyle w:val="Footer"/>
      <w:jc w:val="right"/>
    </w:pPr>
  </w:p>
  <w:p w14:paraId="0656F621" w14:textId="0C46F7F8" w:rsidR="00D04A6C" w:rsidRPr="008A0601" w:rsidRDefault="008A0601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F662" w14:textId="4D97DE08" w:rsidR="00F23230" w:rsidRPr="008A0601" w:rsidRDefault="008A0601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AA3C" w14:textId="77777777" w:rsidR="001B3323" w:rsidRDefault="001B3323" w:rsidP="00983F45">
      <w:pPr>
        <w:spacing w:line="240" w:lineRule="auto"/>
      </w:pPr>
      <w:r>
        <w:separator/>
      </w:r>
    </w:p>
  </w:footnote>
  <w:footnote w:type="continuationSeparator" w:id="0">
    <w:p w14:paraId="58605EA3" w14:textId="77777777" w:rsidR="001B3323" w:rsidRDefault="001B3323" w:rsidP="00983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4050" w14:textId="77777777" w:rsidR="00BC5C2C" w:rsidRDefault="00BC5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3431CDC" w14:textId="77777777" w:rsidR="00BC5C2C" w:rsidRDefault="00BC5C2C">
        <w:pPr>
          <w:pStyle w:val="Header"/>
          <w:jc w:val="right"/>
        </w:pPr>
        <w:r>
          <w:rPr>
            <w:lang w:val="nl-NL"/>
          </w:rP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F8D0082" w14:textId="77777777" w:rsidR="00E45E65" w:rsidRDefault="00E45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0890" w14:textId="77777777" w:rsidR="00F23230" w:rsidRDefault="00F23230">
    <w:pPr>
      <w:pStyle w:val="Header"/>
    </w:pPr>
    <w:r>
      <w:rPr>
        <w:rFonts w:ascii="Verdana" w:hAnsi="Verdana"/>
        <w:sz w:val="18"/>
      </w:rPr>
      <w:drawing>
        <wp:anchor distT="0" distB="0" distL="114300" distR="114300" simplePos="0" relativeHeight="251661312" behindDoc="0" locked="0" layoutInCell="1" allowOverlap="1" wp14:anchorId="213BE85B" wp14:editId="124DA37C">
          <wp:simplePos x="0" y="0"/>
          <wp:positionH relativeFrom="page">
            <wp:posOffset>3766820</wp:posOffset>
          </wp:positionH>
          <wp:positionV relativeFrom="page">
            <wp:posOffset>-9525</wp:posOffset>
          </wp:positionV>
          <wp:extent cx="2340864" cy="1581912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</w:rPr>
      <w:drawing>
        <wp:anchor distT="0" distB="0" distL="114300" distR="114300" simplePos="0" relativeHeight="251659264" behindDoc="0" locked="0" layoutInCell="1" allowOverlap="1" wp14:anchorId="478576E8" wp14:editId="662F7839">
          <wp:simplePos x="0" y="0"/>
          <wp:positionH relativeFrom="page">
            <wp:posOffset>3225136</wp:posOffset>
          </wp:positionH>
          <wp:positionV relativeFrom="page">
            <wp:posOffset>-9525</wp:posOffset>
          </wp:positionV>
          <wp:extent cx="466344" cy="15819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42E1"/>
    <w:multiLevelType w:val="hybridMultilevel"/>
    <w:tmpl w:val="5A98E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5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6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39B054A4"/>
    <w:multiLevelType w:val="multilevel"/>
    <w:tmpl w:val="74F65F3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27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5395">
    <w:abstractNumId w:val="9"/>
  </w:num>
  <w:num w:numId="2" w16cid:durableId="873617366">
    <w:abstractNumId w:val="9"/>
  </w:num>
  <w:num w:numId="3" w16cid:durableId="1374962435">
    <w:abstractNumId w:val="15"/>
  </w:num>
  <w:num w:numId="4" w16cid:durableId="796917914">
    <w:abstractNumId w:val="27"/>
  </w:num>
  <w:num w:numId="5" w16cid:durableId="973951624">
    <w:abstractNumId w:val="27"/>
  </w:num>
  <w:num w:numId="6" w16cid:durableId="1663006180">
    <w:abstractNumId w:val="27"/>
  </w:num>
  <w:num w:numId="7" w16cid:durableId="37441429">
    <w:abstractNumId w:val="9"/>
  </w:num>
  <w:num w:numId="8" w16cid:durableId="1070426679">
    <w:abstractNumId w:val="9"/>
  </w:num>
  <w:num w:numId="9" w16cid:durableId="2120447653">
    <w:abstractNumId w:val="9"/>
  </w:num>
  <w:num w:numId="10" w16cid:durableId="1457066104">
    <w:abstractNumId w:val="9"/>
  </w:num>
  <w:num w:numId="11" w16cid:durableId="1782529831">
    <w:abstractNumId w:val="9"/>
  </w:num>
  <w:num w:numId="12" w16cid:durableId="1181774602">
    <w:abstractNumId w:val="9"/>
  </w:num>
  <w:num w:numId="13" w16cid:durableId="1512182794">
    <w:abstractNumId w:val="9"/>
  </w:num>
  <w:num w:numId="14" w16cid:durableId="407508085">
    <w:abstractNumId w:val="9"/>
  </w:num>
  <w:num w:numId="15" w16cid:durableId="1251280108">
    <w:abstractNumId w:val="9"/>
  </w:num>
  <w:num w:numId="16" w16cid:durableId="1484001531">
    <w:abstractNumId w:val="9"/>
  </w:num>
  <w:num w:numId="17" w16cid:durableId="1427925532">
    <w:abstractNumId w:val="9"/>
  </w:num>
  <w:num w:numId="18" w16cid:durableId="1883520039">
    <w:abstractNumId w:val="9"/>
  </w:num>
  <w:num w:numId="19" w16cid:durableId="1203790707">
    <w:abstractNumId w:val="9"/>
  </w:num>
  <w:num w:numId="20" w16cid:durableId="856121190">
    <w:abstractNumId w:val="9"/>
  </w:num>
  <w:num w:numId="21" w16cid:durableId="659698547">
    <w:abstractNumId w:val="9"/>
  </w:num>
  <w:num w:numId="22" w16cid:durableId="870924075">
    <w:abstractNumId w:val="9"/>
  </w:num>
  <w:num w:numId="23" w16cid:durableId="1286740367">
    <w:abstractNumId w:val="9"/>
  </w:num>
  <w:num w:numId="24" w16cid:durableId="687102765">
    <w:abstractNumId w:val="4"/>
  </w:num>
  <w:num w:numId="25" w16cid:durableId="261913728">
    <w:abstractNumId w:val="1"/>
  </w:num>
  <w:num w:numId="26" w16cid:durableId="1386029884">
    <w:abstractNumId w:val="26"/>
  </w:num>
  <w:num w:numId="27" w16cid:durableId="318123463">
    <w:abstractNumId w:val="8"/>
  </w:num>
  <w:num w:numId="28" w16cid:durableId="689602299">
    <w:abstractNumId w:val="24"/>
  </w:num>
  <w:num w:numId="29" w16cid:durableId="1832867791">
    <w:abstractNumId w:val="13"/>
  </w:num>
  <w:num w:numId="30" w16cid:durableId="756631145">
    <w:abstractNumId w:val="17"/>
  </w:num>
  <w:num w:numId="31" w16cid:durableId="120271337">
    <w:abstractNumId w:val="11"/>
  </w:num>
  <w:num w:numId="32" w16cid:durableId="388961122">
    <w:abstractNumId w:val="10"/>
  </w:num>
  <w:num w:numId="33" w16cid:durableId="2039431036">
    <w:abstractNumId w:val="2"/>
  </w:num>
  <w:num w:numId="34" w16cid:durableId="199054736">
    <w:abstractNumId w:val="25"/>
  </w:num>
  <w:num w:numId="35" w16cid:durableId="1358047755">
    <w:abstractNumId w:val="6"/>
  </w:num>
  <w:num w:numId="36" w16cid:durableId="2076662928">
    <w:abstractNumId w:val="20"/>
  </w:num>
  <w:num w:numId="37" w16cid:durableId="1082213641">
    <w:abstractNumId w:val="16"/>
  </w:num>
  <w:num w:numId="38" w16cid:durableId="1731609287">
    <w:abstractNumId w:val="21"/>
  </w:num>
  <w:num w:numId="39" w16cid:durableId="1199245797">
    <w:abstractNumId w:val="18"/>
  </w:num>
  <w:num w:numId="40" w16cid:durableId="1387224295">
    <w:abstractNumId w:val="19"/>
  </w:num>
  <w:num w:numId="41" w16cid:durableId="71435600">
    <w:abstractNumId w:val="23"/>
  </w:num>
  <w:num w:numId="42" w16cid:durableId="974413012">
    <w:abstractNumId w:val="12"/>
  </w:num>
  <w:num w:numId="43" w16cid:durableId="676229274">
    <w:abstractNumId w:val="14"/>
  </w:num>
  <w:num w:numId="44" w16cid:durableId="2280756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9991166">
    <w:abstractNumId w:val="0"/>
  </w:num>
  <w:num w:numId="46" w16cid:durableId="529101401">
    <w:abstractNumId w:val="5"/>
  </w:num>
  <w:num w:numId="47" w16cid:durableId="1592541133">
    <w:abstractNumId w:val="7"/>
  </w:num>
  <w:num w:numId="48" w16cid:durableId="1248073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45"/>
    <w:rsid w:val="0004786C"/>
    <w:rsid w:val="000537FB"/>
    <w:rsid w:val="000B3246"/>
    <w:rsid w:val="000F3D81"/>
    <w:rsid w:val="0013244F"/>
    <w:rsid w:val="00150E39"/>
    <w:rsid w:val="001577F8"/>
    <w:rsid w:val="001B3323"/>
    <w:rsid w:val="001F4ABC"/>
    <w:rsid w:val="002615C0"/>
    <w:rsid w:val="0026692E"/>
    <w:rsid w:val="00267A2D"/>
    <w:rsid w:val="002F197B"/>
    <w:rsid w:val="003103E0"/>
    <w:rsid w:val="00323719"/>
    <w:rsid w:val="00357480"/>
    <w:rsid w:val="00365B0D"/>
    <w:rsid w:val="003E6983"/>
    <w:rsid w:val="00452B30"/>
    <w:rsid w:val="004A6B2E"/>
    <w:rsid w:val="004D3C47"/>
    <w:rsid w:val="004E28C4"/>
    <w:rsid w:val="00593EAC"/>
    <w:rsid w:val="005A453C"/>
    <w:rsid w:val="006863B1"/>
    <w:rsid w:val="00692B29"/>
    <w:rsid w:val="006E2104"/>
    <w:rsid w:val="007233A7"/>
    <w:rsid w:val="00770874"/>
    <w:rsid w:val="00787A7D"/>
    <w:rsid w:val="007B2C53"/>
    <w:rsid w:val="00801048"/>
    <w:rsid w:val="00821970"/>
    <w:rsid w:val="00830735"/>
    <w:rsid w:val="00867DEA"/>
    <w:rsid w:val="008A0601"/>
    <w:rsid w:val="008B4424"/>
    <w:rsid w:val="00966604"/>
    <w:rsid w:val="00983F45"/>
    <w:rsid w:val="00984297"/>
    <w:rsid w:val="00995B92"/>
    <w:rsid w:val="009C0FBA"/>
    <w:rsid w:val="009D19B4"/>
    <w:rsid w:val="009E4CCE"/>
    <w:rsid w:val="00A14015"/>
    <w:rsid w:val="00A219EF"/>
    <w:rsid w:val="00AC4396"/>
    <w:rsid w:val="00AD2D7D"/>
    <w:rsid w:val="00AF6549"/>
    <w:rsid w:val="00B21890"/>
    <w:rsid w:val="00B44B5E"/>
    <w:rsid w:val="00B46374"/>
    <w:rsid w:val="00B8077D"/>
    <w:rsid w:val="00B91674"/>
    <w:rsid w:val="00B94EE7"/>
    <w:rsid w:val="00BB708A"/>
    <w:rsid w:val="00BC5C2C"/>
    <w:rsid w:val="00BD3E82"/>
    <w:rsid w:val="00C90BBF"/>
    <w:rsid w:val="00D04A6C"/>
    <w:rsid w:val="00D111DB"/>
    <w:rsid w:val="00D864EB"/>
    <w:rsid w:val="00DB385D"/>
    <w:rsid w:val="00DB4806"/>
    <w:rsid w:val="00DF7C52"/>
    <w:rsid w:val="00E07DEB"/>
    <w:rsid w:val="00E273E6"/>
    <w:rsid w:val="00E45E65"/>
    <w:rsid w:val="00ED4399"/>
    <w:rsid w:val="00EE1797"/>
    <w:rsid w:val="00EE72C9"/>
    <w:rsid w:val="00EF1EA6"/>
    <w:rsid w:val="00EF3DE8"/>
    <w:rsid w:val="00EF43FC"/>
    <w:rsid w:val="00F23230"/>
    <w:rsid w:val="00F35E76"/>
    <w:rsid w:val="00F43729"/>
    <w:rsid w:val="00F5129B"/>
    <w:rsid w:val="00F83E39"/>
    <w:rsid w:val="00F91DB9"/>
    <w:rsid w:val="00FB45A9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9361E6"/>
  <w15:docId w15:val="{F53CE0D7-0A32-48E5-9C8E-F1D0EE4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82"/>
  </w:style>
  <w:style w:type="paragraph" w:styleId="Heading1">
    <w:name w:val="heading 1"/>
    <w:basedOn w:val="Normal"/>
    <w:next w:val="Normal"/>
    <w:link w:val="Heading1Char"/>
    <w:uiPriority w:val="9"/>
    <w:qFormat/>
    <w:rsid w:val="00BD3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3E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3E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3E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3E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3E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E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3E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3E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3E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3E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3E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3E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D3E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E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3E82"/>
    <w:rPr>
      <w:b/>
      <w:bCs/>
    </w:rPr>
  </w:style>
  <w:style w:type="character" w:styleId="Emphasis">
    <w:name w:val="Emphasis"/>
    <w:basedOn w:val="DefaultParagraphFont"/>
    <w:uiPriority w:val="20"/>
    <w:qFormat/>
    <w:rsid w:val="00BD3E82"/>
    <w:rPr>
      <w:i/>
      <w:iCs/>
    </w:rPr>
  </w:style>
  <w:style w:type="paragraph" w:styleId="NoSpacing">
    <w:name w:val="No Spacing"/>
    <w:uiPriority w:val="1"/>
    <w:qFormat/>
    <w:rsid w:val="00BD3E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3E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3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8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3E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3E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3E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3E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3E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E82"/>
    <w:pPr>
      <w:outlineLvl w:val="9"/>
    </w:pPr>
  </w:style>
  <w:style w:type="paragraph" w:customStyle="1" w:styleId="TableParagraph">
    <w:name w:val="Table Paragraph"/>
    <w:basedOn w:val="Normal"/>
    <w:uiPriority w:val="1"/>
    <w:rsid w:val="00FB4861"/>
  </w:style>
  <w:style w:type="paragraph" w:styleId="BodyText">
    <w:name w:val="Body Text"/>
    <w:basedOn w:val="Normal"/>
    <w:link w:val="BodyTextChar"/>
    <w:uiPriority w:val="1"/>
    <w:rsid w:val="00FB4861"/>
    <w:pPr>
      <w:ind w:left="417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B4861"/>
    <w:rPr>
      <w:rFonts w:ascii="Calibri" w:eastAsia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3F45"/>
    <w:rPr>
      <w:noProof/>
      <w:sz w:val="13"/>
    </w:rPr>
  </w:style>
  <w:style w:type="character" w:customStyle="1" w:styleId="HeaderChar">
    <w:name w:val="Header Char"/>
    <w:basedOn w:val="DefaultParagraphFont"/>
    <w:link w:val="Header"/>
    <w:uiPriority w:val="99"/>
    <w:rsid w:val="00983F45"/>
    <w:rPr>
      <w:rFonts w:ascii="Arial" w:hAnsi="Arial" w:cs="Arial"/>
      <w:noProof/>
      <w:sz w:val="13"/>
      <w:szCs w:val="20"/>
    </w:rPr>
  </w:style>
  <w:style w:type="paragraph" w:styleId="Footer">
    <w:name w:val="footer"/>
    <w:basedOn w:val="RIVMStandaard"/>
    <w:link w:val="FooterChar"/>
    <w:uiPriority w:val="99"/>
    <w:rsid w:val="00983F45"/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83F45"/>
    <w:rPr>
      <w:rFonts w:ascii="Arial" w:eastAsia="MS Mincho" w:hAnsi="Arial" w:cs="Arial"/>
      <w:noProof/>
      <w:sz w:val="13"/>
      <w:szCs w:val="20"/>
    </w:rPr>
  </w:style>
  <w:style w:type="paragraph" w:customStyle="1" w:styleId="RIVMRefGegevens">
    <w:name w:val="RIVM_RefGegevens"/>
    <w:basedOn w:val="Normal"/>
    <w:link w:val="RIVMRefGegevensCharChar"/>
    <w:rsid w:val="00983F45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sid w:val="00983F45"/>
    <w:rPr>
      <w:rFonts w:ascii="Arial" w:hAnsi="Arial" w:cs="Arial"/>
      <w:noProof/>
      <w:sz w:val="13"/>
      <w:szCs w:val="20"/>
    </w:rPr>
  </w:style>
  <w:style w:type="table" w:styleId="TableGrid">
    <w:name w:val="Table Grid"/>
    <w:basedOn w:val="TableNormal"/>
    <w:rsid w:val="00983F45"/>
    <w:pPr>
      <w:spacing w:line="26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sid w:val="00983F45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sid w:val="00983F45"/>
    <w:rPr>
      <w:rFonts w:ascii="Arial" w:hAnsi="Arial" w:cs="Arial"/>
      <w:b/>
      <w:bCs/>
      <w:noProof/>
      <w:sz w:val="13"/>
      <w:szCs w:val="20"/>
    </w:rPr>
  </w:style>
  <w:style w:type="paragraph" w:styleId="BalloonText">
    <w:name w:val="Balloon Text"/>
    <w:basedOn w:val="Normal"/>
    <w:link w:val="BalloonTextChar"/>
    <w:semiHidden/>
    <w:rsid w:val="00983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3F45"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sid w:val="00983F45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sid w:val="00983F45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rsid w:val="00983F45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rsid w:val="00983F45"/>
    <w:pPr>
      <w:spacing w:line="240" w:lineRule="atLeast"/>
    </w:pPr>
    <w:rPr>
      <w:rFonts w:ascii="Verdana" w:eastAsia="Times New Roman" w:hAnsi="Verdana" w:cs="Times New Roman"/>
      <w:sz w:val="20"/>
      <w:szCs w:val="20"/>
      <w:lang w:eastAsia="nl-NL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rsid w:val="00983F45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sid w:val="00983F45"/>
    <w:rPr>
      <w:i/>
    </w:rPr>
  </w:style>
  <w:style w:type="paragraph" w:customStyle="1" w:styleId="RIVMRefGegevensW2">
    <w:name w:val="RIVM_RefGegevensW2"/>
    <w:basedOn w:val="RIVMRefGegevens"/>
    <w:next w:val="RIVMRefGegevens"/>
    <w:rsid w:val="00983F45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rsid w:val="00983F45"/>
    <w:pPr>
      <w:spacing w:before="90"/>
    </w:pPr>
  </w:style>
  <w:style w:type="paragraph" w:customStyle="1" w:styleId="RIVMFunctie">
    <w:name w:val="RIVM_Functie"/>
    <w:basedOn w:val="Normal"/>
    <w:next w:val="Normal"/>
    <w:rsid w:val="00983F45"/>
    <w:rPr>
      <w:i/>
    </w:rPr>
  </w:style>
  <w:style w:type="paragraph" w:customStyle="1" w:styleId="RIVMRefGegevensW1">
    <w:name w:val="RIVM_RefGegevensW1"/>
    <w:basedOn w:val="RIVMRefGegevens"/>
    <w:next w:val="RIVMRefGegevens"/>
    <w:rsid w:val="00983F45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sid w:val="00983F45"/>
    <w:rPr>
      <w:b/>
    </w:rPr>
  </w:style>
  <w:style w:type="paragraph" w:customStyle="1" w:styleId="RIVMGegevensKlein">
    <w:name w:val="RIVM_GegevensKlein"/>
    <w:basedOn w:val="Normal"/>
    <w:rsid w:val="00983F45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sid w:val="00983F45"/>
    <w:rPr>
      <w:sz w:val="13"/>
    </w:rPr>
  </w:style>
  <w:style w:type="paragraph" w:customStyle="1" w:styleId="RIVMTitel">
    <w:name w:val="RIVM_Titel"/>
    <w:basedOn w:val="Normal"/>
    <w:next w:val="RIVMStandaard"/>
    <w:rsid w:val="00983F45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rsid w:val="00983F45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sid w:val="00983F45"/>
    <w:rPr>
      <w:b/>
    </w:rPr>
  </w:style>
  <w:style w:type="paragraph" w:customStyle="1" w:styleId="RIVMGegevensKop">
    <w:name w:val="RIVM_GegevensKop"/>
    <w:basedOn w:val="RIVMGegevens"/>
    <w:next w:val="RIVMGegevens"/>
    <w:rsid w:val="00983F45"/>
    <w:rPr>
      <w:b/>
    </w:rPr>
  </w:style>
  <w:style w:type="paragraph" w:customStyle="1" w:styleId="RIVMAlineaKopVet">
    <w:name w:val="RIVM_AlineaKopVet"/>
    <w:basedOn w:val="Normal"/>
    <w:next w:val="Normal"/>
    <w:rsid w:val="00983F45"/>
    <w:rPr>
      <w:b/>
    </w:rPr>
  </w:style>
  <w:style w:type="paragraph" w:customStyle="1" w:styleId="RIVMAlineaKopCursief">
    <w:name w:val="RIVM_AlineaKopCursief"/>
    <w:basedOn w:val="Normal"/>
    <w:next w:val="Normal"/>
    <w:rsid w:val="00983F45"/>
    <w:rPr>
      <w:i/>
    </w:rPr>
  </w:style>
  <w:style w:type="paragraph" w:customStyle="1" w:styleId="RIVMKIXCode">
    <w:name w:val="RIVM_KIXCode"/>
    <w:basedOn w:val="RIVMAan"/>
    <w:next w:val="RIVMAan"/>
    <w:rsid w:val="00983F45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sid w:val="00983F45"/>
    <w:rPr>
      <w:sz w:val="13"/>
    </w:rPr>
  </w:style>
  <w:style w:type="character" w:customStyle="1" w:styleId="EndnoteTextChar">
    <w:name w:val="Endnote Text Char"/>
    <w:basedOn w:val="DefaultParagraphFont"/>
    <w:link w:val="EndnoteText"/>
    <w:rsid w:val="00983F45"/>
    <w:rPr>
      <w:rFonts w:ascii="Arial" w:hAnsi="Arial" w:cs="Arial"/>
      <w:sz w:val="13"/>
      <w:szCs w:val="20"/>
    </w:rPr>
  </w:style>
  <w:style w:type="paragraph" w:styleId="FootnoteText">
    <w:name w:val="footnote text"/>
    <w:basedOn w:val="Normal"/>
    <w:link w:val="FootnoteTextChar"/>
    <w:rsid w:val="00983F45"/>
    <w:rPr>
      <w:sz w:val="13"/>
    </w:rPr>
  </w:style>
  <w:style w:type="character" w:customStyle="1" w:styleId="FootnoteTextChar">
    <w:name w:val="Footnote Text Char"/>
    <w:basedOn w:val="DefaultParagraphFont"/>
    <w:link w:val="FootnoteText"/>
    <w:rsid w:val="00983F45"/>
    <w:rPr>
      <w:rFonts w:ascii="Arial" w:hAnsi="Arial" w:cs="Arial"/>
      <w:sz w:val="13"/>
      <w:szCs w:val="20"/>
    </w:rPr>
  </w:style>
  <w:style w:type="table" w:customStyle="1" w:styleId="RIVMTabelParafen">
    <w:name w:val="RIVM_TabelParafen"/>
    <w:basedOn w:val="RIVMTabel"/>
    <w:rsid w:val="00983F45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rsid w:val="00983F45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rsid w:val="00983F45"/>
    <w:pPr>
      <w:numPr>
        <w:numId w:val="24"/>
      </w:numPr>
    </w:pPr>
  </w:style>
  <w:style w:type="paragraph" w:customStyle="1" w:styleId="RIVMOpsommingLetter">
    <w:name w:val="RIVM_OpsommingLetter"/>
    <w:basedOn w:val="Normal"/>
    <w:rsid w:val="00983F45"/>
    <w:pPr>
      <w:numPr>
        <w:numId w:val="25"/>
      </w:numPr>
    </w:pPr>
  </w:style>
  <w:style w:type="paragraph" w:customStyle="1" w:styleId="RIVMOpsommingPunt">
    <w:name w:val="RIVM_OpsommingPunt"/>
    <w:basedOn w:val="Normal"/>
    <w:rsid w:val="00983F45"/>
    <w:pPr>
      <w:numPr>
        <w:numId w:val="26"/>
      </w:numPr>
    </w:pPr>
  </w:style>
  <w:style w:type="paragraph" w:customStyle="1" w:styleId="RIVMOpsommingStreep">
    <w:name w:val="RIVM_OpsommingStreep"/>
    <w:basedOn w:val="Normal"/>
    <w:rsid w:val="00983F45"/>
    <w:pPr>
      <w:numPr>
        <w:numId w:val="27"/>
      </w:numPr>
    </w:pPr>
  </w:style>
  <w:style w:type="paragraph" w:customStyle="1" w:styleId="RIVMOpsommingVinkAan">
    <w:name w:val="RIVM_OpsommingVinkAan"/>
    <w:basedOn w:val="Normal"/>
    <w:rsid w:val="00983F45"/>
    <w:pPr>
      <w:numPr>
        <w:numId w:val="28"/>
      </w:numPr>
    </w:pPr>
  </w:style>
  <w:style w:type="paragraph" w:customStyle="1" w:styleId="RIVMOpsommingVinkUit">
    <w:name w:val="RIVM_OpsommingVinkUit"/>
    <w:basedOn w:val="Normal"/>
    <w:rsid w:val="00983F45"/>
    <w:pPr>
      <w:numPr>
        <w:numId w:val="29"/>
      </w:numPr>
    </w:pPr>
  </w:style>
  <w:style w:type="paragraph" w:customStyle="1" w:styleId="RIVMParaaf">
    <w:name w:val="RIVM_Paraaf"/>
    <w:basedOn w:val="Normal"/>
    <w:rsid w:val="00983F45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rsid w:val="00983F45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rsid w:val="00983F45"/>
    <w:pPr>
      <w:numPr>
        <w:numId w:val="30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rsid w:val="00983F45"/>
    <w:pPr>
      <w:numPr>
        <w:ilvl w:val="1"/>
        <w:numId w:val="30"/>
      </w:numPr>
    </w:pPr>
  </w:style>
  <w:style w:type="paragraph" w:customStyle="1" w:styleId="RIVMTabelTitel">
    <w:name w:val="RIVM_TabelTitel"/>
    <w:basedOn w:val="Normal"/>
    <w:next w:val="Normal"/>
    <w:rsid w:val="00983F45"/>
    <w:pPr>
      <w:numPr>
        <w:numId w:val="31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sid w:val="00983F45"/>
    <w:rPr>
      <w:caps/>
    </w:rPr>
  </w:style>
  <w:style w:type="paragraph" w:customStyle="1" w:styleId="Huisstijl-Afzendgegevens">
    <w:name w:val="Huisstijl - Afzendgegevens"/>
    <w:basedOn w:val="RIVMStandaard"/>
    <w:rsid w:val="00983F45"/>
    <w:pPr>
      <w:widowControl w:val="0"/>
      <w:tabs>
        <w:tab w:val="left" w:pos="170"/>
      </w:tabs>
      <w:suppressAutoHyphens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rsid w:val="00983F45"/>
    <w:pPr>
      <w:widowControl w:val="0"/>
      <w:suppressAutoHyphens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RIVMStandaard">
    <w:name w:val="RIVM_Standaard"/>
    <w:basedOn w:val="Normal"/>
    <w:rsid w:val="00983F45"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rsid w:val="00983F45"/>
    <w:pPr>
      <w:spacing w:before="90"/>
    </w:pPr>
  </w:style>
  <w:style w:type="paragraph" w:customStyle="1" w:styleId="Huisstijl-AfzendgegevenskopW1">
    <w:name w:val="Huisstijl - Afzendgegevens kop W1"/>
    <w:basedOn w:val="Normal"/>
    <w:rsid w:val="00983F45"/>
    <w:pPr>
      <w:widowControl w:val="0"/>
      <w:suppressAutoHyphens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rsid w:val="00983F45"/>
    <w:pPr>
      <w:widowControl w:val="0"/>
      <w:suppressAutoHyphens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rsid w:val="00983F45"/>
    <w:rPr>
      <w:i/>
    </w:rPr>
  </w:style>
  <w:style w:type="character" w:styleId="Hyperlink">
    <w:name w:val="Hyperlink"/>
    <w:basedOn w:val="DefaultParagraphFont"/>
    <w:unhideWhenUsed/>
    <w:rsid w:val="00983F45"/>
    <w:rPr>
      <w:color w:val="0000FF" w:themeColor="hyperlink"/>
      <w:u w:val="single"/>
    </w:rPr>
  </w:style>
  <w:style w:type="paragraph" w:customStyle="1" w:styleId="Kop11">
    <w:name w:val="Kop 11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  <w:ind w:left="567" w:hanging="567"/>
    </w:pPr>
    <w:rPr>
      <w:rFonts w:eastAsia="Times New Roman"/>
      <w:b/>
      <w:lang w:eastAsia="nl-NL"/>
    </w:rPr>
  </w:style>
  <w:style w:type="character" w:styleId="CommentReference">
    <w:name w:val="annotation reference"/>
    <w:basedOn w:val="DefaultParagraphFont"/>
    <w:uiPriority w:val="99"/>
    <w:unhideWhenUsed/>
    <w:rsid w:val="00983F4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83F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rsid w:val="00983F45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83F45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983F45"/>
    <w:rPr>
      <w:vertAlign w:val="superscript"/>
    </w:rPr>
  </w:style>
  <w:style w:type="paragraph" w:customStyle="1" w:styleId="Kop22">
    <w:name w:val="Kop 22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eastAsia="Times New Roman"/>
      <w:b/>
      <w:lang w:eastAsia="nl-NL"/>
    </w:rPr>
  </w:style>
  <w:style w:type="table" w:customStyle="1" w:styleId="Tabelraster1">
    <w:name w:val="Tabelraster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-Accent31">
    <w:name w:val="Rastertabel 1 licht - Accent 31"/>
    <w:basedOn w:val="TableNormal"/>
    <w:uiPriority w:val="46"/>
    <w:rsid w:val="00983F45"/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97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8429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4775924706D4387D58BCC4DAF0077" ma:contentTypeVersion="13" ma:contentTypeDescription="Create a new document." ma:contentTypeScope="" ma:versionID="5261ebb682170e136b4a03405ac972d3">
  <xsd:schema xmlns:xsd="http://www.w3.org/2001/XMLSchema" xmlns:xs="http://www.w3.org/2001/XMLSchema" xmlns:p="http://schemas.microsoft.com/office/2006/metadata/properties" xmlns:ns3="ae37d320-05d0-4746-891d-59bd63672a4e" xmlns:ns4="f9af1495-1a65-4d6d-b23f-cb1e67ce9813" targetNamespace="http://schemas.microsoft.com/office/2006/metadata/properties" ma:root="true" ma:fieldsID="c6dfd3ab791b8b10792f6054bb3063df" ns3:_="" ns4:_="">
    <xsd:import namespace="ae37d320-05d0-4746-891d-59bd63672a4e"/>
    <xsd:import namespace="f9af1495-1a65-4d6d-b23f-cb1e67ce9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7d320-05d0-4746-891d-59bd63672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f1495-1a65-4d6d-b23f-cb1e67ce9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25644-3AC5-49CB-AF95-386657B9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7d320-05d0-4746-891d-59bd63672a4e"/>
    <ds:schemaRef ds:uri="f9af1495-1a65-4d6d-b23f-cb1e67ce9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3F14B-A192-49BC-B2CB-D04C4A7104E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ae37d320-05d0-4746-891d-59bd63672a4e"/>
    <ds:schemaRef ds:uri="f9af1495-1a65-4d6d-b23f-cb1e67ce981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822463-9114-40C7-80BD-2F6572FB7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571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AVB</dc:creator>
  <cp:lastModifiedBy>Jeanine Goossens</cp:lastModifiedBy>
  <cp:revision>14</cp:revision>
  <dcterms:created xsi:type="dcterms:W3CDTF">2020-11-10T13:11:00Z</dcterms:created>
  <dcterms:modified xsi:type="dcterms:W3CDTF">2025-11-11T10:25:00Z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0x0101006CF4775924706D4387D58BCC4DAF0077</vt:lpwstr>
  </property>
</Properties>
</file>