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F1" w:rsidRDefault="007A22A3" w:rsidP="007A22A3">
      <w:pPr>
        <w:pStyle w:val="Title"/>
      </w:pPr>
      <w:r w:rsidRPr="008575D2">
        <w:t>Gezond</w:t>
      </w:r>
      <w:r>
        <w:t xml:space="preserve">heidsverklaring </w:t>
      </w:r>
    </w:p>
    <w:p w:rsidR="007A22A3" w:rsidRPr="008575D2" w:rsidRDefault="007E74B7" w:rsidP="007A22A3">
      <w:pPr>
        <w:pStyle w:val="Title"/>
      </w:pPr>
      <w:r>
        <w:t>infectieziektebestrijding</w:t>
      </w:r>
    </w:p>
    <w:p w:rsidR="007A22A3" w:rsidRPr="008575D2" w:rsidRDefault="007A22A3" w:rsidP="007A22A3">
      <w:pPr>
        <w:pStyle w:val="Subtitle"/>
      </w:pPr>
      <w:r w:rsidRPr="008575D2">
        <w:t>(</w:t>
      </w:r>
      <w:r>
        <w:t>Onder meer te</w:t>
      </w:r>
      <w:r w:rsidR="002B73F1">
        <w:t xml:space="preserve"> gebruiken bij</w:t>
      </w:r>
      <w:r>
        <w:t xml:space="preserve"> hepatitis A, hepatitis B, </w:t>
      </w:r>
      <w:bookmarkStart w:id="0" w:name="_GoBack"/>
      <w:bookmarkEnd w:id="0"/>
      <w:r>
        <w:t>rabiësvaccin, BMR en kinkhoest</w:t>
      </w:r>
      <w:r w:rsidRPr="008575D2">
        <w:t>booster</w:t>
      </w:r>
      <w:r w:rsidR="007E74B7">
        <w:t>. Versie 2019</w:t>
      </w:r>
      <w:r w:rsidRPr="008575D2">
        <w:t>)</w:t>
      </w:r>
    </w:p>
    <w:p w:rsidR="002B73F1" w:rsidRDefault="002B73F1" w:rsidP="007A22A3">
      <w:pPr>
        <w:spacing w:after="0" w:line="240" w:lineRule="auto"/>
        <w:rPr>
          <w:rFonts w:eastAsia="Calibri"/>
          <w:sz w:val="18"/>
          <w:szCs w:val="18"/>
          <w:lang w:eastAsia="en-US"/>
        </w:rPr>
      </w:pPr>
    </w:p>
    <w:p w:rsidR="007A22A3" w:rsidRPr="007A22A3" w:rsidRDefault="00E94679" w:rsidP="002B73F1">
      <w:pPr>
        <w:spacing w:after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(Meisjes)a</w:t>
      </w:r>
      <w:r w:rsidR="007A22A3" w:rsidRPr="007A22A3">
        <w:rPr>
          <w:rFonts w:eastAsia="Calibri"/>
          <w:sz w:val="18"/>
          <w:szCs w:val="18"/>
          <w:lang w:eastAsia="en-US"/>
        </w:rPr>
        <w:t>chternaam:</w:t>
      </w:r>
      <w:r w:rsidR="007A22A3" w:rsidRPr="007A22A3">
        <w:rPr>
          <w:rFonts w:eastAsia="Calibri"/>
          <w:sz w:val="18"/>
          <w:szCs w:val="18"/>
          <w:lang w:eastAsia="en-US"/>
        </w:rPr>
        <w:tab/>
      </w:r>
      <w:r w:rsidR="007A22A3" w:rsidRPr="007A22A3">
        <w:rPr>
          <w:rFonts w:eastAsia="Calibri"/>
          <w:sz w:val="18"/>
          <w:szCs w:val="18"/>
          <w:lang w:eastAsia="en-US"/>
        </w:rPr>
        <w:tab/>
      </w:r>
      <w:r w:rsidR="007A22A3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="007A22A3" w:rsidRPr="007A22A3">
        <w:rPr>
          <w:rFonts w:eastAsia="Calibri"/>
          <w:sz w:val="18"/>
          <w:szCs w:val="18"/>
          <w:lang w:eastAsia="en-US"/>
        </w:rPr>
        <w:t>Geboortedatum:</w:t>
      </w:r>
      <w:r>
        <w:rPr>
          <w:rFonts w:eastAsia="Calibri"/>
          <w:sz w:val="18"/>
          <w:szCs w:val="18"/>
          <w:lang w:eastAsia="en-US"/>
        </w:rPr>
        <w:tab/>
      </w:r>
      <w:r w:rsidR="002668BE">
        <w:rPr>
          <w:rFonts w:eastAsia="Calibri"/>
          <w:sz w:val="18"/>
          <w:szCs w:val="18"/>
          <w:lang w:eastAsia="en-US"/>
        </w:rPr>
        <w:t xml:space="preserve">          </w:t>
      </w:r>
      <w:r w:rsidR="007A22A3" w:rsidRPr="007A22A3">
        <w:rPr>
          <w:rFonts w:eastAsia="Calibri"/>
          <w:sz w:val="18"/>
          <w:szCs w:val="18"/>
          <w:lang w:eastAsia="en-US"/>
        </w:rPr>
        <w:t>M/V</w:t>
      </w:r>
    </w:p>
    <w:p w:rsidR="007A22A3" w:rsidRPr="007A22A3" w:rsidRDefault="007A22A3" w:rsidP="002B73F1">
      <w:pPr>
        <w:spacing w:after="0"/>
        <w:rPr>
          <w:rFonts w:eastAsia="Calibri"/>
          <w:sz w:val="18"/>
          <w:szCs w:val="18"/>
          <w:lang w:eastAsia="en-US"/>
        </w:rPr>
      </w:pPr>
      <w:r w:rsidRPr="007A22A3">
        <w:rPr>
          <w:rFonts w:eastAsia="Calibri"/>
          <w:sz w:val="18"/>
          <w:szCs w:val="18"/>
          <w:lang w:eastAsia="en-US"/>
        </w:rPr>
        <w:t>Voorletters:</w:t>
      </w:r>
      <w:r w:rsidRPr="007A22A3">
        <w:rPr>
          <w:rFonts w:eastAsia="Calibri"/>
          <w:sz w:val="18"/>
          <w:szCs w:val="18"/>
          <w:lang w:eastAsia="en-US"/>
        </w:rPr>
        <w:tab/>
      </w:r>
      <w:r w:rsidRPr="007A22A3">
        <w:rPr>
          <w:rFonts w:eastAsia="Calibri"/>
          <w:sz w:val="18"/>
          <w:szCs w:val="18"/>
          <w:lang w:eastAsia="en-US"/>
        </w:rPr>
        <w:tab/>
      </w:r>
      <w:r w:rsidRPr="007A22A3">
        <w:rPr>
          <w:rFonts w:eastAsia="Calibri"/>
          <w:sz w:val="18"/>
          <w:szCs w:val="18"/>
          <w:lang w:eastAsia="en-US"/>
        </w:rPr>
        <w:tab/>
      </w:r>
      <w:r w:rsidRPr="007A22A3">
        <w:rPr>
          <w:rFonts w:eastAsia="Calibri"/>
          <w:sz w:val="18"/>
          <w:szCs w:val="18"/>
          <w:lang w:eastAsia="en-US"/>
        </w:rPr>
        <w:tab/>
      </w:r>
      <w:r w:rsidR="00E94679">
        <w:rPr>
          <w:rFonts w:eastAsia="Calibri"/>
          <w:sz w:val="18"/>
          <w:szCs w:val="18"/>
          <w:lang w:eastAsia="en-US"/>
        </w:rPr>
        <w:tab/>
      </w:r>
      <w:r w:rsidRPr="007A22A3">
        <w:rPr>
          <w:rFonts w:eastAsia="Calibri"/>
          <w:sz w:val="18"/>
          <w:szCs w:val="18"/>
          <w:lang w:eastAsia="en-US"/>
        </w:rPr>
        <w:t>Geboorteland:</w:t>
      </w:r>
    </w:p>
    <w:p w:rsidR="007A22A3" w:rsidRPr="007A22A3" w:rsidRDefault="00E94679" w:rsidP="002B73F1">
      <w:pPr>
        <w:spacing w:after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7A22A3" w:rsidRPr="007A22A3">
        <w:rPr>
          <w:rFonts w:eastAsia="Calibri"/>
          <w:sz w:val="18"/>
          <w:szCs w:val="18"/>
          <w:lang w:eastAsia="en-US"/>
        </w:rPr>
        <w:t>Partner</w:t>
      </w:r>
      <w:r>
        <w:rPr>
          <w:rFonts w:eastAsia="Calibri"/>
          <w:sz w:val="18"/>
          <w:szCs w:val="18"/>
          <w:lang w:eastAsia="en-US"/>
        </w:rPr>
        <w:t>)achter</w:t>
      </w:r>
      <w:r w:rsidR="007A22A3" w:rsidRPr="007A22A3">
        <w:rPr>
          <w:rFonts w:eastAsia="Calibri"/>
          <w:sz w:val="18"/>
          <w:szCs w:val="18"/>
          <w:lang w:eastAsia="en-US"/>
        </w:rPr>
        <w:t>naam:</w:t>
      </w:r>
      <w:r w:rsidR="007A22A3" w:rsidRPr="007A22A3">
        <w:rPr>
          <w:rFonts w:eastAsia="Calibri"/>
          <w:sz w:val="18"/>
          <w:szCs w:val="18"/>
          <w:lang w:eastAsia="en-US"/>
        </w:rPr>
        <w:tab/>
      </w:r>
      <w:r w:rsidR="007A22A3" w:rsidRPr="007A22A3">
        <w:rPr>
          <w:rFonts w:eastAsia="Calibri"/>
          <w:sz w:val="18"/>
          <w:szCs w:val="18"/>
          <w:lang w:eastAsia="en-US"/>
        </w:rPr>
        <w:tab/>
      </w:r>
      <w:r w:rsidR="007A22A3" w:rsidRPr="007A22A3">
        <w:rPr>
          <w:rFonts w:eastAsia="Calibri"/>
          <w:sz w:val="18"/>
          <w:szCs w:val="18"/>
          <w:lang w:eastAsia="en-US"/>
        </w:rPr>
        <w:tab/>
      </w:r>
      <w:r w:rsidR="007A22A3" w:rsidRPr="007A22A3">
        <w:rPr>
          <w:rFonts w:eastAsia="Calibri"/>
          <w:sz w:val="18"/>
          <w:szCs w:val="18"/>
          <w:lang w:eastAsia="en-US"/>
        </w:rPr>
        <w:tab/>
        <w:t>Telefoonnummer:</w:t>
      </w:r>
    </w:p>
    <w:p w:rsidR="007A22A3" w:rsidRPr="007A22A3" w:rsidRDefault="007A22A3" w:rsidP="002B73F1">
      <w:pPr>
        <w:spacing w:after="0"/>
        <w:rPr>
          <w:rFonts w:eastAsia="Calibri"/>
          <w:sz w:val="18"/>
          <w:szCs w:val="18"/>
          <w:lang w:eastAsia="en-US"/>
        </w:rPr>
      </w:pPr>
      <w:r w:rsidRPr="007A22A3">
        <w:rPr>
          <w:rFonts w:eastAsia="Calibri"/>
          <w:sz w:val="18"/>
          <w:szCs w:val="18"/>
          <w:lang w:eastAsia="en-US"/>
        </w:rPr>
        <w:t>Adres:</w:t>
      </w:r>
      <w:r w:rsidRPr="007A22A3">
        <w:rPr>
          <w:rFonts w:eastAsia="Calibri"/>
          <w:sz w:val="18"/>
          <w:szCs w:val="18"/>
          <w:lang w:eastAsia="en-US"/>
        </w:rPr>
        <w:tab/>
      </w:r>
      <w:r w:rsidRPr="007A22A3">
        <w:rPr>
          <w:rFonts w:eastAsia="Calibri"/>
          <w:sz w:val="18"/>
          <w:szCs w:val="18"/>
          <w:lang w:eastAsia="en-US"/>
        </w:rPr>
        <w:tab/>
      </w:r>
      <w:r w:rsidRPr="007A22A3">
        <w:rPr>
          <w:rFonts w:eastAsia="Calibri"/>
          <w:sz w:val="18"/>
          <w:szCs w:val="18"/>
          <w:lang w:eastAsia="en-US"/>
        </w:rPr>
        <w:tab/>
      </w:r>
      <w:r w:rsidRPr="007A22A3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="00E94679">
        <w:rPr>
          <w:rFonts w:eastAsia="Calibri"/>
          <w:sz w:val="18"/>
          <w:szCs w:val="18"/>
          <w:lang w:eastAsia="en-US"/>
        </w:rPr>
        <w:tab/>
      </w:r>
      <w:r w:rsidRPr="007A22A3">
        <w:rPr>
          <w:rFonts w:eastAsia="Calibri"/>
          <w:sz w:val="18"/>
          <w:szCs w:val="18"/>
          <w:lang w:eastAsia="en-US"/>
        </w:rPr>
        <w:t>E-mailadres:</w:t>
      </w:r>
    </w:p>
    <w:p w:rsidR="007A22A3" w:rsidRPr="007A22A3" w:rsidRDefault="007A22A3" w:rsidP="002B73F1">
      <w:pPr>
        <w:spacing w:after="0"/>
        <w:rPr>
          <w:rFonts w:eastAsia="Calibri"/>
          <w:sz w:val="18"/>
          <w:szCs w:val="18"/>
          <w:lang w:eastAsia="en-US"/>
        </w:rPr>
      </w:pPr>
      <w:r w:rsidRPr="007A22A3">
        <w:rPr>
          <w:rFonts w:eastAsia="Calibri"/>
          <w:sz w:val="18"/>
          <w:szCs w:val="18"/>
          <w:lang w:eastAsia="en-US"/>
        </w:rPr>
        <w:t>Postcode:</w:t>
      </w:r>
      <w:r w:rsidRPr="007A22A3">
        <w:rPr>
          <w:rFonts w:eastAsia="Calibri"/>
          <w:sz w:val="18"/>
          <w:szCs w:val="18"/>
          <w:lang w:eastAsia="en-US"/>
        </w:rPr>
        <w:tab/>
      </w:r>
      <w:r w:rsidRPr="007A22A3">
        <w:rPr>
          <w:rFonts w:eastAsia="Calibri"/>
          <w:sz w:val="18"/>
          <w:szCs w:val="18"/>
          <w:lang w:eastAsia="en-US"/>
        </w:rPr>
        <w:tab/>
      </w:r>
      <w:r w:rsidRPr="007A22A3">
        <w:rPr>
          <w:rFonts w:eastAsia="Calibri"/>
          <w:sz w:val="18"/>
          <w:szCs w:val="18"/>
          <w:lang w:eastAsia="en-US"/>
        </w:rPr>
        <w:tab/>
      </w:r>
      <w:r w:rsidRPr="007A22A3">
        <w:rPr>
          <w:rFonts w:eastAsia="Calibri"/>
          <w:sz w:val="18"/>
          <w:szCs w:val="18"/>
          <w:lang w:eastAsia="en-US"/>
        </w:rPr>
        <w:tab/>
      </w:r>
      <w:r w:rsidR="00E94679">
        <w:rPr>
          <w:rFonts w:eastAsia="Calibri"/>
          <w:sz w:val="18"/>
          <w:szCs w:val="18"/>
          <w:lang w:eastAsia="en-US"/>
        </w:rPr>
        <w:tab/>
      </w:r>
      <w:r w:rsidRPr="007A22A3">
        <w:rPr>
          <w:rFonts w:eastAsia="Calibri"/>
          <w:sz w:val="18"/>
          <w:szCs w:val="18"/>
          <w:lang w:eastAsia="en-US"/>
        </w:rPr>
        <w:t>Ziektekostenverz</w:t>
      </w:r>
      <w:r>
        <w:rPr>
          <w:rFonts w:eastAsia="Calibri"/>
          <w:sz w:val="18"/>
          <w:szCs w:val="18"/>
          <w:lang w:eastAsia="en-US"/>
        </w:rPr>
        <w:t>ekering:</w:t>
      </w:r>
      <w:r>
        <w:rPr>
          <w:rFonts w:eastAsia="Calibri"/>
          <w:sz w:val="18"/>
          <w:szCs w:val="18"/>
          <w:lang w:eastAsia="en-US"/>
        </w:rPr>
        <w:tab/>
      </w:r>
      <w:r w:rsidRPr="007A22A3">
        <w:rPr>
          <w:rFonts w:eastAsia="Calibri"/>
          <w:sz w:val="18"/>
          <w:szCs w:val="18"/>
          <w:lang w:eastAsia="en-US"/>
        </w:rPr>
        <w:t>nr:</w:t>
      </w:r>
    </w:p>
    <w:p w:rsidR="002B73F1" w:rsidRPr="007A22A3" w:rsidRDefault="007A22A3" w:rsidP="00E94679">
      <w:pPr>
        <w:spacing w:after="0"/>
        <w:rPr>
          <w:rFonts w:eastAsia="Calibri"/>
          <w:sz w:val="18"/>
          <w:szCs w:val="18"/>
          <w:lang w:eastAsia="en-US"/>
        </w:rPr>
      </w:pPr>
      <w:r w:rsidRPr="007A22A3">
        <w:rPr>
          <w:rFonts w:eastAsia="Calibri"/>
          <w:sz w:val="18"/>
          <w:szCs w:val="18"/>
          <w:lang w:eastAsia="en-US"/>
        </w:rPr>
        <w:t>Woonplaats:</w:t>
      </w:r>
      <w:r w:rsidRPr="007A22A3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="00E94679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>BSN</w:t>
      </w:r>
      <w:r w:rsidRPr="007A22A3">
        <w:rPr>
          <w:rFonts w:eastAsia="Calibri"/>
          <w:sz w:val="18"/>
          <w:szCs w:val="18"/>
          <w:lang w:eastAsia="en-US"/>
        </w:rPr>
        <w:t>:</w:t>
      </w:r>
      <w:r w:rsidR="002B73F1">
        <w:rPr>
          <w:rFonts w:eastAsia="Calibri"/>
          <w:sz w:val="18"/>
          <w:szCs w:val="18"/>
          <w:lang w:eastAsia="en-US"/>
        </w:rPr>
        <w:br/>
      </w:r>
    </w:p>
    <w:tbl>
      <w:tblPr>
        <w:tblW w:w="101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916"/>
        <w:gridCol w:w="4680"/>
        <w:gridCol w:w="24"/>
      </w:tblGrid>
      <w:tr w:rsidR="007A22A3" w:rsidRPr="007A22A3" w:rsidTr="007E1F0A">
        <w:trPr>
          <w:gridAfter w:val="1"/>
          <w:wAfter w:w="24" w:type="dxa"/>
          <w:trHeight w:val="387"/>
        </w:trPr>
        <w:tc>
          <w:tcPr>
            <w:tcW w:w="10080" w:type="dxa"/>
            <w:gridSpan w:val="3"/>
            <w:shd w:val="clear" w:color="auto" w:fill="auto"/>
          </w:tcPr>
          <w:p w:rsidR="007A22A3" w:rsidRPr="007A22A3" w:rsidRDefault="007A22A3" w:rsidP="002B73F1">
            <w:pPr>
              <w:pStyle w:val="Heading2"/>
            </w:pPr>
            <w:bookmarkStart w:id="1" w:name="Vervoer_bij_verdachte_ebola-/marburgpati"/>
            <w:bookmarkEnd w:id="1"/>
            <w:r w:rsidRPr="007A22A3">
              <w:t>Wilt u d</w:t>
            </w:r>
            <w:r w:rsidR="00E3371B">
              <w:t>e juiste antwoorden omcirkelen/</w:t>
            </w:r>
            <w:r w:rsidRPr="007A22A3">
              <w:t>aankruisen?</w:t>
            </w:r>
          </w:p>
        </w:tc>
      </w:tr>
      <w:tr w:rsidR="007A22A3" w:rsidRPr="007A22A3" w:rsidTr="007E1F0A">
        <w:trPr>
          <w:gridAfter w:val="1"/>
          <w:wAfter w:w="24" w:type="dxa"/>
        </w:trPr>
        <w:tc>
          <w:tcPr>
            <w:tcW w:w="4484" w:type="dxa"/>
            <w:shd w:val="clear" w:color="auto" w:fill="auto"/>
          </w:tcPr>
          <w:p w:rsidR="007A22A3" w:rsidRPr="007A22A3" w:rsidRDefault="007A22A3" w:rsidP="00E3371B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Lijdt u aan een ziekte of chronische aandoening?</w:t>
            </w:r>
          </w:p>
          <w:p w:rsidR="007A22A3" w:rsidRPr="007A22A3" w:rsidRDefault="007A22A3" w:rsidP="00E3371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7A22A3" w:rsidRPr="007A22A3" w:rsidRDefault="00E3371B" w:rsidP="00E3371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nee/</w:t>
            </w:r>
            <w:r w:rsidR="007A22A3" w:rsidRPr="007A22A3">
              <w:rPr>
                <w:sz w:val="18"/>
                <w:szCs w:val="18"/>
              </w:rPr>
              <w:t>ja</w:t>
            </w:r>
          </w:p>
        </w:tc>
        <w:tc>
          <w:tcPr>
            <w:tcW w:w="4680" w:type="dxa"/>
            <w:shd w:val="clear" w:color="auto" w:fill="auto"/>
          </w:tcPr>
          <w:p w:rsidR="007A22A3" w:rsidRPr="007A22A3" w:rsidRDefault="007A22A3" w:rsidP="00E3371B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 xml:space="preserve">Zo ja, nl: </w:t>
            </w:r>
          </w:p>
          <w:p w:rsidR="007A22A3" w:rsidRPr="007A22A3" w:rsidRDefault="00E3371B" w:rsidP="00E3371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reumatische klachten  O </w:t>
            </w:r>
            <w:r w:rsidR="007A22A3" w:rsidRPr="007A22A3">
              <w:rPr>
                <w:sz w:val="18"/>
                <w:szCs w:val="18"/>
              </w:rPr>
              <w:t xml:space="preserve">immuunstoornis  </w:t>
            </w:r>
          </w:p>
          <w:p w:rsidR="007A22A3" w:rsidRPr="007A22A3" w:rsidRDefault="007A22A3" w:rsidP="00E3371B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O diabetes                     O  epilepsie</w:t>
            </w:r>
          </w:p>
          <w:p w:rsidR="007A22A3" w:rsidRPr="007A22A3" w:rsidRDefault="007A22A3" w:rsidP="00E3371B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 xml:space="preserve">O nieraandoening         </w:t>
            </w:r>
            <w:r w:rsidR="00E3371B">
              <w:rPr>
                <w:sz w:val="18"/>
                <w:szCs w:val="18"/>
              </w:rPr>
              <w:t xml:space="preserve"> </w:t>
            </w:r>
            <w:r w:rsidRPr="007A22A3">
              <w:rPr>
                <w:sz w:val="18"/>
                <w:szCs w:val="18"/>
              </w:rPr>
              <w:t xml:space="preserve"> O  leveraandoening  </w:t>
            </w:r>
          </w:p>
          <w:p w:rsidR="007D2574" w:rsidRDefault="007A22A3" w:rsidP="00E3371B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 xml:space="preserve">O longaandoeningen     </w:t>
            </w:r>
            <w:r w:rsidR="00E3371B">
              <w:rPr>
                <w:sz w:val="18"/>
                <w:szCs w:val="18"/>
              </w:rPr>
              <w:t xml:space="preserve">  </w:t>
            </w:r>
            <w:r w:rsidRPr="007A22A3">
              <w:rPr>
                <w:sz w:val="18"/>
                <w:szCs w:val="18"/>
              </w:rPr>
              <w:t>O  hartfalen</w:t>
            </w:r>
          </w:p>
          <w:p w:rsidR="007A22A3" w:rsidRPr="007A22A3" w:rsidRDefault="007D2574" w:rsidP="007D2574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galwegobstructie</w:t>
            </w:r>
            <w:r w:rsidRPr="007A22A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</w:t>
            </w:r>
            <w:r w:rsidR="007A22A3" w:rsidRPr="007A22A3">
              <w:rPr>
                <w:sz w:val="18"/>
                <w:szCs w:val="18"/>
              </w:rPr>
              <w:t>O anders:</w:t>
            </w:r>
          </w:p>
        </w:tc>
      </w:tr>
      <w:tr w:rsidR="007A22A3" w:rsidRPr="007A22A3" w:rsidTr="007E1F0A">
        <w:trPr>
          <w:gridAfter w:val="1"/>
          <w:wAfter w:w="24" w:type="dxa"/>
        </w:trPr>
        <w:tc>
          <w:tcPr>
            <w:tcW w:w="4484" w:type="dxa"/>
            <w:shd w:val="clear" w:color="auto" w:fill="auto"/>
          </w:tcPr>
          <w:p w:rsidR="007A22A3" w:rsidRPr="007A22A3" w:rsidRDefault="007A22A3" w:rsidP="007A22A3">
            <w:pPr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 xml:space="preserve">Bent u onder behandeling </w:t>
            </w:r>
            <w:r w:rsidR="00E3371B">
              <w:rPr>
                <w:sz w:val="18"/>
                <w:szCs w:val="18"/>
              </w:rPr>
              <w:t>en/of controle van een huisarts/</w:t>
            </w:r>
            <w:r w:rsidRPr="007A22A3">
              <w:rPr>
                <w:sz w:val="18"/>
                <w:szCs w:val="18"/>
              </w:rPr>
              <w:t>specialist?</w:t>
            </w:r>
          </w:p>
        </w:tc>
        <w:tc>
          <w:tcPr>
            <w:tcW w:w="916" w:type="dxa"/>
            <w:shd w:val="clear" w:color="auto" w:fill="auto"/>
          </w:tcPr>
          <w:p w:rsidR="007A22A3" w:rsidRPr="007A22A3" w:rsidRDefault="00E3371B" w:rsidP="007A2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nee/</w:t>
            </w:r>
            <w:r w:rsidR="007A22A3" w:rsidRPr="007A22A3">
              <w:rPr>
                <w:sz w:val="18"/>
                <w:szCs w:val="18"/>
              </w:rPr>
              <w:t>ja</w:t>
            </w:r>
          </w:p>
        </w:tc>
        <w:tc>
          <w:tcPr>
            <w:tcW w:w="4680" w:type="dxa"/>
            <w:shd w:val="clear" w:color="auto" w:fill="auto"/>
          </w:tcPr>
          <w:p w:rsidR="007A22A3" w:rsidRPr="007A22A3" w:rsidRDefault="00E3371B" w:rsidP="007A2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</w:t>
            </w:r>
            <w:r w:rsidR="007A22A3" w:rsidRPr="007A22A3">
              <w:rPr>
                <w:sz w:val="18"/>
                <w:szCs w:val="18"/>
              </w:rPr>
              <w:t>:</w:t>
            </w:r>
          </w:p>
          <w:p w:rsidR="007A22A3" w:rsidRPr="007A22A3" w:rsidRDefault="007A22A3" w:rsidP="007A22A3">
            <w:pPr>
              <w:rPr>
                <w:sz w:val="18"/>
                <w:szCs w:val="18"/>
              </w:rPr>
            </w:pPr>
          </w:p>
        </w:tc>
      </w:tr>
      <w:tr w:rsidR="007A22A3" w:rsidRPr="007A22A3" w:rsidTr="007E1F0A">
        <w:trPr>
          <w:gridAfter w:val="1"/>
          <w:wAfter w:w="24" w:type="dxa"/>
        </w:trPr>
        <w:tc>
          <w:tcPr>
            <w:tcW w:w="4484" w:type="dxa"/>
            <w:shd w:val="clear" w:color="auto" w:fill="auto"/>
          </w:tcPr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Gebruikt u medicijnen?</w:t>
            </w:r>
          </w:p>
        </w:tc>
        <w:tc>
          <w:tcPr>
            <w:tcW w:w="916" w:type="dxa"/>
            <w:shd w:val="clear" w:color="auto" w:fill="auto"/>
          </w:tcPr>
          <w:p w:rsidR="007A22A3" w:rsidRPr="007A22A3" w:rsidRDefault="00E3371B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nee/</w:t>
            </w:r>
            <w:r w:rsidR="007A22A3" w:rsidRPr="007A22A3">
              <w:rPr>
                <w:sz w:val="18"/>
                <w:szCs w:val="18"/>
              </w:rPr>
              <w:t>ja</w:t>
            </w:r>
          </w:p>
        </w:tc>
        <w:tc>
          <w:tcPr>
            <w:tcW w:w="4680" w:type="dxa"/>
            <w:shd w:val="clear" w:color="auto" w:fill="auto"/>
          </w:tcPr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Welke:</w:t>
            </w:r>
          </w:p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</w:p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</w:p>
        </w:tc>
      </w:tr>
      <w:tr w:rsidR="007A22A3" w:rsidRPr="007A22A3" w:rsidTr="007E1F0A">
        <w:trPr>
          <w:gridAfter w:val="1"/>
          <w:wAfter w:w="24" w:type="dxa"/>
        </w:trPr>
        <w:tc>
          <w:tcPr>
            <w:tcW w:w="4484" w:type="dxa"/>
            <w:shd w:val="clear" w:color="auto" w:fill="auto"/>
          </w:tcPr>
          <w:p w:rsidR="007A22A3" w:rsidRPr="007A22A3" w:rsidRDefault="002B73F1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Heef</w:t>
            </w:r>
            <w:r w:rsidR="007A22A3" w:rsidRPr="007A22A3">
              <w:rPr>
                <w:sz w:val="18"/>
                <w:szCs w:val="18"/>
              </w:rPr>
              <w:t>t u op dit moment koorts boven de 38,5°C?</w:t>
            </w:r>
          </w:p>
        </w:tc>
        <w:tc>
          <w:tcPr>
            <w:tcW w:w="916" w:type="dxa"/>
            <w:shd w:val="clear" w:color="auto" w:fill="auto"/>
          </w:tcPr>
          <w:p w:rsidR="007A22A3" w:rsidRPr="007A22A3" w:rsidRDefault="002B73F1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nee/</w:t>
            </w:r>
            <w:r w:rsidR="007A22A3" w:rsidRPr="007A22A3">
              <w:rPr>
                <w:sz w:val="18"/>
                <w:szCs w:val="18"/>
              </w:rPr>
              <w:t>ja</w:t>
            </w:r>
          </w:p>
        </w:tc>
        <w:tc>
          <w:tcPr>
            <w:tcW w:w="4680" w:type="dxa"/>
            <w:shd w:val="clear" w:color="auto" w:fill="auto"/>
          </w:tcPr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</w:p>
        </w:tc>
      </w:tr>
      <w:tr w:rsidR="007A22A3" w:rsidRPr="007A22A3" w:rsidTr="007E1F0A">
        <w:trPr>
          <w:gridAfter w:val="1"/>
          <w:wAfter w:w="24" w:type="dxa"/>
        </w:trPr>
        <w:tc>
          <w:tcPr>
            <w:tcW w:w="4484" w:type="dxa"/>
            <w:shd w:val="clear" w:color="auto" w:fill="auto"/>
          </w:tcPr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Indien van toepassing</w:t>
            </w:r>
          </w:p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Bent u zwanger?</w:t>
            </w:r>
          </w:p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Bent u van plan op korte termijn zwanger te worden?</w:t>
            </w:r>
          </w:p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Geeft u borstvoeding?</w:t>
            </w:r>
          </w:p>
        </w:tc>
        <w:tc>
          <w:tcPr>
            <w:tcW w:w="916" w:type="dxa"/>
            <w:shd w:val="clear" w:color="auto" w:fill="auto"/>
          </w:tcPr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</w:p>
          <w:p w:rsidR="007A22A3" w:rsidRPr="007A22A3" w:rsidRDefault="00E3371B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nee/</w:t>
            </w:r>
            <w:r w:rsidR="007A22A3" w:rsidRPr="007A22A3">
              <w:rPr>
                <w:sz w:val="18"/>
                <w:szCs w:val="18"/>
              </w:rPr>
              <w:t>ja</w:t>
            </w:r>
          </w:p>
          <w:p w:rsidR="007A22A3" w:rsidRPr="007A22A3" w:rsidRDefault="00E3371B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nee/</w:t>
            </w:r>
            <w:r w:rsidR="007A22A3" w:rsidRPr="007A22A3">
              <w:rPr>
                <w:sz w:val="18"/>
                <w:szCs w:val="18"/>
              </w:rPr>
              <w:t>ja</w:t>
            </w:r>
          </w:p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</w:p>
          <w:p w:rsidR="007A22A3" w:rsidRPr="007A22A3" w:rsidRDefault="00E3371B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nee/</w:t>
            </w:r>
            <w:r w:rsidR="007A22A3" w:rsidRPr="007A22A3">
              <w:rPr>
                <w:sz w:val="18"/>
                <w:szCs w:val="18"/>
              </w:rPr>
              <w:t>ja</w:t>
            </w:r>
          </w:p>
        </w:tc>
        <w:tc>
          <w:tcPr>
            <w:tcW w:w="4680" w:type="dxa"/>
            <w:shd w:val="clear" w:color="auto" w:fill="auto"/>
          </w:tcPr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</w:p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Zwangerschapsduur :</w:t>
            </w:r>
          </w:p>
        </w:tc>
      </w:tr>
      <w:tr w:rsidR="007A22A3" w:rsidRPr="007A22A3" w:rsidTr="007E1F0A">
        <w:trPr>
          <w:gridAfter w:val="1"/>
          <w:wAfter w:w="24" w:type="dxa"/>
          <w:trHeight w:val="489"/>
        </w:trPr>
        <w:tc>
          <w:tcPr>
            <w:tcW w:w="4484" w:type="dxa"/>
            <w:shd w:val="clear" w:color="auto" w:fill="auto"/>
          </w:tcPr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Is uw milt verwijderd of werkt de milt minder goed?</w:t>
            </w:r>
          </w:p>
        </w:tc>
        <w:tc>
          <w:tcPr>
            <w:tcW w:w="916" w:type="dxa"/>
            <w:shd w:val="clear" w:color="auto" w:fill="auto"/>
          </w:tcPr>
          <w:p w:rsidR="007A22A3" w:rsidRPr="007A22A3" w:rsidRDefault="00E3371B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nee/</w:t>
            </w:r>
            <w:r w:rsidR="007A22A3" w:rsidRPr="007A22A3">
              <w:rPr>
                <w:sz w:val="18"/>
                <w:szCs w:val="18"/>
              </w:rPr>
              <w:t>ja</w:t>
            </w:r>
          </w:p>
        </w:tc>
        <w:tc>
          <w:tcPr>
            <w:tcW w:w="4680" w:type="dxa"/>
            <w:shd w:val="clear" w:color="auto" w:fill="auto"/>
          </w:tcPr>
          <w:p w:rsidR="007A22A3" w:rsidRPr="007A22A3" w:rsidRDefault="00E3371B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Reden</w:t>
            </w:r>
            <w:r w:rsidR="007A22A3" w:rsidRPr="007A22A3">
              <w:rPr>
                <w:sz w:val="18"/>
                <w:szCs w:val="18"/>
              </w:rPr>
              <w:t>:</w:t>
            </w:r>
          </w:p>
        </w:tc>
      </w:tr>
      <w:tr w:rsidR="007A22A3" w:rsidRPr="007A22A3" w:rsidTr="007E1F0A">
        <w:trPr>
          <w:gridAfter w:val="1"/>
          <w:wAfter w:w="24" w:type="dxa"/>
        </w:trPr>
        <w:tc>
          <w:tcPr>
            <w:tcW w:w="4484" w:type="dxa"/>
            <w:shd w:val="clear" w:color="auto" w:fill="auto"/>
          </w:tcPr>
          <w:p w:rsidR="007A22A3" w:rsidRPr="007A22A3" w:rsidRDefault="007A22A3" w:rsidP="00E3371B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Bent u ergens allergisch voor?</w:t>
            </w:r>
          </w:p>
        </w:tc>
        <w:tc>
          <w:tcPr>
            <w:tcW w:w="916" w:type="dxa"/>
            <w:shd w:val="clear" w:color="auto" w:fill="auto"/>
          </w:tcPr>
          <w:p w:rsidR="007A22A3" w:rsidRPr="007A22A3" w:rsidRDefault="007A22A3" w:rsidP="00E3371B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nee/ja</w:t>
            </w:r>
          </w:p>
          <w:p w:rsidR="007A22A3" w:rsidRPr="007A22A3" w:rsidRDefault="007A22A3" w:rsidP="00E3371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:rsidR="007A22A3" w:rsidRPr="007A22A3" w:rsidRDefault="007A22A3" w:rsidP="00E3371B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Zo ja, allergisch voor:</w:t>
            </w:r>
          </w:p>
          <w:p w:rsidR="007A22A3" w:rsidRPr="007A22A3" w:rsidRDefault="007A22A3" w:rsidP="00E3371B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O kippeneieren</w:t>
            </w:r>
          </w:p>
          <w:p w:rsidR="007A22A3" w:rsidRPr="007A22A3" w:rsidRDefault="007A22A3" w:rsidP="00E3371B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O medicijnen / antibiotica, nl……………………….</w:t>
            </w:r>
          </w:p>
          <w:p w:rsidR="007A22A3" w:rsidRPr="007A22A3" w:rsidRDefault="007A22A3" w:rsidP="00E3371B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O iets anders, nl………………………………………</w:t>
            </w:r>
          </w:p>
        </w:tc>
      </w:tr>
      <w:tr w:rsidR="007A22A3" w:rsidRPr="007A22A3" w:rsidTr="007E1F0A">
        <w:trPr>
          <w:gridAfter w:val="1"/>
          <w:wAfter w:w="24" w:type="dxa"/>
        </w:trPr>
        <w:tc>
          <w:tcPr>
            <w:tcW w:w="4484" w:type="dxa"/>
            <w:shd w:val="clear" w:color="auto" w:fill="auto"/>
          </w:tcPr>
          <w:p w:rsidR="007A22A3" w:rsidRPr="007A22A3" w:rsidRDefault="002B73F1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Heef</w:t>
            </w:r>
            <w:r w:rsidR="007A22A3" w:rsidRPr="007A22A3">
              <w:rPr>
                <w:sz w:val="18"/>
                <w:szCs w:val="18"/>
              </w:rPr>
              <w:t>t u het afgelopen jaar chemokuren gehad of bent u bestraald?</w:t>
            </w:r>
          </w:p>
        </w:tc>
        <w:tc>
          <w:tcPr>
            <w:tcW w:w="916" w:type="dxa"/>
            <w:shd w:val="clear" w:color="auto" w:fill="auto"/>
          </w:tcPr>
          <w:p w:rsidR="007A22A3" w:rsidRPr="007A22A3" w:rsidRDefault="002B73F1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nee/</w:t>
            </w:r>
            <w:r w:rsidR="007A22A3" w:rsidRPr="007A22A3">
              <w:rPr>
                <w:sz w:val="18"/>
                <w:szCs w:val="18"/>
              </w:rPr>
              <w:t xml:space="preserve">ja </w:t>
            </w:r>
          </w:p>
        </w:tc>
        <w:tc>
          <w:tcPr>
            <w:tcW w:w="4680" w:type="dxa"/>
            <w:shd w:val="clear" w:color="auto" w:fill="auto"/>
          </w:tcPr>
          <w:p w:rsidR="007A22A3" w:rsidRPr="007A22A3" w:rsidRDefault="002B73F1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Reden</w:t>
            </w:r>
            <w:r w:rsidR="007A22A3" w:rsidRPr="007A22A3">
              <w:rPr>
                <w:sz w:val="18"/>
                <w:szCs w:val="18"/>
              </w:rPr>
              <w:t>:</w:t>
            </w:r>
          </w:p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</w:p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 xml:space="preserve">Wanneer </w:t>
            </w:r>
            <w:r w:rsidR="002B73F1">
              <w:rPr>
                <w:sz w:val="18"/>
                <w:szCs w:val="18"/>
              </w:rPr>
              <w:t>afgerond</w:t>
            </w:r>
            <w:r w:rsidRPr="007A22A3">
              <w:rPr>
                <w:sz w:val="18"/>
                <w:szCs w:val="18"/>
              </w:rPr>
              <w:t>:</w:t>
            </w:r>
          </w:p>
        </w:tc>
      </w:tr>
      <w:tr w:rsidR="007A22A3" w:rsidRPr="007A22A3" w:rsidTr="007E1F0A">
        <w:trPr>
          <w:gridAfter w:val="1"/>
          <w:wAfter w:w="24" w:type="dxa"/>
        </w:trPr>
        <w:tc>
          <w:tcPr>
            <w:tcW w:w="4484" w:type="dxa"/>
            <w:shd w:val="clear" w:color="auto" w:fill="auto"/>
          </w:tcPr>
          <w:p w:rsidR="007A22A3" w:rsidRPr="007A22A3" w:rsidRDefault="002B73F1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Heef</w:t>
            </w:r>
            <w:r w:rsidR="007A22A3" w:rsidRPr="007A22A3">
              <w:rPr>
                <w:sz w:val="18"/>
                <w:szCs w:val="18"/>
              </w:rPr>
              <w:t>t u de ziekte hepatitis A doorgemaakt?</w:t>
            </w:r>
          </w:p>
        </w:tc>
        <w:tc>
          <w:tcPr>
            <w:tcW w:w="916" w:type="dxa"/>
            <w:shd w:val="clear" w:color="auto" w:fill="auto"/>
          </w:tcPr>
          <w:p w:rsidR="007A22A3" w:rsidRPr="007A22A3" w:rsidRDefault="002B73F1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nee/</w:t>
            </w:r>
            <w:r w:rsidR="007A22A3" w:rsidRPr="007A22A3">
              <w:rPr>
                <w:sz w:val="18"/>
                <w:szCs w:val="18"/>
              </w:rPr>
              <w:t>ja</w:t>
            </w:r>
          </w:p>
        </w:tc>
        <w:tc>
          <w:tcPr>
            <w:tcW w:w="4680" w:type="dxa"/>
            <w:shd w:val="clear" w:color="auto" w:fill="auto"/>
          </w:tcPr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</w:p>
        </w:tc>
      </w:tr>
      <w:tr w:rsidR="007A22A3" w:rsidRPr="007A22A3" w:rsidTr="007E1F0A">
        <w:trPr>
          <w:gridAfter w:val="1"/>
          <w:wAfter w:w="24" w:type="dxa"/>
        </w:trPr>
        <w:tc>
          <w:tcPr>
            <w:tcW w:w="4484" w:type="dxa"/>
            <w:shd w:val="clear" w:color="auto" w:fill="auto"/>
          </w:tcPr>
          <w:p w:rsidR="007A22A3" w:rsidRPr="007A22A3" w:rsidRDefault="002B73F1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Heef</w:t>
            </w:r>
            <w:r w:rsidR="007A22A3" w:rsidRPr="007A22A3">
              <w:rPr>
                <w:sz w:val="18"/>
                <w:szCs w:val="18"/>
              </w:rPr>
              <w:t>t u ooit veel last gehad van vaccinaties?</w:t>
            </w:r>
          </w:p>
        </w:tc>
        <w:tc>
          <w:tcPr>
            <w:tcW w:w="916" w:type="dxa"/>
            <w:shd w:val="clear" w:color="auto" w:fill="auto"/>
          </w:tcPr>
          <w:p w:rsidR="007A22A3" w:rsidRPr="007A22A3" w:rsidRDefault="002B73F1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nee/</w:t>
            </w:r>
            <w:r w:rsidR="007A22A3" w:rsidRPr="007A22A3">
              <w:rPr>
                <w:sz w:val="18"/>
                <w:szCs w:val="18"/>
              </w:rPr>
              <w:t>ja</w:t>
            </w:r>
          </w:p>
        </w:tc>
        <w:tc>
          <w:tcPr>
            <w:tcW w:w="4680" w:type="dxa"/>
            <w:shd w:val="clear" w:color="auto" w:fill="auto"/>
          </w:tcPr>
          <w:p w:rsidR="007A22A3" w:rsidRPr="007A22A3" w:rsidRDefault="002B73F1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Vaccin</w:t>
            </w:r>
            <w:r w:rsidR="007A22A3" w:rsidRPr="007A22A3">
              <w:rPr>
                <w:sz w:val="18"/>
                <w:szCs w:val="18"/>
              </w:rPr>
              <w:t>:</w:t>
            </w:r>
          </w:p>
        </w:tc>
      </w:tr>
      <w:tr w:rsidR="007A22A3" w:rsidRPr="007A22A3" w:rsidTr="007E1F0A">
        <w:trPr>
          <w:gridAfter w:val="1"/>
          <w:wAfter w:w="24" w:type="dxa"/>
        </w:trPr>
        <w:tc>
          <w:tcPr>
            <w:tcW w:w="4484" w:type="dxa"/>
            <w:shd w:val="clear" w:color="auto" w:fill="auto"/>
          </w:tcPr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Zo ja</w:t>
            </w:r>
            <w:r w:rsidR="002B73F1">
              <w:rPr>
                <w:sz w:val="18"/>
                <w:szCs w:val="18"/>
              </w:rPr>
              <w:t>,</w:t>
            </w:r>
            <w:r w:rsidRPr="007A22A3">
              <w:rPr>
                <w:sz w:val="18"/>
                <w:szCs w:val="18"/>
              </w:rPr>
              <w:t xml:space="preserve"> wat waren de klachten? </w:t>
            </w:r>
          </w:p>
        </w:tc>
        <w:tc>
          <w:tcPr>
            <w:tcW w:w="916" w:type="dxa"/>
            <w:shd w:val="clear" w:color="auto" w:fill="auto"/>
          </w:tcPr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</w:p>
        </w:tc>
      </w:tr>
      <w:tr w:rsidR="007A22A3" w:rsidRPr="007A22A3" w:rsidTr="007E1F0A">
        <w:trPr>
          <w:gridAfter w:val="1"/>
          <w:wAfter w:w="24" w:type="dxa"/>
          <w:trHeight w:val="463"/>
        </w:trPr>
        <w:tc>
          <w:tcPr>
            <w:tcW w:w="4484" w:type="dxa"/>
            <w:shd w:val="clear" w:color="auto" w:fill="auto"/>
          </w:tcPr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lastRenderedPageBreak/>
              <w:t>Bent u ooit flauwgevallen tijdens of na injectie of bloedafname?</w:t>
            </w:r>
          </w:p>
        </w:tc>
        <w:tc>
          <w:tcPr>
            <w:tcW w:w="916" w:type="dxa"/>
            <w:shd w:val="clear" w:color="auto" w:fill="auto"/>
          </w:tcPr>
          <w:p w:rsidR="007A22A3" w:rsidRPr="007A22A3" w:rsidRDefault="002B73F1" w:rsidP="002B73F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nee/</w:t>
            </w:r>
            <w:r w:rsidR="007A22A3" w:rsidRPr="007A22A3">
              <w:rPr>
                <w:sz w:val="18"/>
                <w:szCs w:val="18"/>
              </w:rPr>
              <w:t>ja</w:t>
            </w:r>
          </w:p>
        </w:tc>
        <w:tc>
          <w:tcPr>
            <w:tcW w:w="4680" w:type="dxa"/>
            <w:shd w:val="clear" w:color="auto" w:fill="auto"/>
          </w:tcPr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</w:p>
        </w:tc>
      </w:tr>
      <w:tr w:rsidR="007A22A3" w:rsidRPr="007A22A3" w:rsidTr="007E1F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8"/>
        </w:trPr>
        <w:tc>
          <w:tcPr>
            <w:tcW w:w="10104" w:type="dxa"/>
            <w:gridSpan w:val="4"/>
          </w:tcPr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De cliënt heeft informatie gekregen, begrepen en gaat akkoord met voorlichting en voorgestelde vaccinatie.</w:t>
            </w:r>
          </w:p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Naar waarheid ingevuld,</w:t>
            </w:r>
          </w:p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Datum:</w:t>
            </w:r>
            <w:r w:rsidRPr="007A22A3">
              <w:rPr>
                <w:sz w:val="18"/>
                <w:szCs w:val="18"/>
              </w:rPr>
              <w:tab/>
              <w:t xml:space="preserve">                                                       Handtekening cliënt:</w:t>
            </w:r>
          </w:p>
        </w:tc>
      </w:tr>
    </w:tbl>
    <w:p w:rsidR="007A22A3" w:rsidRPr="007A22A3" w:rsidRDefault="007A22A3" w:rsidP="002B73F1">
      <w:pPr>
        <w:spacing w:after="0"/>
        <w:rPr>
          <w:sz w:val="18"/>
          <w:szCs w:val="18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4"/>
      </w:tblGrid>
      <w:tr w:rsidR="007A22A3" w:rsidRPr="007A22A3" w:rsidTr="007E1F0A">
        <w:trPr>
          <w:trHeight w:val="450"/>
        </w:trPr>
        <w:tc>
          <w:tcPr>
            <w:tcW w:w="10104" w:type="dxa"/>
          </w:tcPr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Opmerkingen verpleegkundige:</w:t>
            </w:r>
          </w:p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</w:p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>Naam verpleegkundige:                                                                      Paraaf:</w:t>
            </w:r>
          </w:p>
          <w:p w:rsidR="007A22A3" w:rsidRPr="007A22A3" w:rsidRDefault="007A22A3" w:rsidP="002B73F1">
            <w:pPr>
              <w:spacing w:after="0"/>
              <w:rPr>
                <w:sz w:val="18"/>
                <w:szCs w:val="18"/>
              </w:rPr>
            </w:pPr>
            <w:r w:rsidRPr="007A22A3">
              <w:rPr>
                <w:sz w:val="18"/>
                <w:szCs w:val="18"/>
              </w:rPr>
              <w:tab/>
            </w:r>
          </w:p>
        </w:tc>
      </w:tr>
    </w:tbl>
    <w:p w:rsidR="007A22A3" w:rsidRPr="007A22A3" w:rsidRDefault="007A22A3" w:rsidP="007A22A3">
      <w:pPr>
        <w:rPr>
          <w:rFonts w:eastAsia="Calibri"/>
          <w:sz w:val="18"/>
          <w:szCs w:val="18"/>
          <w:lang w:eastAsia="en-US"/>
        </w:rPr>
      </w:pPr>
    </w:p>
    <w:p w:rsidR="00081E7D" w:rsidRPr="007A22A3" w:rsidRDefault="00081E7D" w:rsidP="007A22A3">
      <w:pPr>
        <w:rPr>
          <w:sz w:val="18"/>
          <w:szCs w:val="18"/>
          <w:lang w:eastAsia="en-US"/>
        </w:rPr>
      </w:pPr>
    </w:p>
    <w:p w:rsidR="00081E7D" w:rsidRPr="007A22A3" w:rsidRDefault="00081E7D" w:rsidP="007A22A3">
      <w:pPr>
        <w:rPr>
          <w:sz w:val="18"/>
          <w:szCs w:val="18"/>
          <w:lang w:eastAsia="en-US"/>
        </w:rPr>
      </w:pPr>
    </w:p>
    <w:p w:rsidR="00081E7D" w:rsidRDefault="00081E7D" w:rsidP="00081E7D">
      <w:pPr>
        <w:rPr>
          <w:lang w:eastAsia="en-US"/>
        </w:rPr>
      </w:pPr>
    </w:p>
    <w:p w:rsidR="00081E7D" w:rsidRDefault="00081E7D" w:rsidP="00081E7D">
      <w:pPr>
        <w:rPr>
          <w:lang w:eastAsia="en-US"/>
        </w:rPr>
      </w:pPr>
    </w:p>
    <w:p w:rsidR="00081E7D" w:rsidRDefault="00081E7D" w:rsidP="00081E7D">
      <w:pPr>
        <w:rPr>
          <w:lang w:eastAsia="en-US"/>
        </w:rPr>
      </w:pPr>
    </w:p>
    <w:p w:rsidR="00081E7D" w:rsidRPr="00081E7D" w:rsidRDefault="00081E7D" w:rsidP="00081E7D">
      <w:pPr>
        <w:rPr>
          <w:lang w:eastAsia="en-US"/>
        </w:rPr>
      </w:pPr>
    </w:p>
    <w:p w:rsidR="00081E7D" w:rsidRDefault="00081E7D" w:rsidP="00081E7D">
      <w:pPr>
        <w:rPr>
          <w:lang w:eastAsia="en-US"/>
        </w:rPr>
      </w:pPr>
    </w:p>
    <w:p w:rsidR="00081E7D" w:rsidRDefault="00081E7D" w:rsidP="00081E7D">
      <w:pPr>
        <w:rPr>
          <w:lang w:eastAsia="en-US"/>
        </w:rPr>
      </w:pPr>
    </w:p>
    <w:p w:rsidR="00081E7D" w:rsidRDefault="00081E7D" w:rsidP="00081E7D">
      <w:pPr>
        <w:rPr>
          <w:lang w:eastAsia="en-US"/>
        </w:rPr>
      </w:pPr>
    </w:p>
    <w:p w:rsidR="00081E7D" w:rsidRDefault="00081E7D" w:rsidP="00081E7D">
      <w:pPr>
        <w:rPr>
          <w:lang w:eastAsia="en-US"/>
        </w:rPr>
      </w:pPr>
    </w:p>
    <w:p w:rsidR="00081E7D" w:rsidRDefault="00081E7D" w:rsidP="00081E7D">
      <w:pPr>
        <w:rPr>
          <w:lang w:eastAsia="en-US"/>
        </w:rPr>
      </w:pPr>
    </w:p>
    <w:p w:rsidR="00081E7D" w:rsidRPr="00081E7D" w:rsidRDefault="00081E7D" w:rsidP="00081E7D">
      <w:pPr>
        <w:rPr>
          <w:lang w:eastAsia="en-US"/>
        </w:rPr>
      </w:pPr>
    </w:p>
    <w:sectPr w:rsidR="00081E7D" w:rsidRPr="00081E7D" w:rsidSect="00825D6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29" w:right="2837" w:bottom="1066" w:left="1584" w:header="706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D5" w:rsidRDefault="003141D5">
      <w:r>
        <w:separator/>
      </w:r>
    </w:p>
  </w:endnote>
  <w:endnote w:type="continuationSeparator" w:id="0">
    <w:p w:rsidR="003141D5" w:rsidRDefault="0031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761"/>
      <w:gridCol w:w="1990"/>
    </w:tblGrid>
    <w:tr w:rsidR="001C0ECE">
      <w:tc>
        <w:tcPr>
          <w:tcW w:w="7761" w:type="dxa"/>
        </w:tcPr>
        <w:tbl>
          <w:tblPr>
            <w:tblStyle w:val="TableGrid"/>
            <w:tblW w:w="975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4876"/>
            <w:gridCol w:w="4876"/>
          </w:tblGrid>
          <w:tr w:rsidR="002B73F1" w:rsidRPr="008E027A" w:rsidTr="007E1F0A">
            <w:tc>
              <w:tcPr>
                <w:tcW w:w="3881" w:type="dxa"/>
              </w:tcPr>
              <w:p w:rsidR="002B73F1" w:rsidRPr="008E027A" w:rsidRDefault="002B73F1" w:rsidP="007E1F0A">
                <w:pPr>
                  <w:pStyle w:val="Huisstijl-Paginanummer"/>
                  <w:rPr>
                    <w:b/>
                    <w:smallCaps/>
                  </w:rPr>
                </w:pPr>
                <w:r>
                  <w:t>Versie</w:t>
                </w:r>
                <w:r w:rsidRPr="008E027A">
                  <w:t xml:space="preserve">: </w:t>
                </w:r>
                <w:r w:rsidR="007213EC">
                  <w:t>LCI, 2019</w:t>
                </w:r>
              </w:p>
            </w:tc>
            <w:tc>
              <w:tcPr>
                <w:tcW w:w="3881" w:type="dxa"/>
              </w:tcPr>
              <w:p w:rsidR="002B73F1" w:rsidRPr="008E027A" w:rsidRDefault="002B73F1" w:rsidP="007E1F0A">
                <w:pPr>
                  <w:pStyle w:val="Huisstijl-Paginanummer"/>
                  <w:rPr>
                    <w:b/>
                    <w:smallCaps/>
                  </w:rPr>
                </w:pPr>
                <w:r>
                  <w:t>Status</w:t>
                </w:r>
                <w:r w:rsidRPr="008E027A">
                  <w:t xml:space="preserve">: </w:t>
                </w:r>
                <w:r>
                  <w:t>Definitief</w:t>
                </w:r>
              </w:p>
            </w:tc>
          </w:tr>
        </w:tbl>
        <w:p w:rsidR="001C0ECE" w:rsidRDefault="002B73F1" w:rsidP="002B73F1">
          <w:pPr>
            <w:pStyle w:val="RIVMRubriceringMerking"/>
            <w:tabs>
              <w:tab w:val="left" w:pos="2785"/>
            </w:tabs>
          </w:pPr>
          <w:r>
            <w:tab/>
          </w:r>
        </w:p>
      </w:tc>
      <w:tc>
        <w:tcPr>
          <w:tcW w:w="1990" w:type="dxa"/>
        </w:tcPr>
        <w:p w:rsidR="001C0ECE" w:rsidRDefault="001C0ECE">
          <w:pPr>
            <w:pStyle w:val="Huisstijl-Paginanummer"/>
          </w:pPr>
          <w:r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7213EC">
            <w:rPr>
              <w:noProof/>
            </w:rPr>
            <w:t>2</w:t>
          </w:r>
          <w:r>
            <w:fldChar w:fldCharType="end"/>
          </w:r>
          <w:r>
            <w:t> van </w:t>
          </w:r>
          <w:fldSimple w:instr=" NUMPAGES   \* MERGEFORMAT ">
            <w:r w:rsidR="007213EC">
              <w:rPr>
                <w:noProof/>
              </w:rPr>
              <w:t>2</w:t>
            </w:r>
          </w:fldSimple>
        </w:p>
      </w:tc>
    </w:tr>
  </w:tbl>
  <w:p w:rsidR="001C0ECE" w:rsidRDefault="001C0ECE">
    <w:pPr>
      <w:pStyle w:val="Footer"/>
      <w:spacing w:line="1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881"/>
      <w:gridCol w:w="3881"/>
      <w:gridCol w:w="1990"/>
    </w:tblGrid>
    <w:tr w:rsidR="001C0ECE" w:rsidTr="001C0ECE">
      <w:tc>
        <w:tcPr>
          <w:tcW w:w="3881" w:type="dxa"/>
        </w:tcPr>
        <w:p w:rsidR="007E74B7" w:rsidRPr="007E74B7" w:rsidRDefault="001C0ECE" w:rsidP="002B73F1">
          <w:pPr>
            <w:pStyle w:val="Huisstijl-Paginanummer"/>
          </w:pPr>
          <w:r>
            <w:t>Versie</w:t>
          </w:r>
          <w:r w:rsidRPr="008E027A">
            <w:t xml:space="preserve">: </w:t>
          </w:r>
          <w:r>
            <w:t>LCI</w:t>
          </w:r>
          <w:r w:rsidR="007E74B7">
            <w:t>, 2019</w:t>
          </w:r>
        </w:p>
      </w:tc>
      <w:tc>
        <w:tcPr>
          <w:tcW w:w="3881" w:type="dxa"/>
        </w:tcPr>
        <w:p w:rsidR="001C0ECE" w:rsidRPr="008E027A" w:rsidRDefault="001C0ECE" w:rsidP="001C0ECE">
          <w:pPr>
            <w:pStyle w:val="Huisstijl-Paginanummer"/>
            <w:rPr>
              <w:b/>
              <w:smallCaps/>
            </w:rPr>
          </w:pPr>
          <w:r>
            <w:t>Status</w:t>
          </w:r>
          <w:r w:rsidRPr="008E027A">
            <w:t xml:space="preserve">: </w:t>
          </w:r>
          <w:r>
            <w:t>Definitief</w:t>
          </w:r>
        </w:p>
      </w:tc>
      <w:tc>
        <w:tcPr>
          <w:tcW w:w="1990" w:type="dxa"/>
        </w:tcPr>
        <w:p w:rsidR="001C0ECE" w:rsidRDefault="001C0ECE" w:rsidP="001C0ECE">
          <w:pPr>
            <w:pStyle w:val="Huisstijl-Paginanummer"/>
          </w:pPr>
          <w:r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7213EC">
            <w:rPr>
              <w:noProof/>
            </w:rPr>
            <w:t>1</w:t>
          </w:r>
          <w:r>
            <w:fldChar w:fldCharType="end"/>
          </w:r>
          <w:r>
            <w:t> van </w:t>
          </w:r>
          <w:fldSimple w:instr=" NUMPAGES   \* MERGEFORMAT ">
            <w:r w:rsidR="007213EC">
              <w:rPr>
                <w:noProof/>
              </w:rPr>
              <w:t>2</w:t>
            </w:r>
          </w:fldSimple>
        </w:p>
      </w:tc>
    </w:tr>
  </w:tbl>
  <w:p w:rsidR="001C0ECE" w:rsidRDefault="001C0ECE">
    <w:pPr>
      <w:pStyle w:val="Footer"/>
      <w:spacing w:line="1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D5" w:rsidRDefault="003141D5">
      <w:r>
        <w:separator/>
      </w:r>
    </w:p>
  </w:footnote>
  <w:footnote w:type="continuationSeparator" w:id="0">
    <w:p w:rsidR="003141D5" w:rsidRDefault="00314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CE" w:rsidRDefault="001C0ECE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409C63" wp14:editId="2EBC5DE7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2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ECE" w:rsidRDefault="001C0EC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6" type="#_x0000_t202" style="position:absolute;margin-left:467.2pt;margin-top:153.1pt;width:99.5pt;height:637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" filled="f" stroked="f">
              <v:textbox inset="0,0,0,0">
                <w:txbxContent>
                  <w:p w:rsidR="001C0ECE" w:rsidRDefault="001C0ECE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CE" w:rsidRDefault="001C0ECE">
    <w:pPr>
      <w:spacing w:line="280" w:lineRule="atLeast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0CBAE18" wp14:editId="20E29202">
          <wp:simplePos x="0" y="0"/>
          <wp:positionH relativeFrom="page">
            <wp:posOffset>3538855</wp:posOffset>
          </wp:positionH>
          <wp:positionV relativeFrom="page">
            <wp:posOffset>0</wp:posOffset>
          </wp:positionV>
          <wp:extent cx="466344" cy="158191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34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2F080E8D" wp14:editId="63230290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0864" cy="1581912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0ECE" w:rsidRDefault="001C0ECE">
    <w:pPr>
      <w:spacing w:line="280" w:lineRule="atLeast"/>
    </w:pPr>
  </w:p>
  <w:p w:rsidR="001C0ECE" w:rsidRDefault="001C0ECE">
    <w:pPr>
      <w:spacing w:line="280" w:lineRule="atLeast"/>
    </w:pPr>
  </w:p>
  <w:p w:rsidR="001C0ECE" w:rsidRDefault="00081E7D" w:rsidP="0060190A">
    <w:pPr>
      <w:spacing w:line="280" w:lineRule="atLeast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6317CF" wp14:editId="16951686">
              <wp:simplePos x="0" y="0"/>
              <wp:positionH relativeFrom="page">
                <wp:posOffset>6805930</wp:posOffset>
              </wp:positionH>
              <wp:positionV relativeFrom="page">
                <wp:posOffset>1940560</wp:posOffset>
              </wp:positionV>
              <wp:extent cx="523875" cy="8100060"/>
              <wp:effectExtent l="0" t="0" r="9525" b="15240"/>
              <wp:wrapNone/>
              <wp:docPr id="1" name="Text 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ECE" w:rsidRDefault="001C0ECE">
                          <w:pPr>
                            <w:pStyle w:val="Huisstijl-Af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5" o:spid="_x0000_s1027" type="#_x0000_t202" style="position:absolute;left:0;text-align:left;margin-left:535.9pt;margin-top:152.8pt;width:41.25pt;height:637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0OsgIAALI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" filled="f" stroked="f">
              <v:textbox inset="0,0,0,0">
                <w:txbxContent>
                  <w:p w:rsidR="001C0ECE" w:rsidRDefault="001C0ECE">
                    <w:pPr>
                      <w:pStyle w:val="Huisstijl-Af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">
    <w:nsid w:val="153B3B35"/>
    <w:multiLevelType w:val="hybridMultilevel"/>
    <w:tmpl w:val="A3B4B0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321AFD"/>
    <w:multiLevelType w:val="hybridMultilevel"/>
    <w:tmpl w:val="31DC4F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757FE8"/>
    <w:multiLevelType w:val="hybridMultilevel"/>
    <w:tmpl w:val="7D00E58C"/>
    <w:lvl w:ilvl="0" w:tplc="965A7FD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0241C"/>
    <w:multiLevelType w:val="hybridMultilevel"/>
    <w:tmpl w:val="F60E3E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6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7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702CDE"/>
    <w:multiLevelType w:val="hybridMultilevel"/>
    <w:tmpl w:val="F670BCB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0">
    <w:nsid w:val="5352414F"/>
    <w:multiLevelType w:val="hybridMultilevel"/>
    <w:tmpl w:val="8624B9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59804813"/>
    <w:multiLevelType w:val="hybridMultilevel"/>
    <w:tmpl w:val="69929F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4">
    <w:nsid w:val="75382D53"/>
    <w:multiLevelType w:val="hybridMultilevel"/>
    <w:tmpl w:val="128ABE9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16">
    <w:nsid w:val="78837C24"/>
    <w:multiLevelType w:val="hybridMultilevel"/>
    <w:tmpl w:val="70C00A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AB5173"/>
    <w:multiLevelType w:val="hybridMultilevel"/>
    <w:tmpl w:val="C082D6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7"/>
  </w:num>
  <w:num w:numId="12">
    <w:abstractNumId w:val="16"/>
  </w:num>
  <w:num w:numId="13">
    <w:abstractNumId w:val="10"/>
  </w:num>
  <w:num w:numId="14">
    <w:abstractNumId w:val="2"/>
  </w:num>
  <w:num w:numId="15">
    <w:abstractNumId w:val="3"/>
  </w:num>
  <w:num w:numId="16">
    <w:abstractNumId w:val="1"/>
  </w:num>
  <w:num w:numId="17">
    <w:abstractNumId w:val="14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rePrinted" w:val="No"/>
    <w:docVar w:name="_TemplateName" w:val="Memo"/>
  </w:docVars>
  <w:rsids>
    <w:rsidRoot w:val="003141D5"/>
    <w:rsid w:val="00081E7D"/>
    <w:rsid w:val="000F2945"/>
    <w:rsid w:val="001C0ECE"/>
    <w:rsid w:val="00256014"/>
    <w:rsid w:val="002668BE"/>
    <w:rsid w:val="002B73F1"/>
    <w:rsid w:val="003141D5"/>
    <w:rsid w:val="005D20E3"/>
    <w:rsid w:val="0060190A"/>
    <w:rsid w:val="007213EC"/>
    <w:rsid w:val="0075756E"/>
    <w:rsid w:val="007A22A3"/>
    <w:rsid w:val="007D2574"/>
    <w:rsid w:val="007E74B7"/>
    <w:rsid w:val="00825D61"/>
    <w:rsid w:val="00891618"/>
    <w:rsid w:val="009B289F"/>
    <w:rsid w:val="00A835CA"/>
    <w:rsid w:val="00E22BEC"/>
    <w:rsid w:val="00E3371B"/>
    <w:rsid w:val="00E94679"/>
    <w:rsid w:val="00F70DEE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01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256014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5601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256014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19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19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19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19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19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19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Pr>
      <w:noProof/>
      <w:sz w:val="13"/>
    </w:rPr>
  </w:style>
  <w:style w:type="paragraph" w:styleId="Footer">
    <w:name w:val="footer"/>
    <w:basedOn w:val="Normal"/>
    <w:link w:val="FooterChar"/>
    <w:uiPriority w:val="99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szCs w:val="13"/>
    </w:rPr>
  </w:style>
  <w:style w:type="paragraph" w:customStyle="1" w:styleId="RIVMRubriceringMerking">
    <w:name w:val="RIVM_RubriceringMerking"/>
    <w:basedOn w:val="Footer"/>
    <w:rPr>
      <w:b/>
      <w:small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ubtitel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uiPriority w:val="35"/>
    <w:unhideWhenUsed/>
    <w:qFormat/>
    <w:rsid w:val="0060190A"/>
    <w:pPr>
      <w:spacing w:line="240" w:lineRule="auto"/>
    </w:pPr>
    <w:rPr>
      <w:b/>
      <w:bCs/>
      <w:color w:val="4F81BD" w:themeColor="accent1"/>
      <w:szCs w:val="18"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rPr>
      <w:sz w:val="13"/>
    </w:rPr>
  </w:style>
  <w:style w:type="paragraph" w:styleId="FootnoteText">
    <w:name w:val="footnote text"/>
    <w:basedOn w:val="Normal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1"/>
      </w:numPr>
    </w:pPr>
  </w:style>
  <w:style w:type="paragraph" w:customStyle="1" w:styleId="RIVMOpsommingLetter">
    <w:name w:val="RIVM_OpsommingLetter"/>
    <w:basedOn w:val="Normal"/>
    <w:pPr>
      <w:numPr>
        <w:numId w:val="2"/>
      </w:numPr>
    </w:pPr>
  </w:style>
  <w:style w:type="paragraph" w:customStyle="1" w:styleId="RIVMOpsommingPunt">
    <w:name w:val="RIVM_OpsommingPunt"/>
    <w:basedOn w:val="Normal"/>
    <w:pPr>
      <w:numPr>
        <w:numId w:val="3"/>
      </w:numPr>
    </w:pPr>
  </w:style>
  <w:style w:type="paragraph" w:customStyle="1" w:styleId="RIVMOpsommingStreep">
    <w:name w:val="RIVM_OpsommingStreep"/>
    <w:basedOn w:val="Normal"/>
    <w:pPr>
      <w:numPr>
        <w:numId w:val="4"/>
      </w:numPr>
    </w:pPr>
  </w:style>
  <w:style w:type="paragraph" w:customStyle="1" w:styleId="RIVMOpsommingVinkAan">
    <w:name w:val="RIVM_OpsommingVinkAan"/>
    <w:basedOn w:val="Normal"/>
    <w:pPr>
      <w:numPr>
        <w:numId w:val="5"/>
      </w:numPr>
    </w:pPr>
  </w:style>
  <w:style w:type="paragraph" w:customStyle="1" w:styleId="RIVMOpsommingVinkUit">
    <w:name w:val="RIVM_OpsommingVinkUit"/>
    <w:basedOn w:val="Normal"/>
    <w:pPr>
      <w:numPr>
        <w:numId w:val="6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7"/>
      </w:numPr>
    </w:pPr>
  </w:style>
  <w:style w:type="paragraph" w:customStyle="1" w:styleId="RIVMTabelTitel">
    <w:name w:val="RIVM_TabelTitel"/>
    <w:basedOn w:val="Normal"/>
    <w:next w:val="Normal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Normal"/>
    <w:pPr>
      <w:widowControl w:val="0"/>
      <w:suppressAutoHyphens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1"/>
    <w:rsid w:val="00256014"/>
    <w:rPr>
      <w:rFonts w:ascii="Verdana" w:eastAsiaTheme="majorEastAsia" w:hAnsi="Verdana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56014"/>
    <w:rPr>
      <w:rFonts w:ascii="Verdana" w:eastAsiaTheme="majorEastAsia" w:hAnsi="Verdana" w:cstheme="majorBidi"/>
      <w:b/>
      <w:bCs/>
      <w:color w:val="4F81BD" w:themeColor="accen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256014"/>
    <w:rPr>
      <w:rFonts w:ascii="Verdana" w:eastAsiaTheme="majorEastAsia" w:hAnsi="Verdana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01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019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019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019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019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019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19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1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9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1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0190A"/>
    <w:rPr>
      <w:b/>
      <w:bCs/>
    </w:rPr>
  </w:style>
  <w:style w:type="character" w:styleId="Emphasis">
    <w:name w:val="Emphasis"/>
    <w:basedOn w:val="DefaultParagraphFont"/>
    <w:uiPriority w:val="20"/>
    <w:qFormat/>
    <w:rsid w:val="0060190A"/>
    <w:rPr>
      <w:i/>
      <w:iCs/>
    </w:rPr>
  </w:style>
  <w:style w:type="paragraph" w:styleId="NoSpacing">
    <w:name w:val="No Spacing"/>
    <w:uiPriority w:val="1"/>
    <w:qFormat/>
    <w:rsid w:val="006019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19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19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190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9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90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0190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0190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0190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0190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0190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190A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1C0ECE"/>
  </w:style>
  <w:style w:type="paragraph" w:customStyle="1" w:styleId="BodyText1">
    <w:name w:val="Body Text1"/>
    <w:basedOn w:val="Normal"/>
    <w:next w:val="BodyText"/>
    <w:link w:val="BodyTextChar"/>
    <w:uiPriority w:val="1"/>
    <w:qFormat/>
    <w:rsid w:val="001C0ECE"/>
    <w:pPr>
      <w:widowControl w:val="0"/>
      <w:spacing w:after="0" w:line="240" w:lineRule="auto"/>
      <w:ind w:left="101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1"/>
    <w:uiPriority w:val="1"/>
    <w:rsid w:val="001C0ECE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1C0ECE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1C0ECE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1C0ECE"/>
    <w:pPr>
      <w:widowControl w:val="0"/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1C0ECE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1C0ECE"/>
    <w:pPr>
      <w:widowControl w:val="0"/>
      <w:spacing w:after="0"/>
    </w:pPr>
    <w:rPr>
      <w:rFonts w:eastAsia="Calibr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ECE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0ECE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1C0ECE"/>
    <w:rPr>
      <w:noProof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1C0ECE"/>
    <w:rPr>
      <w:noProof/>
      <w:sz w:val="13"/>
    </w:rPr>
  </w:style>
  <w:style w:type="paragraph" w:styleId="BodyText">
    <w:name w:val="Body Text"/>
    <w:basedOn w:val="Normal"/>
    <w:link w:val="BodyTextChar1"/>
    <w:rsid w:val="001C0ECE"/>
    <w:pPr>
      <w:spacing w:after="120"/>
    </w:pPr>
  </w:style>
  <w:style w:type="character" w:customStyle="1" w:styleId="BodyTextChar1">
    <w:name w:val="Body Text Char1"/>
    <w:basedOn w:val="DefaultParagraphFont"/>
    <w:link w:val="BodyText"/>
    <w:rsid w:val="001C0ECE"/>
  </w:style>
  <w:style w:type="paragraph" w:styleId="CommentText">
    <w:name w:val="annotation text"/>
    <w:basedOn w:val="Normal"/>
    <w:link w:val="CommentTextChar1"/>
    <w:rsid w:val="001C0ECE"/>
    <w:pPr>
      <w:spacing w:line="240" w:lineRule="auto"/>
    </w:pPr>
    <w:rPr>
      <w:szCs w:val="20"/>
    </w:rPr>
  </w:style>
  <w:style w:type="character" w:customStyle="1" w:styleId="CommentTextChar1">
    <w:name w:val="Comment Text Char1"/>
    <w:basedOn w:val="DefaultParagraphFont"/>
    <w:link w:val="CommentText"/>
    <w:rsid w:val="001C0E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0ECE"/>
    <w:rPr>
      <w:b/>
      <w:bCs/>
    </w:rPr>
  </w:style>
  <w:style w:type="character" w:customStyle="1" w:styleId="CommentSubjectChar1">
    <w:name w:val="Comment Subject Char1"/>
    <w:basedOn w:val="CommentTextChar1"/>
    <w:rsid w:val="001C0E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01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256014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5601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256014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19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19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19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19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19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19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Pr>
      <w:noProof/>
      <w:sz w:val="13"/>
    </w:rPr>
  </w:style>
  <w:style w:type="paragraph" w:styleId="Footer">
    <w:name w:val="footer"/>
    <w:basedOn w:val="Normal"/>
    <w:link w:val="FooterChar"/>
    <w:uiPriority w:val="99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szCs w:val="13"/>
    </w:rPr>
  </w:style>
  <w:style w:type="paragraph" w:customStyle="1" w:styleId="RIVMRubriceringMerking">
    <w:name w:val="RIVM_RubriceringMerking"/>
    <w:basedOn w:val="Footer"/>
    <w:rPr>
      <w:b/>
      <w:small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ubtitel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uiPriority w:val="35"/>
    <w:unhideWhenUsed/>
    <w:qFormat/>
    <w:rsid w:val="0060190A"/>
    <w:pPr>
      <w:spacing w:line="240" w:lineRule="auto"/>
    </w:pPr>
    <w:rPr>
      <w:b/>
      <w:bCs/>
      <w:color w:val="4F81BD" w:themeColor="accent1"/>
      <w:szCs w:val="18"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rPr>
      <w:sz w:val="13"/>
    </w:rPr>
  </w:style>
  <w:style w:type="paragraph" w:styleId="FootnoteText">
    <w:name w:val="footnote text"/>
    <w:basedOn w:val="Normal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1"/>
      </w:numPr>
    </w:pPr>
  </w:style>
  <w:style w:type="paragraph" w:customStyle="1" w:styleId="RIVMOpsommingLetter">
    <w:name w:val="RIVM_OpsommingLetter"/>
    <w:basedOn w:val="Normal"/>
    <w:pPr>
      <w:numPr>
        <w:numId w:val="2"/>
      </w:numPr>
    </w:pPr>
  </w:style>
  <w:style w:type="paragraph" w:customStyle="1" w:styleId="RIVMOpsommingPunt">
    <w:name w:val="RIVM_OpsommingPunt"/>
    <w:basedOn w:val="Normal"/>
    <w:pPr>
      <w:numPr>
        <w:numId w:val="3"/>
      </w:numPr>
    </w:pPr>
  </w:style>
  <w:style w:type="paragraph" w:customStyle="1" w:styleId="RIVMOpsommingStreep">
    <w:name w:val="RIVM_OpsommingStreep"/>
    <w:basedOn w:val="Normal"/>
    <w:pPr>
      <w:numPr>
        <w:numId w:val="4"/>
      </w:numPr>
    </w:pPr>
  </w:style>
  <w:style w:type="paragraph" w:customStyle="1" w:styleId="RIVMOpsommingVinkAan">
    <w:name w:val="RIVM_OpsommingVinkAan"/>
    <w:basedOn w:val="Normal"/>
    <w:pPr>
      <w:numPr>
        <w:numId w:val="5"/>
      </w:numPr>
    </w:pPr>
  </w:style>
  <w:style w:type="paragraph" w:customStyle="1" w:styleId="RIVMOpsommingVinkUit">
    <w:name w:val="RIVM_OpsommingVinkUit"/>
    <w:basedOn w:val="Normal"/>
    <w:pPr>
      <w:numPr>
        <w:numId w:val="6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7"/>
      </w:numPr>
    </w:pPr>
  </w:style>
  <w:style w:type="paragraph" w:customStyle="1" w:styleId="RIVMTabelTitel">
    <w:name w:val="RIVM_TabelTitel"/>
    <w:basedOn w:val="Normal"/>
    <w:next w:val="Normal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Normal"/>
    <w:pPr>
      <w:widowControl w:val="0"/>
      <w:suppressAutoHyphens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1"/>
    <w:rsid w:val="00256014"/>
    <w:rPr>
      <w:rFonts w:ascii="Verdana" w:eastAsiaTheme="majorEastAsia" w:hAnsi="Verdana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56014"/>
    <w:rPr>
      <w:rFonts w:ascii="Verdana" w:eastAsiaTheme="majorEastAsia" w:hAnsi="Verdana" w:cstheme="majorBidi"/>
      <w:b/>
      <w:bCs/>
      <w:color w:val="4F81BD" w:themeColor="accen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256014"/>
    <w:rPr>
      <w:rFonts w:ascii="Verdana" w:eastAsiaTheme="majorEastAsia" w:hAnsi="Verdana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01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019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019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019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019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019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19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1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9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1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0190A"/>
    <w:rPr>
      <w:b/>
      <w:bCs/>
    </w:rPr>
  </w:style>
  <w:style w:type="character" w:styleId="Emphasis">
    <w:name w:val="Emphasis"/>
    <w:basedOn w:val="DefaultParagraphFont"/>
    <w:uiPriority w:val="20"/>
    <w:qFormat/>
    <w:rsid w:val="0060190A"/>
    <w:rPr>
      <w:i/>
      <w:iCs/>
    </w:rPr>
  </w:style>
  <w:style w:type="paragraph" w:styleId="NoSpacing">
    <w:name w:val="No Spacing"/>
    <w:uiPriority w:val="1"/>
    <w:qFormat/>
    <w:rsid w:val="006019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19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19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190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9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90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0190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0190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0190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0190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0190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190A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1C0ECE"/>
  </w:style>
  <w:style w:type="paragraph" w:customStyle="1" w:styleId="BodyText1">
    <w:name w:val="Body Text1"/>
    <w:basedOn w:val="Normal"/>
    <w:next w:val="BodyText"/>
    <w:link w:val="BodyTextChar"/>
    <w:uiPriority w:val="1"/>
    <w:qFormat/>
    <w:rsid w:val="001C0ECE"/>
    <w:pPr>
      <w:widowControl w:val="0"/>
      <w:spacing w:after="0" w:line="240" w:lineRule="auto"/>
      <w:ind w:left="101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1"/>
    <w:uiPriority w:val="1"/>
    <w:rsid w:val="001C0ECE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1C0ECE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1C0ECE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1C0ECE"/>
    <w:pPr>
      <w:widowControl w:val="0"/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1C0ECE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1C0ECE"/>
    <w:pPr>
      <w:widowControl w:val="0"/>
      <w:spacing w:after="0"/>
    </w:pPr>
    <w:rPr>
      <w:rFonts w:eastAsia="Calibr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ECE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0ECE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1C0ECE"/>
    <w:rPr>
      <w:noProof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1C0ECE"/>
    <w:rPr>
      <w:noProof/>
      <w:sz w:val="13"/>
    </w:rPr>
  </w:style>
  <w:style w:type="paragraph" w:styleId="BodyText">
    <w:name w:val="Body Text"/>
    <w:basedOn w:val="Normal"/>
    <w:link w:val="BodyTextChar1"/>
    <w:rsid w:val="001C0ECE"/>
    <w:pPr>
      <w:spacing w:after="120"/>
    </w:pPr>
  </w:style>
  <w:style w:type="character" w:customStyle="1" w:styleId="BodyTextChar1">
    <w:name w:val="Body Text Char1"/>
    <w:basedOn w:val="DefaultParagraphFont"/>
    <w:link w:val="BodyText"/>
    <w:rsid w:val="001C0ECE"/>
  </w:style>
  <w:style w:type="paragraph" w:styleId="CommentText">
    <w:name w:val="annotation text"/>
    <w:basedOn w:val="Normal"/>
    <w:link w:val="CommentTextChar1"/>
    <w:rsid w:val="001C0ECE"/>
    <w:pPr>
      <w:spacing w:line="240" w:lineRule="auto"/>
    </w:pPr>
    <w:rPr>
      <w:szCs w:val="20"/>
    </w:rPr>
  </w:style>
  <w:style w:type="character" w:customStyle="1" w:styleId="CommentTextChar1">
    <w:name w:val="Comment Text Char1"/>
    <w:basedOn w:val="DefaultParagraphFont"/>
    <w:link w:val="CommentText"/>
    <w:rsid w:val="001C0E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0ECE"/>
    <w:rPr>
      <w:b/>
      <w:bCs/>
    </w:rPr>
  </w:style>
  <w:style w:type="character" w:customStyle="1" w:styleId="CommentSubjectChar1">
    <w:name w:val="Comment Subject Char1"/>
    <w:basedOn w:val="CommentTextChar1"/>
    <w:rsid w:val="001C0E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2B089B0</Template>
  <TotalTime>11</TotalTime>
  <Pages>2</Pages>
  <Words>228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van den Bosch - Senden</dc:creator>
  <cp:lastModifiedBy>Sterre Benjamins</cp:lastModifiedBy>
  <cp:revision>9</cp:revision>
  <cp:lastPrinted>2016-03-03T08:24:00Z</cp:lastPrinted>
  <dcterms:created xsi:type="dcterms:W3CDTF">2016-01-18T10:42:00Z</dcterms:created>
  <dcterms:modified xsi:type="dcterms:W3CDTF">2019-05-01T14:32:00Z</dcterms:modified>
</cp:coreProperties>
</file>