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58D" w:rsidRPr="00B72D7D" w:rsidRDefault="00D571EE" w:rsidP="00796701">
      <w:pPr>
        <w:pStyle w:val="Title"/>
      </w:pPr>
      <w:r>
        <w:t>Bijlage 1</w:t>
      </w:r>
      <w:r w:rsidR="00796701" w:rsidRPr="00B72D7D">
        <w:t xml:space="preserve">: Inventarisatieformulier </w:t>
      </w:r>
      <w:r w:rsidR="008C495E">
        <w:t xml:space="preserve">(verdachte) patiënt </w:t>
      </w:r>
      <w:proofErr w:type="gramStart"/>
      <w:r w:rsidR="00796701" w:rsidRPr="00B72D7D">
        <w:t>MERS-</w:t>
      </w:r>
      <w:proofErr w:type="spellStart"/>
      <w:r w:rsidR="00796701" w:rsidRPr="00B72D7D">
        <w:t>CoV</w:t>
      </w:r>
      <w:proofErr w:type="spellEnd"/>
      <w:r w:rsidR="00796701" w:rsidRPr="00B72D7D">
        <w:t xml:space="preserve">  </w:t>
      </w:r>
      <w:proofErr w:type="gramEnd"/>
    </w:p>
    <w:p w:rsidR="00B72D7D" w:rsidRPr="00B72D7D" w:rsidRDefault="00B72D7D" w:rsidP="00B72D7D"/>
    <w:p w:rsidR="00B72D7D" w:rsidRPr="00B72D7D" w:rsidRDefault="00B72D7D" w:rsidP="00B72D7D">
      <w:r w:rsidRPr="00B72D7D">
        <w:t>Volgnummer: ………………</w:t>
      </w:r>
      <w:proofErr w:type="gramStart"/>
      <w:r w:rsidRPr="00B72D7D">
        <w:t>..</w:t>
      </w:r>
      <w:proofErr w:type="gramEnd"/>
    </w:p>
    <w:p w:rsidR="00B72D7D" w:rsidRPr="00B72D7D" w:rsidRDefault="00B72D7D" w:rsidP="00B72D7D">
      <w:r w:rsidRPr="00B72D7D">
        <w:t>Osirisnummer</w:t>
      </w:r>
      <w:proofErr w:type="gramStart"/>
      <w:r w:rsidRPr="00B72D7D">
        <w:t>:………………..</w:t>
      </w:r>
      <w:proofErr w:type="gramEnd"/>
    </w:p>
    <w:p w:rsidR="00B72D7D" w:rsidRPr="00B72D7D" w:rsidRDefault="00B72D7D" w:rsidP="00B72D7D">
      <w:r w:rsidRPr="00B72D7D">
        <w:t>Ingevuld dd.…./…</w:t>
      </w:r>
      <w:proofErr w:type="gramStart"/>
      <w:r w:rsidRPr="00B72D7D">
        <w:t>..</w:t>
      </w:r>
      <w:proofErr w:type="gramEnd"/>
      <w:r w:rsidRPr="00B72D7D">
        <w:t xml:space="preserve">/…. </w:t>
      </w:r>
      <w:r w:rsidRPr="00B72D7D">
        <w:tab/>
        <w:t>Door</w:t>
      </w:r>
      <w:proofErr w:type="gramStart"/>
      <w:r w:rsidRPr="00B72D7D">
        <w:t>:</w:t>
      </w:r>
      <w:proofErr w:type="gramEnd"/>
      <w:r w:rsidRPr="00B72D7D">
        <w:t xml:space="preserve"> ……………….………………...</w:t>
      </w:r>
      <w:bookmarkStart w:id="0" w:name="_GoBack"/>
      <w:bookmarkEnd w:id="0"/>
    </w:p>
    <w:p w:rsidR="00B72D7D" w:rsidRPr="00B72D7D" w:rsidRDefault="00B72D7D" w:rsidP="00B72D7D">
      <w:r w:rsidRPr="00B72D7D">
        <w:t>GGD: ………………</w:t>
      </w:r>
      <w:proofErr w:type="gramStart"/>
      <w:r w:rsidRPr="00B72D7D">
        <w:t>..</w:t>
      </w:r>
      <w:proofErr w:type="gramEnd"/>
      <w:r w:rsidRPr="00B72D7D">
        <w:t>………</w:t>
      </w:r>
      <w:r w:rsidRPr="00B72D7D">
        <w:tab/>
        <w:t>Tel: ………………</w:t>
      </w:r>
      <w:proofErr w:type="gramStart"/>
      <w:r w:rsidRPr="00B72D7D">
        <w:t>..</w:t>
      </w:r>
      <w:proofErr w:type="gramEnd"/>
      <w:r w:rsidRPr="00B72D7D">
        <w:tab/>
        <w:t>E-mail: ………………</w:t>
      </w:r>
      <w:proofErr w:type="gramStart"/>
      <w:r w:rsidRPr="00B72D7D">
        <w:t>..</w:t>
      </w:r>
      <w:proofErr w:type="gramEnd"/>
    </w:p>
    <w:p w:rsidR="00B72D7D" w:rsidRPr="00B72D7D" w:rsidRDefault="00B72D7D" w:rsidP="00B72D7D">
      <w:pPr>
        <w:rPr>
          <w:b/>
        </w:rPr>
      </w:pPr>
    </w:p>
    <w:p w:rsidR="00B72D7D" w:rsidRPr="00B72D7D" w:rsidRDefault="00B72D7D" w:rsidP="00B72D7D">
      <w:pPr>
        <w:rPr>
          <w:b/>
        </w:rPr>
      </w:pPr>
      <w:r w:rsidRPr="00B72D7D">
        <w:rPr>
          <w:b/>
        </w:rPr>
        <w:t>Algemeen</w:t>
      </w:r>
    </w:p>
    <w:p w:rsidR="00B72D7D" w:rsidRPr="00B72D7D" w:rsidRDefault="00B72D7D" w:rsidP="00B72D7D">
      <w:r w:rsidRPr="00B72D7D">
        <w:t>1. Naam: ………………</w:t>
      </w:r>
      <w:proofErr w:type="gramStart"/>
      <w:r w:rsidRPr="00B72D7D">
        <w:t>..</w:t>
      </w:r>
      <w:proofErr w:type="gramEnd"/>
      <w:r w:rsidRPr="00B72D7D">
        <w:t>………………</w:t>
      </w:r>
      <w:proofErr w:type="gramStart"/>
      <w:r w:rsidRPr="00B72D7D">
        <w:t>..</w:t>
      </w:r>
      <w:proofErr w:type="gramEnd"/>
      <w:r w:rsidRPr="00B72D7D">
        <w:tab/>
      </w:r>
      <w:r w:rsidRPr="00B72D7D">
        <w:tab/>
        <w:t>Voorletters</w:t>
      </w:r>
      <w:proofErr w:type="gramStart"/>
      <w:r w:rsidRPr="00B72D7D">
        <w:t>:</w:t>
      </w:r>
      <w:proofErr w:type="gramEnd"/>
      <w:r w:rsidRPr="00B72D7D">
        <w:t xml:space="preserve"> ……………………….</w:t>
      </w:r>
    </w:p>
    <w:p w:rsidR="00B72D7D" w:rsidRPr="00B72D7D" w:rsidRDefault="00B72D7D" w:rsidP="00B72D7D">
      <w:r w:rsidRPr="00B72D7D">
        <w:t>M/V</w:t>
      </w:r>
      <w:r w:rsidRPr="00B72D7D">
        <w:tab/>
        <w:t xml:space="preserve">     Geb. </w:t>
      </w:r>
      <w:proofErr w:type="gramStart"/>
      <w:r w:rsidRPr="00B72D7D">
        <w:t>datum</w:t>
      </w:r>
      <w:proofErr w:type="gramEnd"/>
      <w:r w:rsidRPr="00B72D7D">
        <w:t>:……./….../……</w:t>
      </w:r>
      <w:proofErr w:type="gramStart"/>
      <w:r w:rsidRPr="00B72D7D">
        <w:t>..</w:t>
      </w:r>
      <w:proofErr w:type="gramEnd"/>
      <w:r w:rsidRPr="00B72D7D">
        <w:tab/>
      </w:r>
      <w:r w:rsidRPr="00B72D7D">
        <w:tab/>
        <w:t>Nationaliteit: ………………………</w:t>
      </w:r>
    </w:p>
    <w:p w:rsidR="00B72D7D" w:rsidRPr="00B72D7D" w:rsidRDefault="00B72D7D" w:rsidP="00B72D7D">
      <w:r w:rsidRPr="00B72D7D">
        <w:t>Beroep: ………………</w:t>
      </w:r>
      <w:proofErr w:type="gramStart"/>
      <w:r w:rsidRPr="00B72D7D">
        <w:t>..</w:t>
      </w:r>
      <w:proofErr w:type="gramEnd"/>
      <w:r w:rsidRPr="00B72D7D">
        <w:t>…………………</w:t>
      </w:r>
    </w:p>
    <w:p w:rsidR="00B72D7D" w:rsidRPr="00B72D7D" w:rsidRDefault="00B72D7D" w:rsidP="00B72D7D">
      <w:r w:rsidRPr="00B72D7D">
        <w:t>Straat</w:t>
      </w:r>
      <w:proofErr w:type="gramStart"/>
      <w:r w:rsidRPr="00B72D7D">
        <w:t>:………………..</w:t>
      </w:r>
      <w:proofErr w:type="gramEnd"/>
      <w:r w:rsidRPr="00B72D7D">
        <w:t>………………</w:t>
      </w:r>
      <w:proofErr w:type="gramStart"/>
      <w:r w:rsidRPr="00B72D7D">
        <w:t>..</w:t>
      </w:r>
      <w:proofErr w:type="gramEnd"/>
      <w:r w:rsidRPr="00B72D7D">
        <w:tab/>
        <w:t>…</w:t>
      </w:r>
      <w:proofErr w:type="gramStart"/>
      <w:r w:rsidRPr="00B72D7D">
        <w:t>..</w:t>
      </w:r>
      <w:proofErr w:type="gramEnd"/>
      <w:r w:rsidRPr="00B72D7D">
        <w:tab/>
      </w:r>
      <w:r w:rsidRPr="00B72D7D">
        <w:tab/>
        <w:t>Nummer</w:t>
      </w:r>
      <w:proofErr w:type="gramStart"/>
      <w:r w:rsidRPr="00B72D7D">
        <w:t>:</w:t>
      </w:r>
      <w:proofErr w:type="gramEnd"/>
      <w:r w:rsidRPr="00B72D7D">
        <w:t xml:space="preserve"> ………………………….</w:t>
      </w:r>
    </w:p>
    <w:p w:rsidR="00B72D7D" w:rsidRPr="00B72D7D" w:rsidRDefault="00B72D7D" w:rsidP="00B72D7D">
      <w:r w:rsidRPr="00B72D7D">
        <w:t>Postcode: ………………………………</w:t>
      </w:r>
      <w:proofErr w:type="gramStart"/>
      <w:r w:rsidRPr="00B72D7D">
        <w:t>..</w:t>
      </w:r>
      <w:proofErr w:type="gramEnd"/>
      <w:r w:rsidRPr="00B72D7D">
        <w:tab/>
      </w:r>
      <w:r w:rsidRPr="00B72D7D">
        <w:tab/>
      </w:r>
      <w:r w:rsidRPr="00B72D7D">
        <w:tab/>
        <w:t>Woonplaats</w:t>
      </w:r>
      <w:proofErr w:type="gramStart"/>
      <w:r w:rsidRPr="00B72D7D">
        <w:t>:…………………..</w:t>
      </w:r>
      <w:proofErr w:type="gramEnd"/>
      <w:r w:rsidRPr="00B72D7D">
        <w:t>…</w:t>
      </w:r>
      <w:proofErr w:type="gramStart"/>
      <w:r w:rsidRPr="00B72D7D">
        <w:t>..</w:t>
      </w:r>
      <w:proofErr w:type="gramEnd"/>
    </w:p>
    <w:p w:rsidR="00B72D7D" w:rsidRPr="00B72D7D" w:rsidRDefault="00B72D7D" w:rsidP="00B72D7D">
      <w:r w:rsidRPr="00B72D7D">
        <w:t>BSN</w:t>
      </w:r>
      <w:proofErr w:type="gramStart"/>
      <w:r w:rsidRPr="00B72D7D">
        <w:t>:………………………………………</w:t>
      </w:r>
      <w:proofErr w:type="gramEnd"/>
    </w:p>
    <w:p w:rsidR="00B72D7D" w:rsidRPr="00B72D7D" w:rsidRDefault="00B72D7D" w:rsidP="00B72D7D">
      <w:r w:rsidRPr="00B72D7D">
        <w:t>Land: ………………</w:t>
      </w:r>
      <w:proofErr w:type="gramStart"/>
      <w:r w:rsidRPr="00B72D7D">
        <w:t>..</w:t>
      </w:r>
      <w:proofErr w:type="gramEnd"/>
      <w:r w:rsidRPr="00B72D7D">
        <w:t>……………………</w:t>
      </w:r>
    </w:p>
    <w:p w:rsidR="00B72D7D" w:rsidRPr="00B72D7D" w:rsidRDefault="00B72D7D" w:rsidP="00B72D7D">
      <w:r w:rsidRPr="00B72D7D">
        <w:t>Huisarts: ………………</w:t>
      </w:r>
      <w:proofErr w:type="gramStart"/>
      <w:r w:rsidRPr="00B72D7D">
        <w:t>..</w:t>
      </w:r>
      <w:proofErr w:type="gramEnd"/>
      <w:r w:rsidRPr="00B72D7D">
        <w:t>………………</w:t>
      </w:r>
      <w:proofErr w:type="gramStart"/>
      <w:r w:rsidRPr="00B72D7D">
        <w:t>..</w:t>
      </w:r>
      <w:proofErr w:type="gramEnd"/>
      <w:r w:rsidRPr="00B72D7D">
        <w:tab/>
      </w:r>
      <w:r w:rsidRPr="00B72D7D">
        <w:tab/>
        <w:t>Tel</w:t>
      </w:r>
      <w:proofErr w:type="gramStart"/>
      <w:r w:rsidRPr="00B72D7D">
        <w:t>.</w:t>
      </w:r>
      <w:proofErr w:type="gramEnd"/>
      <w:r w:rsidRPr="00B72D7D">
        <w:t>: ………………</w:t>
      </w:r>
      <w:proofErr w:type="gramStart"/>
      <w:r w:rsidRPr="00B72D7D">
        <w:t>..</w:t>
      </w:r>
      <w:proofErr w:type="gramEnd"/>
    </w:p>
    <w:p w:rsidR="00B72D7D" w:rsidRPr="00B72D7D" w:rsidRDefault="00B72D7D" w:rsidP="00B72D7D">
      <w:r w:rsidRPr="00B72D7D">
        <w:t>Specialist</w:t>
      </w:r>
      <w:proofErr w:type="gramStart"/>
      <w:r w:rsidRPr="00B72D7D">
        <w:t>:………………..</w:t>
      </w:r>
      <w:proofErr w:type="gramEnd"/>
      <w:r w:rsidRPr="00B72D7D">
        <w:t>……………….</w:t>
      </w:r>
      <w:r w:rsidRPr="00B72D7D">
        <w:tab/>
      </w:r>
      <w:r w:rsidRPr="00B72D7D">
        <w:tab/>
        <w:t>Tel</w:t>
      </w:r>
      <w:proofErr w:type="gramStart"/>
      <w:r w:rsidRPr="00B72D7D">
        <w:t>.</w:t>
      </w:r>
      <w:proofErr w:type="gramEnd"/>
      <w:r w:rsidRPr="00B72D7D">
        <w:t>: ………………..</w:t>
      </w:r>
    </w:p>
    <w:p w:rsidR="00B72D7D" w:rsidRPr="00B72D7D" w:rsidRDefault="00B72D7D" w:rsidP="00B72D7D">
      <w:r w:rsidRPr="00B72D7D">
        <w:t>Ziekenhuis: ………………</w:t>
      </w:r>
      <w:proofErr w:type="gramStart"/>
      <w:r w:rsidRPr="00B72D7D">
        <w:t>..</w:t>
      </w:r>
      <w:proofErr w:type="gramEnd"/>
      <w:r w:rsidRPr="00B72D7D">
        <w:t>……………</w:t>
      </w:r>
      <w:proofErr w:type="gramStart"/>
      <w:r w:rsidRPr="00B72D7D">
        <w:t>..</w:t>
      </w:r>
      <w:proofErr w:type="gramEnd"/>
    </w:p>
    <w:p w:rsidR="00B72D7D" w:rsidRPr="00B72D7D" w:rsidRDefault="00B72D7D" w:rsidP="00B72D7D"/>
    <w:p w:rsidR="00B72D7D" w:rsidRPr="00B72D7D" w:rsidRDefault="00B72D7D" w:rsidP="00B72D7D">
      <w:r w:rsidRPr="00B72D7D">
        <w:t>2. Informatie verstrekt door</w:t>
      </w:r>
      <w:proofErr w:type="gramStart"/>
      <w:r w:rsidRPr="00B72D7D">
        <w:t>:</w:t>
      </w:r>
      <w:r w:rsidRPr="00B72D7D">
        <w:tab/>
        <w:t>O</w:t>
      </w:r>
      <w:proofErr w:type="gramEnd"/>
      <w:r w:rsidRPr="00B72D7D">
        <w:t xml:space="preserve"> Patiënt zelf</w:t>
      </w:r>
      <w:r w:rsidRPr="00B72D7D">
        <w:tab/>
        <w:t>O Huisgenoot</w:t>
      </w:r>
      <w:r w:rsidRPr="00B72D7D">
        <w:tab/>
        <w:t>O Familielid</w:t>
      </w:r>
      <w:r w:rsidRPr="00B72D7D">
        <w:tab/>
      </w:r>
    </w:p>
    <w:p w:rsidR="00B72D7D" w:rsidRPr="00B72D7D" w:rsidRDefault="00B72D7D" w:rsidP="00B72D7D">
      <w:r w:rsidRPr="00B72D7D">
        <w:t>O Anders, namelijk………………………………………</w:t>
      </w:r>
    </w:p>
    <w:p w:rsidR="00B72D7D" w:rsidRPr="00B72D7D" w:rsidRDefault="00B72D7D" w:rsidP="00B72D7D">
      <w:r w:rsidRPr="00B72D7D">
        <w:t>Naam: ………………</w:t>
      </w:r>
      <w:proofErr w:type="gramStart"/>
      <w:r w:rsidRPr="00B72D7D">
        <w:t>..</w:t>
      </w:r>
      <w:proofErr w:type="gramEnd"/>
      <w:r w:rsidRPr="00B72D7D">
        <w:t>………………</w:t>
      </w:r>
      <w:proofErr w:type="gramStart"/>
      <w:r w:rsidRPr="00B72D7D">
        <w:t>..</w:t>
      </w:r>
      <w:proofErr w:type="gramEnd"/>
      <w:r w:rsidRPr="00B72D7D">
        <w:tab/>
        <w:t>Tel</w:t>
      </w:r>
      <w:proofErr w:type="gramStart"/>
      <w:r w:rsidRPr="00B72D7D">
        <w:t>:</w:t>
      </w:r>
      <w:proofErr w:type="gramEnd"/>
      <w:r w:rsidRPr="00B72D7D">
        <w:t xml:space="preserve"> ……………………………………………….</w:t>
      </w:r>
    </w:p>
    <w:p w:rsidR="00B72D7D" w:rsidRPr="00B72D7D" w:rsidRDefault="00B72D7D" w:rsidP="00B72D7D"/>
    <w:p w:rsidR="00B72D7D" w:rsidRPr="00B72D7D" w:rsidRDefault="00B72D7D" w:rsidP="00B72D7D">
      <w:r w:rsidRPr="00B72D7D">
        <w:t>3.</w:t>
      </w:r>
      <w:r w:rsidRPr="00B72D7D">
        <w:rPr>
          <w:b/>
        </w:rPr>
        <w:t xml:space="preserve"> </w:t>
      </w:r>
      <w:r w:rsidRPr="00B72D7D">
        <w:t>Verblijfplaats patiënt op dit moment: ………………</w:t>
      </w:r>
      <w:proofErr w:type="gramStart"/>
      <w:r w:rsidRPr="00B72D7D">
        <w:t>..</w:t>
      </w:r>
      <w:proofErr w:type="gramEnd"/>
      <w:r w:rsidRPr="00B72D7D">
        <w:t>…………………………………</w:t>
      </w:r>
    </w:p>
    <w:p w:rsidR="00B72D7D" w:rsidRPr="00B72D7D" w:rsidRDefault="00B72D7D" w:rsidP="00B72D7D">
      <w:r w:rsidRPr="00B72D7D">
        <w:t>Sinds</w:t>
      </w:r>
      <w:proofErr w:type="gramStart"/>
      <w:r w:rsidRPr="00B72D7D">
        <w:t>:</w:t>
      </w:r>
      <w:proofErr w:type="gramEnd"/>
      <w:r w:rsidRPr="00B72D7D">
        <w:t>…./…</w:t>
      </w:r>
      <w:proofErr w:type="gramStart"/>
      <w:r w:rsidRPr="00B72D7D">
        <w:t>..</w:t>
      </w:r>
      <w:proofErr w:type="gramEnd"/>
      <w:r w:rsidRPr="00B72D7D">
        <w:t>./……</w:t>
      </w:r>
      <w:r w:rsidRPr="00B72D7D">
        <w:tab/>
      </w:r>
      <w:r w:rsidRPr="00B72D7D">
        <w:tab/>
      </w:r>
      <w:r w:rsidRPr="00B72D7D">
        <w:tab/>
        <w:t xml:space="preserve"> ………………………………………………….</w:t>
      </w:r>
    </w:p>
    <w:p w:rsidR="00B72D7D" w:rsidRPr="00B72D7D" w:rsidRDefault="00B72D7D" w:rsidP="00B72D7D">
      <w:pPr>
        <w:rPr>
          <w:b/>
        </w:rPr>
      </w:pPr>
    </w:p>
    <w:p w:rsidR="00B72D7D" w:rsidRPr="00B72D7D" w:rsidRDefault="00B72D7D" w:rsidP="00B72D7D">
      <w:r w:rsidRPr="00B72D7D">
        <w:rPr>
          <w:b/>
        </w:rPr>
        <w:t>Medische geschiedenis</w:t>
      </w:r>
    </w:p>
    <w:p w:rsidR="00B72D7D" w:rsidRPr="00B72D7D" w:rsidRDefault="00B72D7D" w:rsidP="00B72D7D">
      <w:r w:rsidRPr="00B72D7D">
        <w:t xml:space="preserve">4. Is er sprake van onderliggend lijden? </w:t>
      </w:r>
      <w:r w:rsidRPr="00B72D7D">
        <w:tab/>
        <w:t xml:space="preserve">O </w:t>
      </w:r>
      <w:proofErr w:type="gramStart"/>
      <w:r w:rsidRPr="00B72D7D">
        <w:t xml:space="preserve">Ja  </w:t>
      </w:r>
      <w:proofErr w:type="gramEnd"/>
      <w:r w:rsidRPr="00B72D7D">
        <w:tab/>
        <w:t xml:space="preserve">O Nee </w:t>
      </w:r>
      <w:r w:rsidRPr="00B72D7D">
        <w:tab/>
        <w:t>O Onbekend</w:t>
      </w:r>
    </w:p>
    <w:p w:rsidR="00B72D7D" w:rsidRPr="00B72D7D" w:rsidRDefault="00B72D7D" w:rsidP="00B72D7D">
      <w:r w:rsidRPr="00B72D7D">
        <w:t>Beschrijving: ………………</w:t>
      </w:r>
      <w:proofErr w:type="gramStart"/>
      <w:r w:rsidRPr="00B72D7D">
        <w:t>..</w:t>
      </w:r>
      <w:proofErr w:type="gramEnd"/>
      <w:r w:rsidRPr="00B72D7D">
        <w:t>………………………………...……………….</w:t>
      </w:r>
      <w:proofErr w:type="gramStart"/>
      <w:r w:rsidRPr="00B72D7D">
        <w:t>..</w:t>
      </w:r>
      <w:proofErr w:type="gramEnd"/>
      <w:r w:rsidRPr="00B72D7D">
        <w:t>……………….……</w:t>
      </w:r>
    </w:p>
    <w:p w:rsidR="00B72D7D" w:rsidRPr="00B72D7D" w:rsidRDefault="00B72D7D" w:rsidP="00B72D7D">
      <w:r w:rsidRPr="00B72D7D">
        <w:t>………………</w:t>
      </w:r>
      <w:proofErr w:type="gramStart"/>
      <w:r w:rsidRPr="00B72D7D">
        <w:t>..</w:t>
      </w:r>
      <w:proofErr w:type="gramEnd"/>
      <w:r w:rsidRPr="00B72D7D">
        <w:t>………………</w:t>
      </w:r>
      <w:proofErr w:type="gramStart"/>
      <w:r w:rsidRPr="00B72D7D">
        <w:t>..</w:t>
      </w:r>
      <w:proofErr w:type="gramEnd"/>
      <w:r w:rsidRPr="00B72D7D">
        <w:t>………………..………………………………....…………………</w:t>
      </w:r>
      <w:proofErr w:type="gramStart"/>
      <w:r w:rsidRPr="00B72D7D">
        <w:t>..</w:t>
      </w:r>
      <w:proofErr w:type="gramEnd"/>
    </w:p>
    <w:p w:rsidR="00B72D7D" w:rsidRPr="00B72D7D" w:rsidRDefault="00B72D7D" w:rsidP="00B72D7D"/>
    <w:p w:rsidR="00B72D7D" w:rsidRPr="00B72D7D" w:rsidRDefault="00B72D7D" w:rsidP="00B72D7D">
      <w:r w:rsidRPr="00B72D7D">
        <w:t>5. Heeft patiënt gedurende de laatste maanden immunosuppressiva gebruikt?</w:t>
      </w:r>
    </w:p>
    <w:p w:rsidR="00B72D7D" w:rsidRPr="00B72D7D" w:rsidRDefault="00B72D7D" w:rsidP="00B72D7D">
      <w:r w:rsidRPr="00B72D7D">
        <w:t xml:space="preserve">        </w:t>
      </w:r>
      <w:r w:rsidRPr="00B72D7D">
        <w:tab/>
        <w:t xml:space="preserve">O </w:t>
      </w:r>
      <w:proofErr w:type="gramStart"/>
      <w:r w:rsidRPr="00B72D7D">
        <w:t xml:space="preserve">Ja   </w:t>
      </w:r>
      <w:proofErr w:type="gramEnd"/>
      <w:r w:rsidRPr="00B72D7D">
        <w:tab/>
        <w:t xml:space="preserve">O Nee </w:t>
      </w:r>
      <w:r w:rsidRPr="00B72D7D">
        <w:tab/>
        <w:t>O Onbekend</w:t>
      </w:r>
    </w:p>
    <w:p w:rsidR="00B72D7D" w:rsidRPr="00B72D7D" w:rsidRDefault="00B72D7D" w:rsidP="00B72D7D"/>
    <w:p w:rsidR="00B72D7D" w:rsidRPr="00B72D7D" w:rsidRDefault="00B72D7D" w:rsidP="00B72D7D">
      <w:r w:rsidRPr="00B72D7D">
        <w:t xml:space="preserve">6. Andere </w:t>
      </w:r>
      <w:proofErr w:type="gramStart"/>
      <w:r w:rsidRPr="00B72D7D">
        <w:t xml:space="preserve">medicatie?        </w:t>
      </w:r>
      <w:proofErr w:type="gramEnd"/>
      <w:r w:rsidRPr="00B72D7D">
        <w:tab/>
        <w:t xml:space="preserve">O Ja  </w:t>
      </w:r>
      <w:r w:rsidRPr="00B72D7D">
        <w:tab/>
        <w:t xml:space="preserve">O </w:t>
      </w:r>
      <w:proofErr w:type="gramStart"/>
      <w:r w:rsidRPr="00B72D7D">
        <w:t xml:space="preserve">Nee  </w:t>
      </w:r>
      <w:proofErr w:type="gramEnd"/>
      <w:r w:rsidRPr="00B72D7D">
        <w:tab/>
        <w:t>O Onbekend</w:t>
      </w:r>
    </w:p>
    <w:p w:rsidR="00B72D7D" w:rsidRPr="00B72D7D" w:rsidRDefault="00B72D7D" w:rsidP="00B72D7D">
      <w:proofErr w:type="gramStart"/>
      <w:r w:rsidRPr="00B72D7D">
        <w:t>a</w:t>
      </w:r>
      <w:proofErr w:type="gramEnd"/>
      <w:r w:rsidRPr="00B72D7D">
        <w:t>. ………………..………………..………………..</w:t>
      </w:r>
      <w:r w:rsidRPr="00B72D7D">
        <w:tab/>
        <w:t>Dosering………………………………</w:t>
      </w:r>
    </w:p>
    <w:p w:rsidR="00B72D7D" w:rsidRPr="00B72D7D" w:rsidRDefault="00B72D7D" w:rsidP="00B72D7D">
      <w:r w:rsidRPr="00B72D7D">
        <w:t>b. ………………..………………..………………..</w:t>
      </w:r>
      <w:r w:rsidRPr="00B72D7D">
        <w:tab/>
        <w:t>Dosering………………………………</w:t>
      </w:r>
    </w:p>
    <w:p w:rsidR="00B72D7D" w:rsidRPr="00B72D7D" w:rsidRDefault="00B72D7D" w:rsidP="00B72D7D">
      <w:proofErr w:type="gramStart"/>
      <w:r w:rsidRPr="00B72D7D">
        <w:t>c.</w:t>
      </w:r>
      <w:proofErr w:type="gramEnd"/>
      <w:r w:rsidRPr="00B72D7D">
        <w:t xml:space="preserve"> ………………..………………..………………..</w:t>
      </w:r>
      <w:r w:rsidRPr="00B72D7D">
        <w:tab/>
        <w:t>Dosering………………………………</w:t>
      </w:r>
    </w:p>
    <w:p w:rsidR="00B72D7D" w:rsidRPr="00B72D7D" w:rsidRDefault="00B72D7D" w:rsidP="00B72D7D">
      <w:r w:rsidRPr="00B72D7D">
        <w:t>d. ………………..………………..………………..</w:t>
      </w:r>
      <w:r w:rsidRPr="00B72D7D">
        <w:tab/>
        <w:t>Dosering………………………………</w:t>
      </w:r>
    </w:p>
    <w:p w:rsidR="00B72D7D" w:rsidRPr="00B72D7D" w:rsidRDefault="00B72D7D" w:rsidP="00B72D7D">
      <w:pPr>
        <w:rPr>
          <w:b/>
        </w:rPr>
      </w:pPr>
    </w:p>
    <w:p w:rsidR="00B72D7D" w:rsidRPr="00B72D7D" w:rsidRDefault="00B72D7D" w:rsidP="00B72D7D">
      <w:r w:rsidRPr="00B72D7D">
        <w:rPr>
          <w:b/>
        </w:rPr>
        <w:t>Huidig beeld</w:t>
      </w:r>
    </w:p>
    <w:p w:rsidR="00B72D7D" w:rsidRPr="00B72D7D" w:rsidRDefault="00B72D7D" w:rsidP="00B72D7D">
      <w:r w:rsidRPr="00B72D7D">
        <w:t>7. Datum eerste symptomen (koorts, hoesten, etc.):</w:t>
      </w:r>
      <w:r w:rsidRPr="00B72D7D">
        <w:tab/>
        <w:t>……/……/………</w:t>
      </w:r>
    </w:p>
    <w:p w:rsidR="00B72D7D" w:rsidRPr="00B72D7D" w:rsidRDefault="00B72D7D" w:rsidP="00B72D7D">
      <w:pPr>
        <w:rPr>
          <w:u w:val="single"/>
        </w:rPr>
      </w:pPr>
    </w:p>
    <w:p w:rsidR="00B72D7D" w:rsidRPr="00B72D7D" w:rsidRDefault="00B72D7D" w:rsidP="00B72D7D">
      <w:r w:rsidRPr="00B72D7D">
        <w:rPr>
          <w:u w:val="single"/>
        </w:rPr>
        <w:t xml:space="preserve">Koortsverloop </w:t>
      </w:r>
      <w:r w:rsidRPr="00B72D7D">
        <w:t>(zo nauwkeurig mogelijk)</w:t>
      </w:r>
    </w:p>
    <w:p w:rsidR="00B72D7D" w:rsidRPr="00B72D7D" w:rsidRDefault="00B72D7D" w:rsidP="00B72D7D">
      <w:r w:rsidRPr="00B72D7D">
        <w:t>8. Koorts? (&gt; 38°C)</w:t>
      </w:r>
      <w:r w:rsidRPr="00B72D7D">
        <w:tab/>
        <w:t>O Ja</w:t>
      </w:r>
      <w:r w:rsidRPr="00B72D7D">
        <w:tab/>
        <w:t>O Nee</w:t>
      </w:r>
      <w:r w:rsidRPr="00B72D7D">
        <w:tab/>
        <w:t xml:space="preserve">O Onbekend </w:t>
      </w:r>
    </w:p>
    <w:p w:rsidR="00B72D7D" w:rsidRPr="00B72D7D" w:rsidRDefault="00B72D7D" w:rsidP="00B72D7D">
      <w:r w:rsidRPr="00B72D7D">
        <w:lastRenderedPageBreak/>
        <w:t>Indien ja, datum begin koorts</w:t>
      </w:r>
      <w:proofErr w:type="gramStart"/>
      <w:r w:rsidRPr="00B72D7D">
        <w:t>:</w:t>
      </w:r>
      <w:proofErr w:type="gramEnd"/>
      <w:r w:rsidRPr="00B72D7D">
        <w:t xml:space="preserve"> …./…./…….</w:t>
      </w:r>
    </w:p>
    <w:p w:rsidR="00B72D7D" w:rsidRPr="00B72D7D" w:rsidRDefault="00B72D7D" w:rsidP="00B72D7D"/>
    <w:p w:rsidR="00B72D7D" w:rsidRPr="00B72D7D" w:rsidRDefault="00B72D7D" w:rsidP="00B72D7D">
      <w:r w:rsidRPr="00B72D7D">
        <w:t xml:space="preserve">9. Wat is de hoogst gemeten </w:t>
      </w:r>
      <w:proofErr w:type="gramStart"/>
      <w:r w:rsidRPr="00B72D7D">
        <w:t xml:space="preserve">temperatuur?  </w:t>
      </w:r>
      <w:proofErr w:type="gramEnd"/>
      <w:r w:rsidRPr="00B72D7D">
        <w:t>…</w:t>
      </w:r>
      <w:proofErr w:type="gramStart"/>
      <w:r w:rsidRPr="00B72D7D">
        <w:t>..</w:t>
      </w:r>
      <w:proofErr w:type="gramEnd"/>
      <w:r w:rsidRPr="00B72D7D">
        <w:t>°C, op datum</w:t>
      </w:r>
      <w:proofErr w:type="gramStart"/>
      <w:r w:rsidRPr="00B72D7D">
        <w:t>:</w:t>
      </w:r>
      <w:proofErr w:type="gramEnd"/>
      <w:r w:rsidRPr="00B72D7D">
        <w:tab/>
        <w:t>…./…./………</w:t>
      </w:r>
    </w:p>
    <w:p w:rsidR="00B72D7D" w:rsidRPr="00B72D7D" w:rsidRDefault="00B72D7D" w:rsidP="00B72D7D"/>
    <w:p w:rsidR="00B72D7D" w:rsidRPr="00B72D7D" w:rsidRDefault="00B72D7D" w:rsidP="00B72D7D">
      <w:r w:rsidRPr="00B72D7D">
        <w:t>10. Heeft patiënt antipyretica gebruikt gedurende de laatste 10 dagen? Zo ja, welke dosering?</w:t>
      </w:r>
    </w:p>
    <w:p w:rsidR="00B72D7D" w:rsidRPr="00B72D7D" w:rsidRDefault="00B72D7D" w:rsidP="00B72D7D">
      <w:r w:rsidRPr="00B72D7D">
        <w:t xml:space="preserve">        </w:t>
      </w:r>
      <w:r w:rsidRPr="00B72D7D">
        <w:tab/>
        <w:t xml:space="preserve">O </w:t>
      </w:r>
      <w:proofErr w:type="gramStart"/>
      <w:r w:rsidRPr="00B72D7D">
        <w:t xml:space="preserve">Ja   </w:t>
      </w:r>
      <w:proofErr w:type="gramEnd"/>
      <w:r w:rsidRPr="00B72D7D">
        <w:tab/>
        <w:t xml:space="preserve">O Nee </w:t>
      </w:r>
      <w:r w:rsidRPr="00B72D7D">
        <w:tab/>
        <w:t>O Onbekend</w:t>
      </w:r>
    </w:p>
    <w:p w:rsidR="00B72D7D" w:rsidRPr="00B72D7D" w:rsidRDefault="00B72D7D" w:rsidP="00B72D7D">
      <w:r w:rsidRPr="00B72D7D">
        <w:tab/>
        <w:t>Dosering…………………………………………….</w:t>
      </w:r>
    </w:p>
    <w:p w:rsidR="00B72D7D" w:rsidRPr="00B72D7D" w:rsidRDefault="00B72D7D" w:rsidP="00B72D7D">
      <w:pPr>
        <w:rPr>
          <w:u w:val="single"/>
        </w:rPr>
      </w:pPr>
    </w:p>
    <w:p w:rsidR="00B72D7D" w:rsidRPr="00B72D7D" w:rsidRDefault="00B72D7D" w:rsidP="00B72D7D">
      <w:pPr>
        <w:rPr>
          <w:u w:val="single"/>
        </w:rPr>
      </w:pPr>
      <w:r w:rsidRPr="00B72D7D">
        <w:rPr>
          <w:u w:val="single"/>
        </w:rPr>
        <w:t>Respiratoire symptomen:</w:t>
      </w:r>
    </w:p>
    <w:p w:rsidR="00B72D7D" w:rsidRPr="00B72D7D" w:rsidRDefault="00B72D7D" w:rsidP="00B72D7D">
      <w:r w:rsidRPr="00B72D7D">
        <w:t>11. Heeft de patiënt klachten die wijzen op een infectie van de lagere luchtwegen, zoals droge hoest, kortademigheid, moeite met ademen?</w:t>
      </w:r>
    </w:p>
    <w:p w:rsidR="00B72D7D" w:rsidRPr="00B72D7D" w:rsidRDefault="00B72D7D" w:rsidP="00B72D7D">
      <w:r w:rsidRPr="00B72D7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2D7D" w:rsidRPr="00B72D7D" w:rsidRDefault="00B72D7D" w:rsidP="00B72D7D"/>
    <w:p w:rsidR="00B72D7D" w:rsidRPr="00B72D7D" w:rsidRDefault="00B72D7D" w:rsidP="00B72D7D">
      <w:r w:rsidRPr="00B72D7D">
        <w:t xml:space="preserve">12. Is er een thoraxfoto of CAT-scan gemaakt? Zo ja, heeft dat aanwijzingen opgeleverd voor Acute </w:t>
      </w:r>
      <w:proofErr w:type="spellStart"/>
      <w:r w:rsidRPr="00B72D7D">
        <w:t>Respiratory</w:t>
      </w:r>
      <w:proofErr w:type="spellEnd"/>
      <w:r w:rsidRPr="00B72D7D">
        <w:t xml:space="preserve"> </w:t>
      </w:r>
      <w:proofErr w:type="spellStart"/>
      <w:r w:rsidRPr="00B72D7D">
        <w:t>Distress</w:t>
      </w:r>
      <w:proofErr w:type="spellEnd"/>
      <w:r w:rsidRPr="00B72D7D">
        <w:t xml:space="preserve"> </w:t>
      </w:r>
      <w:proofErr w:type="spellStart"/>
      <w:r w:rsidRPr="00B72D7D">
        <w:t>Syndrome</w:t>
      </w:r>
      <w:proofErr w:type="spellEnd"/>
      <w:r w:rsidRPr="00B72D7D">
        <w:t xml:space="preserve"> (ARDS) of pneumonie?</w:t>
      </w:r>
    </w:p>
    <w:p w:rsidR="00B72D7D" w:rsidRPr="00B72D7D" w:rsidRDefault="00B72D7D" w:rsidP="00B72D7D">
      <w:r w:rsidRPr="00B72D7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2D7D" w:rsidRPr="00B72D7D" w:rsidRDefault="00B72D7D" w:rsidP="00B72D7D"/>
    <w:p w:rsidR="00B72D7D" w:rsidRPr="00B72D7D" w:rsidRDefault="00B72D7D" w:rsidP="00B72D7D">
      <w:pPr>
        <w:rPr>
          <w:u w:val="single"/>
        </w:rPr>
      </w:pPr>
      <w:r w:rsidRPr="00B72D7D">
        <w:rPr>
          <w:u w:val="single"/>
        </w:rPr>
        <w:t>Overige symptomen</w:t>
      </w:r>
    </w:p>
    <w:p w:rsidR="00B72D7D" w:rsidRPr="00B72D7D" w:rsidRDefault="00B72D7D" w:rsidP="00B72D7D">
      <w:r w:rsidRPr="00B72D7D">
        <w:t>13. Heeft de patiënt last van diarree? Zo ja, sinds wanneer?</w:t>
      </w:r>
    </w:p>
    <w:p w:rsidR="00B72D7D" w:rsidRPr="00B72D7D" w:rsidRDefault="00B72D7D" w:rsidP="00B72D7D">
      <w:r w:rsidRPr="00B72D7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2D7D" w:rsidRPr="00B72D7D" w:rsidRDefault="00B72D7D" w:rsidP="00B72D7D">
      <w:pPr>
        <w:rPr>
          <w:b/>
        </w:rPr>
      </w:pPr>
    </w:p>
    <w:p w:rsidR="00B72D7D" w:rsidRPr="00B72D7D" w:rsidRDefault="00B72D7D" w:rsidP="00B72D7D">
      <w:pPr>
        <w:rPr>
          <w:b/>
        </w:rPr>
      </w:pPr>
    </w:p>
    <w:p w:rsidR="00B72D7D" w:rsidRPr="00B72D7D" w:rsidRDefault="00B72D7D" w:rsidP="00B72D7D">
      <w:pPr>
        <w:rPr>
          <w:b/>
        </w:rPr>
      </w:pPr>
      <w:r w:rsidRPr="00B72D7D">
        <w:rPr>
          <w:b/>
        </w:rPr>
        <w:t>Epidemiologische risicofactoren</w:t>
      </w:r>
    </w:p>
    <w:p w:rsidR="00B72D7D" w:rsidRPr="00B72D7D" w:rsidRDefault="00B72D7D" w:rsidP="00B72D7D">
      <w:pPr>
        <w:rPr>
          <w:u w:val="single"/>
        </w:rPr>
      </w:pPr>
      <w:r w:rsidRPr="00B72D7D">
        <w:rPr>
          <w:u w:val="single"/>
        </w:rPr>
        <w:t>Werk</w:t>
      </w:r>
    </w:p>
    <w:p w:rsidR="00B72D7D" w:rsidRPr="00B72D7D" w:rsidRDefault="00B72D7D" w:rsidP="00B72D7D">
      <w:r w:rsidRPr="00B72D7D">
        <w:t>14. Is de patiënt werkzaam in de zorg?*</w:t>
      </w:r>
    </w:p>
    <w:p w:rsidR="00B72D7D" w:rsidRPr="00B72D7D" w:rsidRDefault="00B72D7D" w:rsidP="00B72D7D">
      <w:r w:rsidRPr="00B72D7D">
        <w:t>* Elke persoon met nauwe contacten met patiënten, ruimtes waar patiënten verblijven of materialen waar patiënten gebruik van maken (bedlinnen, etc.).</w:t>
      </w:r>
    </w:p>
    <w:p w:rsidR="00B72D7D" w:rsidRPr="00B72D7D" w:rsidRDefault="00B72D7D" w:rsidP="00B72D7D"/>
    <w:p w:rsidR="00B72D7D" w:rsidRPr="00B72D7D" w:rsidRDefault="00B72D7D" w:rsidP="00B72D7D">
      <w:r w:rsidRPr="00B72D7D">
        <w:t>O Ja, als (functie) …………………………………………………………………………,</w:t>
      </w:r>
    </w:p>
    <w:p w:rsidR="00B72D7D" w:rsidRPr="00B72D7D" w:rsidRDefault="00B72D7D" w:rsidP="00B72D7D">
      <w:proofErr w:type="gramStart"/>
      <w:r w:rsidRPr="00B72D7D">
        <w:t>in</w:t>
      </w:r>
      <w:proofErr w:type="gramEnd"/>
      <w:r w:rsidRPr="00B72D7D">
        <w:t xml:space="preserve"> de volgende instelling (naam instelling):…………………………..........</w:t>
      </w:r>
    </w:p>
    <w:p w:rsidR="00B72D7D" w:rsidRPr="00B72D7D" w:rsidRDefault="00B72D7D" w:rsidP="00B72D7D">
      <w:r w:rsidRPr="00B72D7D">
        <w:t>O Nee</w:t>
      </w:r>
    </w:p>
    <w:p w:rsidR="00B72D7D" w:rsidRPr="00B72D7D" w:rsidRDefault="00B72D7D" w:rsidP="00B72D7D">
      <w:pPr>
        <w:rPr>
          <w:u w:val="single"/>
        </w:rPr>
      </w:pPr>
    </w:p>
    <w:p w:rsidR="00B72D7D" w:rsidRPr="00B72D7D" w:rsidRDefault="00B72D7D" w:rsidP="00B72D7D">
      <w:pPr>
        <w:rPr>
          <w:u w:val="single"/>
        </w:rPr>
      </w:pPr>
      <w:r w:rsidRPr="00B72D7D">
        <w:rPr>
          <w:u w:val="single"/>
        </w:rPr>
        <w:t>Contact</w:t>
      </w:r>
    </w:p>
    <w:p w:rsidR="00B72D7D" w:rsidRPr="00B72D7D" w:rsidRDefault="00B72D7D" w:rsidP="00B72D7D">
      <w:r w:rsidRPr="00B72D7D">
        <w:t xml:space="preserve">15. Is de patiënt in de 14 dagen </w:t>
      </w:r>
      <w:r w:rsidRPr="00B72D7D">
        <w:rPr>
          <w:b/>
        </w:rPr>
        <w:t xml:space="preserve">voorafgaand </w:t>
      </w:r>
      <w:r w:rsidRPr="00B72D7D">
        <w:t>aan het ontstaan van symptomen in contact geweest met een verdacht, of bevestigd geval van MERS-</w:t>
      </w:r>
      <w:proofErr w:type="spellStart"/>
      <w:r w:rsidRPr="00B72D7D">
        <w:t>CoV</w:t>
      </w:r>
      <w:proofErr w:type="spellEnd"/>
      <w:r w:rsidRPr="00B72D7D">
        <w:t>?</w:t>
      </w:r>
    </w:p>
    <w:p w:rsidR="00B72D7D" w:rsidRPr="00B72D7D" w:rsidRDefault="00B72D7D" w:rsidP="00B72D7D"/>
    <w:p w:rsidR="00B72D7D" w:rsidRPr="00B72D7D" w:rsidRDefault="00B72D7D" w:rsidP="00B72D7D">
      <w:r w:rsidRPr="00B72D7D">
        <w:t xml:space="preserve">O Ja (verdacht </w:t>
      </w:r>
      <w:proofErr w:type="gramStart"/>
      <w:r w:rsidRPr="00B72D7D">
        <w:t>geval)</w:t>
      </w:r>
      <w:r w:rsidRPr="00B72D7D">
        <w:tab/>
        <w:t xml:space="preserve">O  </w:t>
      </w:r>
      <w:proofErr w:type="gramEnd"/>
      <w:r w:rsidRPr="00B72D7D">
        <w:t>Ja (bevestigd geval)</w:t>
      </w:r>
    </w:p>
    <w:p w:rsidR="00B72D7D" w:rsidRPr="00B72D7D" w:rsidRDefault="00B72D7D" w:rsidP="00B72D7D">
      <w:r w:rsidRPr="00B72D7D">
        <w:t>O Nee</w:t>
      </w:r>
      <w:r w:rsidRPr="00B72D7D">
        <w:tab/>
      </w:r>
      <w:r w:rsidRPr="00B72D7D">
        <w:tab/>
      </w:r>
      <w:r w:rsidRPr="00B72D7D">
        <w:tab/>
        <w:t>O Onbekend</w:t>
      </w:r>
    </w:p>
    <w:p w:rsidR="00B72D7D" w:rsidRPr="00B72D7D" w:rsidRDefault="00B72D7D" w:rsidP="00B72D7D">
      <w:r w:rsidRPr="00B72D7D">
        <w:t>Indien ja, geef aan de gegevens van het contact en de aard van het contact:</w:t>
      </w:r>
    </w:p>
    <w:p w:rsidR="00B72D7D" w:rsidRPr="00B72D7D" w:rsidRDefault="00B72D7D" w:rsidP="00B72D7D">
      <w:r w:rsidRPr="00B72D7D">
        <w:t>Gegevens contact: 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Pr="00B72D7D">
        <w:t>..</w:t>
      </w:r>
      <w:proofErr w:type="gramEnd"/>
      <w:r w:rsidRPr="00B72D7D">
        <w:t>………………….</w:t>
      </w:r>
    </w:p>
    <w:p w:rsidR="00B72D7D" w:rsidRDefault="00B72D7D" w:rsidP="00B72D7D"/>
    <w:p w:rsidR="00D571EE" w:rsidRPr="00B72D7D" w:rsidRDefault="00D571EE" w:rsidP="00B72D7D"/>
    <w:p w:rsidR="00B72D7D" w:rsidRPr="00B72D7D" w:rsidRDefault="00B72D7D" w:rsidP="00B72D7D">
      <w:r w:rsidRPr="00B72D7D">
        <w:lastRenderedPageBreak/>
        <w:t>Aard van het contact: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2D7D" w:rsidRPr="00B72D7D" w:rsidRDefault="00B72D7D" w:rsidP="00B72D7D"/>
    <w:p w:rsidR="00B72D7D" w:rsidRPr="00B72D7D" w:rsidRDefault="00B72D7D" w:rsidP="00B72D7D">
      <w:pPr>
        <w:rPr>
          <w:u w:val="single"/>
        </w:rPr>
      </w:pPr>
    </w:p>
    <w:p w:rsidR="00B72D7D" w:rsidRPr="00B72D7D" w:rsidRDefault="00B72D7D" w:rsidP="00B72D7D">
      <w:r w:rsidRPr="00B72D7D">
        <w:rPr>
          <w:u w:val="single"/>
        </w:rPr>
        <w:t>Reisgeschiedenis</w:t>
      </w:r>
    </w:p>
    <w:p w:rsidR="00B72D7D" w:rsidRPr="00B72D7D" w:rsidRDefault="00B72D7D" w:rsidP="00B72D7D">
      <w:r w:rsidRPr="00B72D7D">
        <w:t xml:space="preserve">16. Heeft de patiënt in de 14 dagen </w:t>
      </w:r>
      <w:r w:rsidRPr="00B72D7D">
        <w:rPr>
          <w:b/>
        </w:rPr>
        <w:t xml:space="preserve">voorafgaand </w:t>
      </w:r>
      <w:r w:rsidRPr="00B72D7D">
        <w:t>aan het ontstaan van symptomen verbleven in een gebied waar MERS-</w:t>
      </w:r>
      <w:proofErr w:type="spellStart"/>
      <w:r w:rsidRPr="00B72D7D">
        <w:t>CoV</w:t>
      </w:r>
      <w:proofErr w:type="spellEnd"/>
      <w:r w:rsidRPr="00B72D7D">
        <w:t xml:space="preserve"> voorkomt?</w:t>
      </w:r>
      <w:r w:rsidRPr="00B72D7D">
        <w:tab/>
      </w:r>
      <w:r w:rsidRPr="00B72D7D">
        <w:tab/>
        <w:t>O Ja</w:t>
      </w:r>
      <w:r w:rsidRPr="00B72D7D">
        <w:tab/>
        <w:t>O Nee</w:t>
      </w:r>
      <w:r w:rsidRPr="00B72D7D">
        <w:tab/>
        <w:t xml:space="preserve">O Onbekend </w:t>
      </w:r>
    </w:p>
    <w:p w:rsidR="00B72D7D" w:rsidRPr="00B72D7D" w:rsidRDefault="00B72D7D" w:rsidP="00B72D7D"/>
    <w:p w:rsidR="00B72D7D" w:rsidRPr="00B72D7D" w:rsidRDefault="00B72D7D" w:rsidP="00B72D7D">
      <w:r w:rsidRPr="00B72D7D">
        <w:t>Reis 1: Bestemming</w:t>
      </w:r>
      <w:proofErr w:type="gramStart"/>
      <w:r w:rsidRPr="00B72D7D">
        <w:t>:……………………………………</w:t>
      </w:r>
      <w:proofErr w:type="gramEnd"/>
      <w:r w:rsidRPr="00B72D7D">
        <w:t xml:space="preserve"> </w:t>
      </w:r>
      <w:r w:rsidRPr="00B72D7D">
        <w:tab/>
      </w:r>
      <w:r w:rsidRPr="00B72D7D">
        <w:tab/>
      </w:r>
      <w:r w:rsidRPr="00B72D7D">
        <w:tab/>
        <w:t>Aankomst: ……/……/………</w:t>
      </w:r>
    </w:p>
    <w:p w:rsidR="00B72D7D" w:rsidRPr="00B72D7D" w:rsidRDefault="00B72D7D" w:rsidP="00B72D7D">
      <w:r w:rsidRPr="00B72D7D">
        <w:t>Vertrek</w:t>
      </w:r>
      <w:proofErr w:type="gramStart"/>
      <w:r w:rsidRPr="00B72D7D">
        <w:t>:……</w:t>
      </w:r>
      <w:proofErr w:type="gramEnd"/>
      <w:r w:rsidRPr="00B72D7D">
        <w:t>/……/………</w:t>
      </w:r>
    </w:p>
    <w:p w:rsidR="00B72D7D" w:rsidRPr="00B72D7D" w:rsidRDefault="00B72D7D" w:rsidP="00B72D7D">
      <w:r w:rsidRPr="00B72D7D">
        <w:t>Vluchtnummer…………</w:t>
      </w:r>
    </w:p>
    <w:p w:rsidR="00B72D7D" w:rsidRPr="00B72D7D" w:rsidRDefault="00B72D7D" w:rsidP="00B72D7D"/>
    <w:p w:rsidR="00B72D7D" w:rsidRPr="00B72D7D" w:rsidRDefault="00B72D7D" w:rsidP="00B72D7D">
      <w:r w:rsidRPr="00B72D7D">
        <w:t xml:space="preserve">Reis 2: Bestemming:…………………………………… </w:t>
      </w:r>
      <w:r w:rsidRPr="00B72D7D">
        <w:tab/>
      </w:r>
      <w:r w:rsidRPr="00B72D7D">
        <w:tab/>
      </w:r>
      <w:r w:rsidRPr="00B72D7D">
        <w:tab/>
        <w:t>Aankomst</w:t>
      </w:r>
      <w:proofErr w:type="gramStart"/>
      <w:r w:rsidRPr="00B72D7D">
        <w:t>:……</w:t>
      </w:r>
      <w:proofErr w:type="gramEnd"/>
      <w:r w:rsidRPr="00B72D7D">
        <w:t>/……/………</w:t>
      </w:r>
    </w:p>
    <w:p w:rsidR="00B72D7D" w:rsidRPr="00B72D7D" w:rsidRDefault="00B72D7D" w:rsidP="00B72D7D">
      <w:r w:rsidRPr="00B72D7D">
        <w:t>Vertrek</w:t>
      </w:r>
      <w:proofErr w:type="gramStart"/>
      <w:r w:rsidRPr="00B72D7D">
        <w:t>:……</w:t>
      </w:r>
      <w:proofErr w:type="gramEnd"/>
      <w:r w:rsidRPr="00B72D7D">
        <w:t>/……/………</w:t>
      </w:r>
    </w:p>
    <w:p w:rsidR="00B72D7D" w:rsidRPr="00B72D7D" w:rsidRDefault="00B72D7D" w:rsidP="00B72D7D">
      <w:r w:rsidRPr="00B72D7D">
        <w:t>Vluchtnummer…………</w:t>
      </w:r>
    </w:p>
    <w:p w:rsidR="00B72D7D" w:rsidRPr="00B72D7D" w:rsidRDefault="00B72D7D" w:rsidP="00B72D7D"/>
    <w:p w:rsidR="00B72D7D" w:rsidRPr="00B72D7D" w:rsidRDefault="00B72D7D" w:rsidP="00B72D7D">
      <w:r w:rsidRPr="00B72D7D">
        <w:t xml:space="preserve">Reis 3: Bestemming:…………………………………… </w:t>
      </w:r>
      <w:r w:rsidRPr="00B72D7D">
        <w:tab/>
      </w:r>
      <w:r w:rsidRPr="00B72D7D">
        <w:tab/>
      </w:r>
      <w:r w:rsidRPr="00B72D7D">
        <w:tab/>
        <w:t>Aankomst</w:t>
      </w:r>
      <w:proofErr w:type="gramStart"/>
      <w:r w:rsidRPr="00B72D7D">
        <w:t>:……</w:t>
      </w:r>
      <w:proofErr w:type="gramEnd"/>
      <w:r w:rsidRPr="00B72D7D">
        <w:t>/……/………</w:t>
      </w:r>
    </w:p>
    <w:p w:rsidR="00B72D7D" w:rsidRPr="00B72D7D" w:rsidRDefault="00B72D7D" w:rsidP="00B72D7D">
      <w:r w:rsidRPr="00B72D7D">
        <w:t>Vertrek</w:t>
      </w:r>
      <w:proofErr w:type="gramStart"/>
      <w:r w:rsidRPr="00B72D7D">
        <w:t>:……</w:t>
      </w:r>
      <w:proofErr w:type="gramEnd"/>
      <w:r w:rsidRPr="00B72D7D">
        <w:t>/……/………</w:t>
      </w:r>
    </w:p>
    <w:p w:rsidR="00B72D7D" w:rsidRPr="00B72D7D" w:rsidRDefault="00B72D7D" w:rsidP="00B72D7D">
      <w:r w:rsidRPr="00B72D7D">
        <w:t>Vluchtnummer…………</w:t>
      </w:r>
    </w:p>
    <w:p w:rsidR="00B72D7D" w:rsidRPr="00B72D7D" w:rsidRDefault="00B72D7D" w:rsidP="00B72D7D"/>
    <w:p w:rsidR="00B72D7D" w:rsidRPr="00B72D7D" w:rsidRDefault="00B72D7D" w:rsidP="00B72D7D">
      <w:r w:rsidRPr="00B72D7D">
        <w:t>Was de patiënt gedurende de reis of binnen 24 uur na aankomst symptomatisch?</w:t>
      </w:r>
    </w:p>
    <w:p w:rsidR="00B72D7D" w:rsidRPr="00B72D7D" w:rsidRDefault="00B72D7D" w:rsidP="00B72D7D">
      <w:r w:rsidRPr="00B72D7D">
        <w:t>Reis 1: O Ja</w:t>
      </w:r>
      <w:r w:rsidRPr="00B72D7D">
        <w:tab/>
      </w:r>
      <w:r w:rsidRPr="00B72D7D">
        <w:tab/>
        <w:t>O Nee</w:t>
      </w:r>
      <w:r w:rsidRPr="00B72D7D">
        <w:tab/>
      </w:r>
      <w:r w:rsidRPr="00B72D7D">
        <w:tab/>
        <w:t xml:space="preserve">O Onbekend </w:t>
      </w:r>
    </w:p>
    <w:p w:rsidR="00B72D7D" w:rsidRPr="00B72D7D" w:rsidRDefault="00B72D7D" w:rsidP="00B72D7D">
      <w:r w:rsidRPr="00B72D7D">
        <w:t>Reis 2: O Ja</w:t>
      </w:r>
      <w:r w:rsidRPr="00B72D7D">
        <w:tab/>
      </w:r>
      <w:r w:rsidRPr="00B72D7D">
        <w:tab/>
        <w:t>O Nee</w:t>
      </w:r>
      <w:r w:rsidRPr="00B72D7D">
        <w:tab/>
      </w:r>
      <w:r w:rsidRPr="00B72D7D">
        <w:tab/>
        <w:t xml:space="preserve">O Onbekend </w:t>
      </w:r>
    </w:p>
    <w:p w:rsidR="00B72D7D" w:rsidRPr="00B72D7D" w:rsidRDefault="00B72D7D" w:rsidP="00B72D7D">
      <w:r w:rsidRPr="00B72D7D">
        <w:t>Reis 3: O Ja</w:t>
      </w:r>
      <w:r w:rsidRPr="00B72D7D">
        <w:tab/>
      </w:r>
      <w:r w:rsidRPr="00B72D7D">
        <w:tab/>
        <w:t>O Nee</w:t>
      </w:r>
      <w:r w:rsidRPr="00B72D7D">
        <w:tab/>
      </w:r>
      <w:r w:rsidRPr="00B72D7D">
        <w:tab/>
        <w:t xml:space="preserve">O Onbekend </w:t>
      </w:r>
    </w:p>
    <w:p w:rsidR="00B72D7D" w:rsidRPr="00B72D7D" w:rsidRDefault="00B72D7D" w:rsidP="00B72D7D"/>
    <w:p w:rsidR="00B72D7D" w:rsidRPr="00B72D7D" w:rsidRDefault="00B72D7D" w:rsidP="00B72D7D">
      <w:pPr>
        <w:rPr>
          <w:b/>
        </w:rPr>
      </w:pPr>
    </w:p>
    <w:p w:rsidR="00B72D7D" w:rsidRPr="00B72D7D" w:rsidRDefault="00B72D7D" w:rsidP="00B72D7D">
      <w:r w:rsidRPr="00B72D7D">
        <w:rPr>
          <w:b/>
        </w:rPr>
        <w:t>Diagnostiek</w:t>
      </w:r>
    </w:p>
    <w:p w:rsidR="00B72D7D" w:rsidRPr="00B72D7D" w:rsidRDefault="00B72D7D" w:rsidP="00B72D7D">
      <w:r w:rsidRPr="00B72D7D">
        <w:t>17. Is MERS-</w:t>
      </w:r>
      <w:proofErr w:type="spellStart"/>
      <w:r w:rsidRPr="00B72D7D">
        <w:t>CoV</w:t>
      </w:r>
      <w:proofErr w:type="spellEnd"/>
      <w:r w:rsidRPr="00B72D7D">
        <w:t xml:space="preserve"> vastgesteld door laboratoriumdiagnostiek?</w:t>
      </w:r>
    </w:p>
    <w:p w:rsidR="00B72D7D" w:rsidRPr="00B72D7D" w:rsidRDefault="00B72D7D" w:rsidP="00B72D7D">
      <w:r w:rsidRPr="00B72D7D">
        <w:t xml:space="preserve">O Ja </w:t>
      </w:r>
      <w:r w:rsidRPr="00B72D7D">
        <w:tab/>
      </w:r>
      <w:r w:rsidRPr="00B72D7D">
        <w:tab/>
        <w:t>O Nee</w:t>
      </w:r>
      <w:r w:rsidRPr="00B72D7D">
        <w:tab/>
      </w:r>
      <w:r w:rsidRPr="00B72D7D">
        <w:tab/>
        <w:t>O Diagnostiek is ingezet, uitslag nog niet bekend</w:t>
      </w:r>
    </w:p>
    <w:p w:rsidR="00B72D7D" w:rsidRPr="00B72D7D" w:rsidRDefault="00B72D7D" w:rsidP="00B72D7D">
      <w:r w:rsidRPr="00B72D7D">
        <w:t>O Onbekend</w:t>
      </w:r>
    </w:p>
    <w:p w:rsidR="00B72D7D" w:rsidRPr="00B72D7D" w:rsidRDefault="00B72D7D" w:rsidP="00B72D7D"/>
    <w:p w:rsidR="00B72D7D" w:rsidRPr="00B72D7D" w:rsidRDefault="00B72D7D" w:rsidP="00B72D7D">
      <w:r w:rsidRPr="00B72D7D">
        <w:t>Indien ‘Ja’ of ‘ingezet’:</w:t>
      </w:r>
    </w:p>
    <w:p w:rsidR="00B72D7D" w:rsidRPr="00B72D7D" w:rsidRDefault="00B72D7D" w:rsidP="00B72D7D">
      <w:r w:rsidRPr="00B72D7D">
        <w:t xml:space="preserve"> </w:t>
      </w:r>
      <w:proofErr w:type="gramStart"/>
      <w:r w:rsidRPr="00B72D7D">
        <w:t>welk</w:t>
      </w:r>
      <w:proofErr w:type="gramEnd"/>
      <w:r w:rsidRPr="00B72D7D">
        <w:t xml:space="preserve"> lab:……………………………………………………….</w:t>
      </w:r>
    </w:p>
    <w:p w:rsidR="00B72D7D" w:rsidRPr="00B72D7D" w:rsidRDefault="00B72D7D" w:rsidP="00B72D7D">
      <w:proofErr w:type="gramStart"/>
      <w:r w:rsidRPr="00B72D7D">
        <w:t>welke</w:t>
      </w:r>
      <w:proofErr w:type="gramEnd"/>
      <w:r w:rsidRPr="00B72D7D">
        <w:t xml:space="preserve"> methode:………………………………………………</w:t>
      </w:r>
    </w:p>
    <w:p w:rsidR="00B72D7D" w:rsidRPr="00B72D7D" w:rsidRDefault="00B72D7D" w:rsidP="00B72D7D">
      <w:r w:rsidRPr="00B72D7D">
        <w:t>Datum afname</w:t>
      </w:r>
      <w:proofErr w:type="gramStart"/>
      <w:r w:rsidRPr="00B72D7D">
        <w:t>:………………………………………………</w:t>
      </w:r>
      <w:proofErr w:type="gramEnd"/>
    </w:p>
    <w:p w:rsidR="00B72D7D" w:rsidRPr="00B72D7D" w:rsidRDefault="00B72D7D" w:rsidP="00B72D7D"/>
    <w:p w:rsidR="00B72D7D" w:rsidRPr="00B72D7D" w:rsidRDefault="00B72D7D" w:rsidP="00B72D7D">
      <w:r w:rsidRPr="00B72D7D">
        <w:t>18. Heeft diagnostiek een ander respiratoir pathogeen opgeleverd?</w:t>
      </w:r>
    </w:p>
    <w:p w:rsidR="00B72D7D" w:rsidRPr="00B72D7D" w:rsidRDefault="00B72D7D" w:rsidP="00B72D7D">
      <w:r w:rsidRPr="00B72D7D">
        <w:t>O Ja</w:t>
      </w:r>
      <w:r w:rsidRPr="00B72D7D">
        <w:tab/>
      </w:r>
      <w:r w:rsidRPr="00B72D7D">
        <w:tab/>
        <w:t>O Nee</w:t>
      </w:r>
      <w:r w:rsidRPr="00B72D7D">
        <w:tab/>
      </w:r>
      <w:r w:rsidRPr="00B72D7D">
        <w:tab/>
        <w:t>O Onbekend</w:t>
      </w:r>
    </w:p>
    <w:p w:rsidR="00B72D7D" w:rsidRPr="00B72D7D" w:rsidRDefault="00B72D7D" w:rsidP="00B72D7D">
      <w:r w:rsidRPr="00B72D7D">
        <w:t>Toelichting</w:t>
      </w:r>
      <w:proofErr w:type="gramStart"/>
      <w:r w:rsidRPr="00B72D7D">
        <w:t>:……………………………………………………………………………………………</w:t>
      </w:r>
      <w:proofErr w:type="gramEnd"/>
    </w:p>
    <w:p w:rsidR="00B72D7D" w:rsidRPr="00B72D7D" w:rsidRDefault="00B72D7D" w:rsidP="00B72D7D"/>
    <w:p w:rsidR="00B72D7D" w:rsidRPr="00B72D7D" w:rsidRDefault="00B72D7D" w:rsidP="00B72D7D">
      <w:r w:rsidRPr="00B72D7D">
        <w:t>Ruimte voor aanvullende opmerkingen:</w:t>
      </w:r>
    </w:p>
    <w:p w:rsidR="00B72D7D" w:rsidRPr="00B72D7D" w:rsidRDefault="00B72D7D" w:rsidP="00B72D7D">
      <w:r w:rsidRPr="00B72D7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2D7D" w:rsidRPr="00B72D7D" w:rsidRDefault="00B72D7D" w:rsidP="00B72D7D"/>
    <w:p w:rsidR="00B72D7D" w:rsidRPr="00B72D7D" w:rsidRDefault="00B72D7D" w:rsidP="00B72D7D"/>
    <w:p w:rsidR="00B72D7D" w:rsidRPr="00B72D7D" w:rsidRDefault="00B72D7D" w:rsidP="00B72D7D">
      <w:r w:rsidRPr="00B72D7D">
        <w:t xml:space="preserve">Verstuurd per fax of </w:t>
      </w:r>
      <w:proofErr w:type="spellStart"/>
      <w:r w:rsidRPr="00B72D7D">
        <w:t>ingescand</w:t>
      </w:r>
      <w:proofErr w:type="spellEnd"/>
      <w:r w:rsidRPr="00B72D7D">
        <w:t xml:space="preserve"> per mail aan </w:t>
      </w:r>
      <w:proofErr w:type="spellStart"/>
      <w:r w:rsidRPr="00B72D7D">
        <w:t>CIb</w:t>
      </w:r>
      <w:proofErr w:type="spellEnd"/>
      <w:r w:rsidRPr="00B72D7D">
        <w:t>/LCI (fax 030 274 4455, of lci@rivm.nl) datum</w:t>
      </w:r>
      <w:proofErr w:type="gramStart"/>
      <w:r w:rsidRPr="00B72D7D">
        <w:t>:</w:t>
      </w:r>
      <w:proofErr w:type="gramEnd"/>
      <w:r w:rsidRPr="00B72D7D">
        <w:t xml:space="preserve"> …./…</w:t>
      </w:r>
      <w:proofErr w:type="gramStart"/>
      <w:r w:rsidRPr="00B72D7D">
        <w:t>..</w:t>
      </w:r>
      <w:proofErr w:type="gramEnd"/>
      <w:r w:rsidRPr="00B72D7D">
        <w:t>/………</w:t>
      </w:r>
    </w:p>
    <w:p w:rsidR="00F70DEE" w:rsidRDefault="00F70DEE"/>
    <w:sectPr w:rsidR="00F70DEE" w:rsidSect="00D571EE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7" w:right="1417" w:bottom="1417" w:left="1417" w:header="706" w:footer="510" w:gutter="0"/>
      <w:paperSrc w:first="260" w:other="25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D7D" w:rsidRDefault="00B72D7D">
      <w:r>
        <w:separator/>
      </w:r>
    </w:p>
  </w:endnote>
  <w:endnote w:type="continuationSeparator" w:id="0">
    <w:p w:rsidR="00B72D7D" w:rsidRDefault="00B72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X-Barcode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7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7761"/>
      <w:gridCol w:w="1990"/>
    </w:tblGrid>
    <w:tr w:rsidR="00F70DEE">
      <w:tc>
        <w:tcPr>
          <w:tcW w:w="7761" w:type="dxa"/>
        </w:tcPr>
        <w:p w:rsidR="00F70DEE" w:rsidRDefault="00F70DEE">
          <w:pPr>
            <w:pStyle w:val="RIVMRubriceringMerking"/>
          </w:pPr>
        </w:p>
      </w:tc>
      <w:tc>
        <w:tcPr>
          <w:tcW w:w="1990" w:type="dxa"/>
        </w:tcPr>
        <w:p w:rsidR="00F70DEE" w:rsidRDefault="00A835CA">
          <w:pPr>
            <w:pStyle w:val="Huisstijl-Paginanummer"/>
          </w:pPr>
          <w:r>
            <w:t>Pagina </w:t>
          </w:r>
          <w:r>
            <w:fldChar w:fldCharType="begin"/>
          </w:r>
          <w:r>
            <w:instrText xml:space="preserve"> PAGE    \* MERGEFORMAT </w:instrText>
          </w:r>
          <w:r>
            <w:fldChar w:fldCharType="separate"/>
          </w:r>
          <w:r w:rsidR="008C495E">
            <w:rPr>
              <w:noProof/>
            </w:rPr>
            <w:t>2</w:t>
          </w:r>
          <w:r>
            <w:fldChar w:fldCharType="end"/>
          </w:r>
          <w:r>
            <w:t> van </w:t>
          </w:r>
          <w:fldSimple w:instr=" NUMPAGES   \* MERGEFORMAT ">
            <w:r w:rsidR="008C495E">
              <w:rPr>
                <w:noProof/>
              </w:rPr>
              <w:t>3</w:t>
            </w:r>
          </w:fldSimple>
        </w:p>
      </w:tc>
    </w:tr>
  </w:tbl>
  <w:p w:rsidR="00F70DEE" w:rsidRDefault="00F70DEE">
    <w:pPr>
      <w:pStyle w:val="Footer"/>
      <w:spacing w:line="120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7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3881"/>
      <w:gridCol w:w="3881"/>
      <w:gridCol w:w="1990"/>
    </w:tblGrid>
    <w:tr w:rsidR="00A835CA" w:rsidTr="003C0A6A">
      <w:tc>
        <w:tcPr>
          <w:tcW w:w="3881" w:type="dxa"/>
        </w:tcPr>
        <w:p w:rsidR="00A835CA" w:rsidRPr="008E027A" w:rsidRDefault="00A835CA" w:rsidP="00D571EE">
          <w:pPr>
            <w:pStyle w:val="Huisstijl-Paginanummer"/>
            <w:rPr>
              <w:b/>
              <w:smallCaps/>
            </w:rPr>
          </w:pPr>
          <w:r>
            <w:t>Versie</w:t>
          </w:r>
          <w:r w:rsidRPr="008E027A">
            <w:t xml:space="preserve">: </w:t>
          </w:r>
          <w:r>
            <w:t>2</w:t>
          </w:r>
          <w:r w:rsidR="00D571EE">
            <w:t>8</w:t>
          </w:r>
          <w:r>
            <w:t xml:space="preserve"> mei 2014</w:t>
          </w:r>
        </w:p>
      </w:tc>
      <w:tc>
        <w:tcPr>
          <w:tcW w:w="3881" w:type="dxa"/>
        </w:tcPr>
        <w:p w:rsidR="00A835CA" w:rsidRPr="008E027A" w:rsidRDefault="00A835CA" w:rsidP="001A7ABD">
          <w:pPr>
            <w:pStyle w:val="Huisstijl-Paginanummer"/>
            <w:rPr>
              <w:b/>
              <w:smallCaps/>
            </w:rPr>
          </w:pPr>
          <w:r>
            <w:t>Status</w:t>
          </w:r>
          <w:r w:rsidRPr="008E027A">
            <w:t xml:space="preserve">: </w:t>
          </w:r>
          <w:r>
            <w:t>Definitief</w:t>
          </w:r>
        </w:p>
      </w:tc>
      <w:tc>
        <w:tcPr>
          <w:tcW w:w="1990" w:type="dxa"/>
        </w:tcPr>
        <w:p w:rsidR="00A835CA" w:rsidRDefault="00A835CA" w:rsidP="001A7ABD">
          <w:pPr>
            <w:pStyle w:val="Huisstijl-Paginanummer"/>
          </w:pPr>
          <w:r>
            <w:t>Pagina </w:t>
          </w:r>
          <w:r>
            <w:fldChar w:fldCharType="begin"/>
          </w:r>
          <w:r>
            <w:instrText xml:space="preserve"> PAGE    \* MERGEFORMAT </w:instrText>
          </w:r>
          <w:r>
            <w:fldChar w:fldCharType="separate"/>
          </w:r>
          <w:r w:rsidR="008C495E">
            <w:rPr>
              <w:noProof/>
            </w:rPr>
            <w:t>1</w:t>
          </w:r>
          <w:r>
            <w:fldChar w:fldCharType="end"/>
          </w:r>
          <w:r>
            <w:t> van </w:t>
          </w:r>
          <w:fldSimple w:instr=" NUMPAGES   \* MERGEFORMAT ">
            <w:r w:rsidR="008C495E">
              <w:rPr>
                <w:noProof/>
              </w:rPr>
              <w:t>3</w:t>
            </w:r>
          </w:fldSimple>
        </w:p>
      </w:tc>
    </w:tr>
    <w:tr w:rsidR="00A835CA" w:rsidTr="003C0A6A">
      <w:tc>
        <w:tcPr>
          <w:tcW w:w="3881" w:type="dxa"/>
        </w:tcPr>
        <w:p w:rsidR="00A835CA" w:rsidRDefault="00A835CA" w:rsidP="001A7ABD">
          <w:pPr>
            <w:pStyle w:val="Huisstijl-Paginanummer"/>
          </w:pPr>
        </w:p>
      </w:tc>
      <w:tc>
        <w:tcPr>
          <w:tcW w:w="3881" w:type="dxa"/>
        </w:tcPr>
        <w:p w:rsidR="00A835CA" w:rsidRDefault="00A835CA" w:rsidP="001A7ABD">
          <w:pPr>
            <w:pStyle w:val="Huisstijl-Paginanummer"/>
          </w:pPr>
        </w:p>
      </w:tc>
      <w:tc>
        <w:tcPr>
          <w:tcW w:w="1990" w:type="dxa"/>
        </w:tcPr>
        <w:p w:rsidR="00A835CA" w:rsidRDefault="00A835CA" w:rsidP="001A7ABD">
          <w:pPr>
            <w:pStyle w:val="Huisstijl-Paginanummer"/>
          </w:pPr>
        </w:p>
      </w:tc>
    </w:tr>
    <w:tr w:rsidR="00A835CA" w:rsidTr="003C0A6A">
      <w:tc>
        <w:tcPr>
          <w:tcW w:w="3881" w:type="dxa"/>
        </w:tcPr>
        <w:p w:rsidR="00A835CA" w:rsidRPr="003C0A6A" w:rsidRDefault="00A835CA" w:rsidP="003C0A6A">
          <w:pPr>
            <w:pStyle w:val="Huisstijl-Paginanummer"/>
            <w:rPr>
              <w:b/>
            </w:rPr>
          </w:pPr>
        </w:p>
      </w:tc>
      <w:tc>
        <w:tcPr>
          <w:tcW w:w="3881" w:type="dxa"/>
        </w:tcPr>
        <w:p w:rsidR="00A835CA" w:rsidRDefault="00A835CA" w:rsidP="001A7ABD">
          <w:pPr>
            <w:pStyle w:val="Huisstijl-Paginanummer"/>
          </w:pPr>
        </w:p>
      </w:tc>
      <w:tc>
        <w:tcPr>
          <w:tcW w:w="1990" w:type="dxa"/>
        </w:tcPr>
        <w:p w:rsidR="00A835CA" w:rsidRDefault="00A835CA" w:rsidP="001A7ABD">
          <w:pPr>
            <w:pStyle w:val="Huisstijl-Paginanummer"/>
          </w:pPr>
        </w:p>
      </w:tc>
    </w:tr>
  </w:tbl>
  <w:p w:rsidR="00F70DEE" w:rsidRDefault="00F70DEE">
    <w:pPr>
      <w:pStyle w:val="Footer"/>
      <w:spacing w:line="1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D7D" w:rsidRDefault="00B72D7D">
      <w:r>
        <w:separator/>
      </w:r>
    </w:p>
  </w:footnote>
  <w:footnote w:type="continuationSeparator" w:id="0">
    <w:p w:rsidR="00B72D7D" w:rsidRDefault="00B72D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DEE" w:rsidRDefault="00F70DEE">
    <w:pPr>
      <w:pStyle w:val="Header"/>
      <w:spacing w:line="400" w:lineRule="exact"/>
    </w:pPr>
  </w:p>
  <w:p w:rsidR="00F70DEE" w:rsidRDefault="00F70DEE"/>
  <w:p w:rsidR="00F70DEE" w:rsidRDefault="00F70DEE"/>
  <w:p w:rsidR="00F70DEE" w:rsidRDefault="00F70DEE"/>
  <w:p w:rsidR="00F70DEE" w:rsidRDefault="00F70DEE"/>
  <w:p w:rsidR="00F70DEE" w:rsidRDefault="00F70DEE"/>
  <w:p w:rsidR="00F70DEE" w:rsidRDefault="00F70DEE"/>
  <w:p w:rsidR="00F70DEE" w:rsidRDefault="00F70DEE"/>
  <w:p w:rsidR="00F70DEE" w:rsidRDefault="00A835CA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A0F614" wp14:editId="2E0D0FB2">
              <wp:simplePos x="0" y="0"/>
              <wp:positionH relativeFrom="page">
                <wp:posOffset>5933440</wp:posOffset>
              </wp:positionH>
              <wp:positionV relativeFrom="page">
                <wp:posOffset>1944370</wp:posOffset>
              </wp:positionV>
              <wp:extent cx="1263650" cy="8100060"/>
              <wp:effectExtent l="0" t="1270" r="3810" b="4445"/>
              <wp:wrapNone/>
              <wp:docPr id="2" name="Text Box 1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100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0DEE" w:rsidRDefault="00F70DE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6" o:spid="_x0000_s1026" type="#_x0000_t202" style="position:absolute;margin-left:467.2pt;margin-top:153.1pt;width:99.5pt;height:637.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" filled="f" stroked="f">
              <v:textbox inset="0,0,0,0">
                <w:txbxContent>
                  <w:p w:rsidR="00F70DEE" w:rsidRDefault="00F70DEE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DEE" w:rsidRDefault="00A835CA">
    <w:pPr>
      <w:spacing w:line="280" w:lineRule="atLeas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61FDC81" wp14:editId="4F5B2D95">
          <wp:simplePos x="0" y="0"/>
          <wp:positionH relativeFrom="page">
            <wp:posOffset>3538855</wp:posOffset>
          </wp:positionH>
          <wp:positionV relativeFrom="page">
            <wp:posOffset>0</wp:posOffset>
          </wp:positionV>
          <wp:extent cx="466344" cy="1581912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344" cy="1581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7F09C78" wp14:editId="64AFA4A6">
          <wp:simplePos x="0" y="0"/>
          <wp:positionH relativeFrom="page">
            <wp:posOffset>4014470</wp:posOffset>
          </wp:positionH>
          <wp:positionV relativeFrom="page">
            <wp:posOffset>0</wp:posOffset>
          </wp:positionV>
          <wp:extent cx="2340864" cy="1581912"/>
          <wp:effectExtent l="0" t="0" r="254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864" cy="1581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14C544A" wp14:editId="284A6883">
              <wp:simplePos x="0" y="0"/>
              <wp:positionH relativeFrom="page">
                <wp:posOffset>5922645</wp:posOffset>
              </wp:positionH>
              <wp:positionV relativeFrom="page">
                <wp:posOffset>1944370</wp:posOffset>
              </wp:positionV>
              <wp:extent cx="1403985" cy="8100060"/>
              <wp:effectExtent l="0" t="1270" r="0" b="4445"/>
              <wp:wrapNone/>
              <wp:docPr id="1" name="Text Box 1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985" cy="8100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0DEE" w:rsidRDefault="00F70DEE">
                          <w:pPr>
                            <w:pStyle w:val="Huisstijl-Af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5" o:spid="_x0000_s1027" type="#_x0000_t202" style="position:absolute;margin-left:466.35pt;margin-top:153.1pt;width:110.55pt;height:637.8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" filled="f" stroked="f">
              <v:textbox inset="0,0,0,0">
                <w:txbxContent>
                  <w:p w:rsidR="00F70DEE" w:rsidRDefault="00F70DEE">
                    <w:pPr>
                      <w:pStyle w:val="Huisstijl-Af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F70DEE" w:rsidRDefault="00F70DEE"/>
  <w:p w:rsidR="00F70DEE" w:rsidRDefault="00F70DEE"/>
  <w:p w:rsidR="00F70DEE" w:rsidRDefault="00F70DEE"/>
  <w:p w:rsidR="00F70DEE" w:rsidRDefault="00F70DEE"/>
  <w:p w:rsidR="00F70DEE" w:rsidRDefault="00F70DEE"/>
  <w:p w:rsidR="00F70DEE" w:rsidRDefault="00F70DEE"/>
  <w:p w:rsidR="00F70DEE" w:rsidRDefault="00F70DEE"/>
  <w:p w:rsidR="00F70DEE" w:rsidRDefault="00F70DEE"/>
  <w:p w:rsidR="00F70DEE" w:rsidRDefault="00F70DE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586.5pt;height:568.5pt" o:bullet="t">
        <v:imagedata r:id="rId1" o:title="zem_-naw_ZW"/>
      </v:shape>
    </w:pict>
  </w:numPicBullet>
  <w:abstractNum w:abstractNumId="0">
    <w:nsid w:val="FFFFFF7C"/>
    <w:multiLevelType w:val="singleLevel"/>
    <w:tmpl w:val="CE0C5D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10C82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A9824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BEC46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55E6F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7834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427B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CF2F3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8E0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C826E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B60D71"/>
    <w:multiLevelType w:val="multilevel"/>
    <w:tmpl w:val="22B61190"/>
    <w:lvl w:ilvl="0">
      <w:start w:val="1"/>
      <w:numFmt w:val="bullet"/>
      <w:lvlText w:val="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tabs>
          <w:tab w:val="num" w:pos="1361"/>
        </w:tabs>
        <w:ind w:left="1361" w:hanging="340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tabs>
          <w:tab w:val="num" w:pos="1701"/>
        </w:tabs>
        <w:ind w:left="1701" w:hanging="340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tabs>
          <w:tab w:val="num" w:pos="2722"/>
        </w:tabs>
        <w:ind w:left="2722" w:hanging="34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tabs>
          <w:tab w:val="num" w:pos="3062"/>
        </w:tabs>
        <w:ind w:left="3062" w:hanging="340"/>
      </w:pPr>
      <w:rPr>
        <w:rFonts w:ascii="Wingdings" w:hAnsi="Wingdings" w:hint="default"/>
        <w:color w:val="auto"/>
      </w:rPr>
    </w:lvl>
  </w:abstractNum>
  <w:abstractNum w:abstractNumId="11">
    <w:nsid w:val="0CDE4D18"/>
    <w:multiLevelType w:val="multilevel"/>
    <w:tmpl w:val="41E2CF58"/>
    <w:lvl w:ilvl="0">
      <w:start w:val="1"/>
      <w:numFmt w:val="lowerLetter"/>
      <w:pStyle w:val="RIVMOpsommingLetter"/>
      <w:lvlText w:val="%1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lowerRoman"/>
      <w:lvlText w:val="%6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722"/>
        </w:tabs>
        <w:ind w:left="2722" w:hanging="341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3062"/>
        </w:tabs>
        <w:ind w:left="3062" w:hanging="340"/>
      </w:pPr>
      <w:rPr>
        <w:rFonts w:hint="default"/>
      </w:rPr>
    </w:lvl>
  </w:abstractNum>
  <w:abstractNum w:abstractNumId="12">
    <w:nsid w:val="0D2F000F"/>
    <w:multiLevelType w:val="multilevel"/>
    <w:tmpl w:val="C3DA141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  <w:color w:val="auto"/>
      </w:rPr>
    </w:lvl>
  </w:abstractNum>
  <w:abstractNum w:abstractNumId="13">
    <w:nsid w:val="0E9F1352"/>
    <w:multiLevelType w:val="multilevel"/>
    <w:tmpl w:val="2740259E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lowerRoman"/>
      <w:lvlText w:val="%6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722"/>
        </w:tabs>
        <w:ind w:left="2722" w:hanging="341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3062"/>
        </w:tabs>
        <w:ind w:left="3062" w:hanging="340"/>
      </w:pPr>
      <w:rPr>
        <w:rFonts w:hint="default"/>
      </w:rPr>
    </w:lvl>
  </w:abstractNum>
  <w:abstractNum w:abstractNumId="14">
    <w:nsid w:val="24F61F1C"/>
    <w:multiLevelType w:val="multilevel"/>
    <w:tmpl w:val="06DC937A"/>
    <w:lvl w:ilvl="0">
      <w:start w:val="1"/>
      <w:numFmt w:val="decimal"/>
      <w:pStyle w:val="RIVMOpsommingCijfer"/>
      <w:lvlText w:val="%1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lowerRoman"/>
      <w:lvlText w:val="%6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722"/>
        </w:tabs>
        <w:ind w:left="2722" w:hanging="341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3062"/>
        </w:tabs>
        <w:ind w:left="3062" w:hanging="340"/>
      </w:pPr>
      <w:rPr>
        <w:rFonts w:hint="default"/>
      </w:rPr>
    </w:lvl>
  </w:abstractNum>
  <w:abstractNum w:abstractNumId="15">
    <w:nsid w:val="2AD973F3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37D46FDF"/>
    <w:multiLevelType w:val="multilevel"/>
    <w:tmpl w:val="3F6A59C6"/>
    <w:lvl w:ilvl="0">
      <w:start w:val="1"/>
      <w:numFmt w:val="bullet"/>
      <w:pStyle w:val="RIVMOpsommingStreep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3402"/>
        </w:tabs>
        <w:ind w:left="3402" w:hanging="340"/>
      </w:pPr>
      <w:rPr>
        <w:rFonts w:ascii="Symbol" w:hAnsi="Symbol" w:hint="default"/>
        <w:color w:val="auto"/>
      </w:rPr>
    </w:lvl>
  </w:abstractNum>
  <w:abstractNum w:abstractNumId="17">
    <w:nsid w:val="39B054A4"/>
    <w:multiLevelType w:val="multilevel"/>
    <w:tmpl w:val="74F65F36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ascii="Verdana" w:hAnsi="Verdana" w:hint="default"/>
        <w:b/>
        <w:i w:val="0"/>
        <w:sz w:val="18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1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ascii="Verdana" w:hAnsi="Verdana" w:hint="default"/>
        <w:b/>
        <w:i w:val="0"/>
        <w:sz w:val="18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ascii="Verdana" w:hAnsi="Verdana" w:hint="default"/>
        <w:b/>
        <w:i w:val="0"/>
        <w:sz w:val="18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ascii="Verdana" w:hAnsi="Verdana" w:hint="default"/>
        <w:b/>
        <w:i w:val="0"/>
        <w:sz w:val="18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ascii="Verdana" w:hAnsi="Verdana" w:hint="default"/>
        <w:b/>
        <w:i w:val="0"/>
        <w:sz w:val="18"/>
      </w:rPr>
    </w:lvl>
  </w:abstractNum>
  <w:abstractNum w:abstractNumId="18">
    <w:nsid w:val="40E24F05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41522DDB"/>
    <w:multiLevelType w:val="hybridMultilevel"/>
    <w:tmpl w:val="A4E08ECC"/>
    <w:lvl w:ilvl="0" w:tplc="F24628A4">
      <w:start w:val="1"/>
      <w:numFmt w:val="decimal"/>
      <w:pStyle w:val="RIVMTabelTitel"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AC6B34"/>
    <w:multiLevelType w:val="multilevel"/>
    <w:tmpl w:val="5644F712"/>
    <w:lvl w:ilvl="0">
      <w:start w:val="1"/>
      <w:numFmt w:val="bullet"/>
      <w:pStyle w:val="RIVMOpsommingVinkUit"/>
      <w:lvlText w:val="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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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  <w:color w:val="auto"/>
      </w:rPr>
    </w:lvl>
    <w:lvl w:ilvl="3">
      <w:start w:val="1"/>
      <w:numFmt w:val="bullet"/>
      <w:lvlText w:val=""/>
      <w:lvlJc w:val="left"/>
      <w:pPr>
        <w:tabs>
          <w:tab w:val="num" w:pos="1361"/>
        </w:tabs>
        <w:ind w:left="1361" w:hanging="340"/>
      </w:pPr>
      <w:rPr>
        <w:rFonts w:ascii="Wingdings" w:hAnsi="Wingdings"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Wingdings" w:hAnsi="Wingdings" w:hint="default"/>
        <w:color w:val="auto"/>
      </w:rPr>
    </w:lvl>
    <w:lvl w:ilvl="5">
      <w:start w:val="1"/>
      <w:numFmt w:val="bullet"/>
      <w:lvlText w:val="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  <w:color w:val="auto"/>
      </w:rPr>
    </w:lvl>
    <w:lvl w:ilvl="6">
      <w:start w:val="1"/>
      <w:numFmt w:val="bullet"/>
      <w:lvlText w:val="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  <w:color w:val="auto"/>
      </w:rPr>
    </w:lvl>
    <w:lvl w:ilvl="7">
      <w:start w:val="1"/>
      <w:numFmt w:val="bullet"/>
      <w:lvlText w:val=""/>
      <w:lvlJc w:val="left"/>
      <w:pPr>
        <w:tabs>
          <w:tab w:val="num" w:pos="2722"/>
        </w:tabs>
        <w:ind w:left="2722" w:hanging="341"/>
      </w:pPr>
      <w:rPr>
        <w:rFonts w:ascii="Wingdings" w:hAnsi="Wingdings" w:hint="default"/>
        <w:color w:val="auto"/>
      </w:rPr>
    </w:lvl>
    <w:lvl w:ilvl="8">
      <w:start w:val="1"/>
      <w:numFmt w:val="bullet"/>
      <w:lvlText w:val=""/>
      <w:lvlJc w:val="left"/>
      <w:pPr>
        <w:tabs>
          <w:tab w:val="num" w:pos="3062"/>
        </w:tabs>
        <w:ind w:left="3062" w:hanging="340"/>
      </w:pPr>
      <w:rPr>
        <w:rFonts w:ascii="Wingdings" w:hAnsi="Wingdings" w:hint="default"/>
        <w:color w:val="auto"/>
      </w:rPr>
    </w:lvl>
  </w:abstractNum>
  <w:abstractNum w:abstractNumId="21">
    <w:nsid w:val="562C1C86"/>
    <w:multiLevelType w:val="hybridMultilevel"/>
    <w:tmpl w:val="F8D823EE"/>
    <w:lvl w:ilvl="0" w:tplc="32B601A6">
      <w:start w:val="1"/>
      <w:numFmt w:val="bullet"/>
      <w:lvlText w:val="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592938"/>
    <w:multiLevelType w:val="multilevel"/>
    <w:tmpl w:val="4BDA387A"/>
    <w:lvl w:ilvl="0">
      <w:start w:val="1"/>
      <w:numFmt w:val="bullet"/>
      <w:lvlText w:val="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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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  <w:color w:val="auto"/>
      </w:rPr>
    </w:lvl>
    <w:lvl w:ilvl="3">
      <w:start w:val="1"/>
      <w:numFmt w:val="bullet"/>
      <w:lvlText w:val=""/>
      <w:lvlJc w:val="left"/>
      <w:pPr>
        <w:tabs>
          <w:tab w:val="num" w:pos="1361"/>
        </w:tabs>
        <w:ind w:left="1361" w:hanging="340"/>
      </w:pPr>
      <w:rPr>
        <w:rFonts w:ascii="Wingdings" w:hAnsi="Wingdings"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Wingdings" w:hAnsi="Wingdings" w:hint="default"/>
        <w:color w:val="auto"/>
      </w:rPr>
    </w:lvl>
    <w:lvl w:ilvl="5">
      <w:start w:val="1"/>
      <w:numFmt w:val="bullet"/>
      <w:lvlText w:val="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  <w:color w:val="auto"/>
      </w:rPr>
    </w:lvl>
    <w:lvl w:ilvl="6">
      <w:start w:val="1"/>
      <w:numFmt w:val="bullet"/>
      <w:lvlText w:val="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  <w:color w:val="auto"/>
      </w:rPr>
    </w:lvl>
    <w:lvl w:ilvl="7">
      <w:start w:val="1"/>
      <w:numFmt w:val="bullet"/>
      <w:lvlText w:val=""/>
      <w:lvlJc w:val="left"/>
      <w:pPr>
        <w:tabs>
          <w:tab w:val="num" w:pos="2722"/>
        </w:tabs>
        <w:ind w:left="2722" w:hanging="341"/>
      </w:pPr>
      <w:rPr>
        <w:rFonts w:ascii="Wingdings" w:hAnsi="Wingdings" w:hint="default"/>
        <w:color w:val="auto"/>
      </w:rPr>
    </w:lvl>
    <w:lvl w:ilvl="8">
      <w:start w:val="1"/>
      <w:numFmt w:val="bullet"/>
      <w:lvlText w:val=""/>
      <w:lvlJc w:val="left"/>
      <w:pPr>
        <w:tabs>
          <w:tab w:val="num" w:pos="3062"/>
        </w:tabs>
        <w:ind w:left="3062" w:hanging="340"/>
      </w:pPr>
      <w:rPr>
        <w:rFonts w:ascii="Wingdings" w:hAnsi="Wingdings" w:hint="default"/>
        <w:color w:val="auto"/>
      </w:rPr>
    </w:lvl>
  </w:abstractNum>
  <w:abstractNum w:abstractNumId="23">
    <w:nsid w:val="595A2A29"/>
    <w:multiLevelType w:val="multilevel"/>
    <w:tmpl w:val="BE2875EE"/>
    <w:lvl w:ilvl="0">
      <w:start w:val="1"/>
      <w:numFmt w:val="decimal"/>
      <w:pStyle w:val="RIVMBijlage"/>
      <w:suff w:val="space"/>
      <w:lvlText w:val="Bijlage %1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"/>
      <w:pStyle w:val="DDKop2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>
    <w:nsid w:val="5FFD3C07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625070A3"/>
    <w:multiLevelType w:val="multilevel"/>
    <w:tmpl w:val="2740259E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lowerRoman"/>
      <w:lvlText w:val="%6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722"/>
        </w:tabs>
        <w:ind w:left="2722" w:hanging="341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3062"/>
        </w:tabs>
        <w:ind w:left="3062" w:hanging="340"/>
      </w:pPr>
      <w:rPr>
        <w:rFonts w:hint="default"/>
      </w:rPr>
    </w:lvl>
  </w:abstractNum>
  <w:abstractNum w:abstractNumId="26">
    <w:nsid w:val="6E8379D1"/>
    <w:multiLevelType w:val="multilevel"/>
    <w:tmpl w:val="4B346074"/>
    <w:lvl w:ilvl="0">
      <w:start w:val="1"/>
      <w:numFmt w:val="bullet"/>
      <w:pStyle w:val="RIVMOpsommingVinkAan"/>
      <w:lvlText w:val="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tabs>
          <w:tab w:val="num" w:pos="1361"/>
        </w:tabs>
        <w:ind w:left="1361" w:hanging="340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tabs>
          <w:tab w:val="num" w:pos="1701"/>
        </w:tabs>
        <w:ind w:left="1701" w:hanging="340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tabs>
          <w:tab w:val="num" w:pos="2722"/>
        </w:tabs>
        <w:ind w:left="2722" w:hanging="34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tabs>
          <w:tab w:val="num" w:pos="3062"/>
        </w:tabs>
        <w:ind w:left="3062" w:hanging="340"/>
      </w:pPr>
      <w:rPr>
        <w:rFonts w:ascii="Wingdings" w:hAnsi="Wingdings" w:hint="default"/>
        <w:color w:val="auto"/>
      </w:rPr>
    </w:lvl>
  </w:abstractNum>
  <w:abstractNum w:abstractNumId="27">
    <w:nsid w:val="70C3322C"/>
    <w:multiLevelType w:val="hybridMultilevel"/>
    <w:tmpl w:val="AE742946"/>
    <w:lvl w:ilvl="0" w:tplc="79F09230">
      <w:start w:val="1"/>
      <w:numFmt w:val="bullet"/>
      <w:lvlText w:val="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D74126"/>
    <w:multiLevelType w:val="multilevel"/>
    <w:tmpl w:val="C922AD3E"/>
    <w:lvl w:ilvl="0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3402"/>
        </w:tabs>
        <w:ind w:left="3402" w:hanging="340"/>
      </w:pPr>
      <w:rPr>
        <w:rFonts w:ascii="Symbol" w:hAnsi="Symbol" w:hint="default"/>
        <w:color w:val="auto"/>
      </w:rPr>
    </w:lvl>
  </w:abstractNum>
  <w:abstractNum w:abstractNumId="29">
    <w:nsid w:val="714D5EEF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76171E7A"/>
    <w:multiLevelType w:val="multilevel"/>
    <w:tmpl w:val="EE56F880"/>
    <w:lvl w:ilvl="0">
      <w:start w:val="1"/>
      <w:numFmt w:val="bullet"/>
      <w:pStyle w:val="RIVMOpsommingPun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  <w:color w:val="auto"/>
      </w:rPr>
    </w:lvl>
  </w:abstractNum>
  <w:abstractNum w:abstractNumId="31">
    <w:nsid w:val="778168BB"/>
    <w:multiLevelType w:val="multilevel"/>
    <w:tmpl w:val="EFD096B6"/>
    <w:lvl w:ilvl="0">
      <w:start w:val="1"/>
      <w:numFmt w:val="lowerLetter"/>
      <w:lvlText w:val="%1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lowerRoman"/>
      <w:lvlText w:val="%6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722"/>
        </w:tabs>
        <w:ind w:left="2722" w:hanging="341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3062"/>
        </w:tabs>
        <w:ind w:left="3062" w:hanging="340"/>
      </w:pPr>
      <w:rPr>
        <w:rFonts w:hint="default"/>
      </w:rPr>
    </w:lvl>
  </w:abstractNum>
  <w:num w:numId="1">
    <w:abstractNumId w:val="17"/>
  </w:num>
  <w:num w:numId="2">
    <w:abstractNumId w:val="12"/>
  </w:num>
  <w:num w:numId="3">
    <w:abstractNumId w:val="28"/>
  </w:num>
  <w:num w:numId="4">
    <w:abstractNumId w:val="27"/>
  </w:num>
  <w:num w:numId="5">
    <w:abstractNumId w:val="21"/>
  </w:num>
  <w:num w:numId="6">
    <w:abstractNumId w:val="25"/>
  </w:num>
  <w:num w:numId="7">
    <w:abstractNumId w:val="31"/>
  </w:num>
  <w:num w:numId="8">
    <w:abstractNumId w:val="22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3"/>
  </w:num>
  <w:num w:numId="21">
    <w:abstractNumId w:val="29"/>
  </w:num>
  <w:num w:numId="22">
    <w:abstractNumId w:val="14"/>
  </w:num>
  <w:num w:numId="23">
    <w:abstractNumId w:val="11"/>
  </w:num>
  <w:num w:numId="24">
    <w:abstractNumId w:val="30"/>
  </w:num>
  <w:num w:numId="25">
    <w:abstractNumId w:val="16"/>
  </w:num>
  <w:num w:numId="26">
    <w:abstractNumId w:val="26"/>
  </w:num>
  <w:num w:numId="27">
    <w:abstractNumId w:val="20"/>
  </w:num>
  <w:num w:numId="28">
    <w:abstractNumId w:val="15"/>
  </w:num>
  <w:num w:numId="29">
    <w:abstractNumId w:val="18"/>
  </w:num>
  <w:num w:numId="30">
    <w:abstractNumId w:val="24"/>
  </w:num>
  <w:num w:numId="31">
    <w:abstractNumId w:val="23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rePrinted" w:val="No"/>
    <w:docVar w:name="_TemplateName" w:val="Memo"/>
  </w:docVars>
  <w:rsids>
    <w:rsidRoot w:val="00B72D7D"/>
    <w:rsid w:val="00796701"/>
    <w:rsid w:val="008C495E"/>
    <w:rsid w:val="00A835CA"/>
    <w:rsid w:val="00B72D7D"/>
    <w:rsid w:val="00D571EE"/>
    <w:rsid w:val="00F7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Verdana" w:hAnsi="Verdana"/>
      <w:sz w:val="18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Heading1"/>
    <w:next w:val="Normal"/>
    <w:qFormat/>
    <w:pPr>
      <w:numPr>
        <w:ilvl w:val="1"/>
      </w:numPr>
      <w:outlineLvl w:val="1"/>
    </w:pPr>
    <w:rPr>
      <w:bCs w:val="0"/>
      <w:iCs/>
      <w:szCs w:val="28"/>
    </w:rPr>
  </w:style>
  <w:style w:type="paragraph" w:styleId="Heading3">
    <w:name w:val="heading 3"/>
    <w:basedOn w:val="Heading2"/>
    <w:next w:val="Normal"/>
    <w:qFormat/>
    <w:pPr>
      <w:numPr>
        <w:ilvl w:val="2"/>
      </w:numPr>
      <w:outlineLvl w:val="2"/>
    </w:pPr>
    <w:rPr>
      <w:bCs/>
      <w:szCs w:val="26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bCs/>
      <w:iCs w:val="0"/>
      <w:szCs w:val="26"/>
    </w:r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  <w:rPr>
      <w:bCs w:val="0"/>
      <w:szCs w:val="22"/>
    </w:r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  <w:rPr>
      <w:szCs w:val="24"/>
    </w:r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  <w:rPr>
      <w:iCs/>
    </w:r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Pr>
      <w:noProof/>
      <w:sz w:val="13"/>
    </w:rPr>
  </w:style>
  <w:style w:type="paragraph" w:styleId="Footer">
    <w:name w:val="footer"/>
    <w:basedOn w:val="Normal"/>
    <w:rPr>
      <w:noProof/>
      <w:sz w:val="13"/>
    </w:rPr>
  </w:style>
  <w:style w:type="paragraph" w:customStyle="1" w:styleId="RIVMRefGegevens">
    <w:name w:val="RIVM_RefGegevens"/>
    <w:basedOn w:val="Normal"/>
    <w:link w:val="RIVMRefGegevensCharChar"/>
    <w:pPr>
      <w:tabs>
        <w:tab w:val="left" w:pos="170"/>
      </w:tabs>
      <w:spacing w:line="180" w:lineRule="atLeast"/>
    </w:pPr>
    <w:rPr>
      <w:noProof/>
      <w:sz w:val="13"/>
    </w:rPr>
  </w:style>
  <w:style w:type="character" w:customStyle="1" w:styleId="RIVMRefGegevensCharChar">
    <w:name w:val="RIVM_RefGegevens Char Char"/>
    <w:basedOn w:val="DefaultParagraphFont"/>
    <w:link w:val="RIVMRefGegevens"/>
    <w:rPr>
      <w:rFonts w:ascii="Verdana" w:hAnsi="Verdana"/>
      <w:noProof/>
      <w:sz w:val="13"/>
      <w:lang w:val="nl-NL" w:eastAsia="nl-NL" w:bidi="ar-SA"/>
    </w:rPr>
  </w:style>
  <w:style w:type="table" w:styleId="TableGrid">
    <w:name w:val="Table Grid"/>
    <w:basedOn w:val="TableNormal"/>
    <w:pPr>
      <w:spacing w:line="26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IVMRefGegevensKop">
    <w:name w:val="RIVM_RefGegevensKop"/>
    <w:basedOn w:val="RIVMRefGegevens"/>
    <w:next w:val="RIVMRefGegevens"/>
    <w:link w:val="RIVMRefGegevensKopCharChar"/>
    <w:rPr>
      <w:b/>
      <w:bCs/>
    </w:rPr>
  </w:style>
  <w:style w:type="character" w:customStyle="1" w:styleId="RIVMRefGegevensKopCharChar">
    <w:name w:val="RIVM_RefGegevensKop Char Char"/>
    <w:basedOn w:val="RIVMRefGegevensCharChar"/>
    <w:link w:val="RIVMRefGegevensKop"/>
    <w:rPr>
      <w:rFonts w:ascii="Verdana" w:hAnsi="Verdana"/>
      <w:b/>
      <w:bCs/>
      <w:noProof/>
      <w:sz w:val="13"/>
      <w:lang w:val="nl-NL" w:eastAsia="nl-NL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RIVMPagina">
    <w:name w:val="RIVM_Pagina"/>
    <w:basedOn w:val="Footer"/>
    <w:rPr>
      <w:szCs w:val="13"/>
    </w:rPr>
  </w:style>
  <w:style w:type="paragraph" w:customStyle="1" w:styleId="RIVMRubriceringMerking">
    <w:name w:val="RIVM_RubriceringMerking"/>
    <w:basedOn w:val="Footer"/>
    <w:rPr>
      <w:b/>
      <w:smallCaps/>
      <w:szCs w:val="13"/>
    </w:rPr>
  </w:style>
  <w:style w:type="paragraph" w:customStyle="1" w:styleId="RIVMAan">
    <w:name w:val="RIVM_Aan"/>
    <w:basedOn w:val="Normal"/>
    <w:pPr>
      <w:spacing w:line="227" w:lineRule="atLeast"/>
    </w:pPr>
    <w:rPr>
      <w:noProof/>
    </w:rPr>
  </w:style>
  <w:style w:type="table" w:customStyle="1" w:styleId="RIVMTabel">
    <w:name w:val="RIVM_Tabel"/>
    <w:basedOn w:val="TableNormal"/>
    <w:pPr>
      <w:spacing w:line="240" w:lineRule="atLeast"/>
    </w:pPr>
    <w:rPr>
      <w:rFonts w:ascii="Verdana" w:hAnsi="Verdana"/>
    </w:rPr>
    <w:tblPr>
      <w:tblInd w:w="0" w:type="dxa"/>
      <w:tblCellMar>
        <w:top w:w="0" w:type="dxa"/>
        <w:left w:w="0" w:type="dxa"/>
        <w:bottom w:w="0" w:type="dxa"/>
        <w:right w:w="227" w:type="dxa"/>
      </w:tblCellMar>
    </w:tblPr>
  </w:style>
  <w:style w:type="paragraph" w:customStyle="1" w:styleId="RIVMRetourAdres">
    <w:name w:val="RIVM_RetourAdres"/>
    <w:basedOn w:val="Normal"/>
    <w:pPr>
      <w:spacing w:after="150" w:line="180" w:lineRule="atLeast"/>
    </w:pPr>
    <w:rPr>
      <w:noProof/>
      <w:sz w:val="13"/>
    </w:rPr>
  </w:style>
  <w:style w:type="paragraph" w:customStyle="1" w:styleId="RIVMRefGegevensCursief">
    <w:name w:val="RIVM_RefGegevensCursief"/>
    <w:basedOn w:val="RIVMRefGegevens"/>
    <w:next w:val="RIVMRefGegevens"/>
    <w:rPr>
      <w:i/>
    </w:rPr>
  </w:style>
  <w:style w:type="paragraph" w:customStyle="1" w:styleId="RIVMRefGegevensW2">
    <w:name w:val="RIVM_RefGegevensW2"/>
    <w:basedOn w:val="RIVMRefGegevens"/>
    <w:next w:val="RIVMRefGegevens"/>
    <w:pPr>
      <w:spacing w:line="270" w:lineRule="exact"/>
    </w:pPr>
  </w:style>
  <w:style w:type="paragraph" w:customStyle="1" w:styleId="RIVMRefGegevensKopW1">
    <w:name w:val="RIVM_RefGegevensKopW1"/>
    <w:basedOn w:val="RIVMRefGegevensKop"/>
    <w:next w:val="RIVMRefGegevens"/>
    <w:pPr>
      <w:spacing w:before="90"/>
    </w:pPr>
  </w:style>
  <w:style w:type="paragraph" w:customStyle="1" w:styleId="RIVMFunctie">
    <w:name w:val="RIVM_Functie"/>
    <w:basedOn w:val="Normal"/>
    <w:next w:val="Normal"/>
    <w:rPr>
      <w:i/>
    </w:rPr>
  </w:style>
  <w:style w:type="paragraph" w:customStyle="1" w:styleId="RIVMRefGegevensW1">
    <w:name w:val="RIVM_RefGegevensW1"/>
    <w:basedOn w:val="RIVMRefGegevens"/>
    <w:next w:val="RIVMRefGegevens"/>
    <w:pPr>
      <w:spacing w:line="90" w:lineRule="exact"/>
    </w:pPr>
  </w:style>
  <w:style w:type="paragraph" w:customStyle="1" w:styleId="RIVMOngenummerdHoofdstuk">
    <w:name w:val="RIVM_OngenummerdHoofdstuk"/>
    <w:basedOn w:val="Normal"/>
    <w:next w:val="Normal"/>
    <w:rPr>
      <w:b/>
    </w:rPr>
  </w:style>
  <w:style w:type="paragraph" w:customStyle="1" w:styleId="RIVMGegevensKlein">
    <w:name w:val="RIVM_GegevensKlein"/>
    <w:basedOn w:val="Normal"/>
    <w:pPr>
      <w:spacing w:line="180" w:lineRule="atLeast"/>
    </w:pPr>
    <w:rPr>
      <w:sz w:val="13"/>
    </w:rPr>
  </w:style>
  <w:style w:type="paragraph" w:customStyle="1" w:styleId="RIVMGegevens">
    <w:name w:val="RIVM_Gegevens"/>
    <w:basedOn w:val="Normal"/>
    <w:rPr>
      <w:sz w:val="13"/>
    </w:rPr>
  </w:style>
  <w:style w:type="paragraph" w:customStyle="1" w:styleId="RIVMTitel">
    <w:name w:val="RIVM_Titel"/>
    <w:basedOn w:val="Normal"/>
    <w:next w:val="RIVMSubtitel"/>
    <w:pPr>
      <w:spacing w:line="320" w:lineRule="atLeast"/>
    </w:pPr>
    <w:rPr>
      <w:b/>
      <w:sz w:val="24"/>
    </w:rPr>
  </w:style>
  <w:style w:type="paragraph" w:customStyle="1" w:styleId="RIVMSubtitel">
    <w:name w:val="RIVM_Subtitel"/>
    <w:basedOn w:val="Normal"/>
    <w:pPr>
      <w:spacing w:line="320" w:lineRule="atLeast"/>
    </w:pPr>
    <w:rPr>
      <w:sz w:val="24"/>
    </w:rPr>
  </w:style>
  <w:style w:type="paragraph" w:customStyle="1" w:styleId="RIVMGegevensKleinKop">
    <w:name w:val="RIVM_GegevensKleinKop"/>
    <w:basedOn w:val="RIVMGegevensKlein"/>
    <w:next w:val="RIVMGegevensKlein"/>
    <w:rPr>
      <w:b/>
    </w:rPr>
  </w:style>
  <w:style w:type="paragraph" w:customStyle="1" w:styleId="RIVMGegevensKop">
    <w:name w:val="RIVM_GegevensKop"/>
    <w:basedOn w:val="RIVMGegevens"/>
    <w:next w:val="RIVMGegevens"/>
    <w:rPr>
      <w:b/>
    </w:rPr>
  </w:style>
  <w:style w:type="paragraph" w:customStyle="1" w:styleId="RIVMAlineaKopVet">
    <w:name w:val="RIVM_AlineaKopVet"/>
    <w:basedOn w:val="Normal"/>
    <w:next w:val="Normal"/>
    <w:rPr>
      <w:b/>
    </w:rPr>
  </w:style>
  <w:style w:type="paragraph" w:customStyle="1" w:styleId="RIVMAlineaKopCursief">
    <w:name w:val="RIVM_AlineaKopCursief"/>
    <w:basedOn w:val="Normal"/>
    <w:next w:val="Normal"/>
    <w:rPr>
      <w:i/>
    </w:rPr>
  </w:style>
  <w:style w:type="paragraph" w:styleId="Caption">
    <w:name w:val="caption"/>
    <w:basedOn w:val="Normal"/>
    <w:next w:val="Normal"/>
    <w:qFormat/>
    <w:rPr>
      <w:bCs/>
      <w:i/>
    </w:rPr>
  </w:style>
  <w:style w:type="paragraph" w:customStyle="1" w:styleId="RIVMKIXCode">
    <w:name w:val="RIVM_KIXCode"/>
    <w:basedOn w:val="RIVMAan"/>
    <w:next w:val="RIVMAan"/>
    <w:pPr>
      <w:spacing w:before="113"/>
    </w:pPr>
    <w:rPr>
      <w:rFonts w:ascii="KIX-Barcode" w:hAnsi="KIX-Barcode"/>
    </w:rPr>
  </w:style>
  <w:style w:type="paragraph" w:styleId="EndnoteText">
    <w:name w:val="endnote text"/>
    <w:basedOn w:val="Normal"/>
    <w:rPr>
      <w:sz w:val="13"/>
    </w:rPr>
  </w:style>
  <w:style w:type="paragraph" w:styleId="FootnoteText">
    <w:name w:val="footnote text"/>
    <w:basedOn w:val="Normal"/>
    <w:rPr>
      <w:sz w:val="13"/>
    </w:rPr>
  </w:style>
  <w:style w:type="table" w:customStyle="1" w:styleId="RIVMTabelParafen">
    <w:name w:val="RIVM_TabelParafen"/>
    <w:basedOn w:val="RIVMTabel"/>
    <w:tblPr>
      <w:tblInd w:w="0" w:type="dxa"/>
      <w:tblBorders>
        <w:top w:val="dotted" w:sz="4" w:space="0" w:color="auto"/>
        <w:insideH w:val="dotted" w:sz="4" w:space="0" w:color="auto"/>
      </w:tblBorders>
      <w:tblCellMar>
        <w:top w:w="215" w:type="dxa"/>
        <w:left w:w="0" w:type="dxa"/>
        <w:bottom w:w="170" w:type="dxa"/>
        <w:right w:w="227" w:type="dxa"/>
      </w:tblCellMar>
    </w:tblPr>
  </w:style>
  <w:style w:type="table" w:customStyle="1" w:styleId="RIVMTabelGegevens">
    <w:name w:val="RIVM_TabelGegevens"/>
    <w:basedOn w:val="RIVMTabel"/>
    <w:tblPr>
      <w:tblInd w:w="0" w:type="dxa"/>
      <w:tblBorders>
        <w:top w:val="dotted" w:sz="4" w:space="0" w:color="auto"/>
        <w:bottom w:val="dotted" w:sz="4" w:space="0" w:color="auto"/>
      </w:tblBorders>
      <w:tblCellMar>
        <w:top w:w="0" w:type="dxa"/>
        <w:left w:w="0" w:type="dxa"/>
        <w:bottom w:w="0" w:type="dxa"/>
        <w:right w:w="227" w:type="dxa"/>
      </w:tblCellMar>
    </w:tblPr>
  </w:style>
  <w:style w:type="paragraph" w:customStyle="1" w:styleId="RIVMOpsommingCijfer">
    <w:name w:val="RIVM_OpsommingCijfer"/>
    <w:basedOn w:val="Normal"/>
    <w:pPr>
      <w:numPr>
        <w:numId w:val="22"/>
      </w:numPr>
    </w:pPr>
  </w:style>
  <w:style w:type="paragraph" w:customStyle="1" w:styleId="RIVMOpsommingLetter">
    <w:name w:val="RIVM_OpsommingLetter"/>
    <w:basedOn w:val="Normal"/>
    <w:pPr>
      <w:numPr>
        <w:numId w:val="23"/>
      </w:numPr>
    </w:pPr>
  </w:style>
  <w:style w:type="paragraph" w:customStyle="1" w:styleId="RIVMOpsommingPunt">
    <w:name w:val="RIVM_OpsommingPunt"/>
    <w:basedOn w:val="Normal"/>
    <w:pPr>
      <w:numPr>
        <w:numId w:val="24"/>
      </w:numPr>
    </w:pPr>
  </w:style>
  <w:style w:type="paragraph" w:customStyle="1" w:styleId="RIVMOpsommingStreep">
    <w:name w:val="RIVM_OpsommingStreep"/>
    <w:basedOn w:val="Normal"/>
    <w:pPr>
      <w:numPr>
        <w:numId w:val="25"/>
      </w:numPr>
    </w:pPr>
  </w:style>
  <w:style w:type="paragraph" w:customStyle="1" w:styleId="RIVMOpsommingVinkAan">
    <w:name w:val="RIVM_OpsommingVinkAan"/>
    <w:basedOn w:val="Normal"/>
    <w:pPr>
      <w:numPr>
        <w:numId w:val="26"/>
      </w:numPr>
    </w:pPr>
  </w:style>
  <w:style w:type="paragraph" w:customStyle="1" w:styleId="RIVMOpsommingVinkUit">
    <w:name w:val="RIVM_OpsommingVinkUit"/>
    <w:basedOn w:val="Normal"/>
    <w:pPr>
      <w:numPr>
        <w:numId w:val="27"/>
      </w:numPr>
    </w:pPr>
  </w:style>
  <w:style w:type="paragraph" w:customStyle="1" w:styleId="RIVMParaaf">
    <w:name w:val="RIVM_Paraaf"/>
    <w:basedOn w:val="Normal"/>
    <w:pPr>
      <w:spacing w:after="560" w:line="180" w:lineRule="atLeast"/>
    </w:pPr>
    <w:rPr>
      <w:sz w:val="13"/>
    </w:rPr>
  </w:style>
  <w:style w:type="table" w:customStyle="1" w:styleId="RIVMTabelAlgemeen">
    <w:name w:val="RIVM_TabelAlgemeen"/>
    <w:basedOn w:val="RIVMTabel"/>
    <w:tblPr>
      <w:tblInd w:w="0" w:type="dxa"/>
      <w:tblBorders>
        <w:top w:val="dotted" w:sz="4" w:space="0" w:color="auto"/>
        <w:bottom w:val="dotted" w:sz="4" w:space="0" w:color="auto"/>
        <w:insideH w:val="dotted" w:sz="4" w:space="0" w:color="auto"/>
      </w:tblBorders>
      <w:tblCellMar>
        <w:top w:w="0" w:type="dxa"/>
        <w:left w:w="0" w:type="dxa"/>
        <w:bottom w:w="0" w:type="dxa"/>
        <w:right w:w="227" w:type="dxa"/>
      </w:tblCellMar>
    </w:tblPr>
  </w:style>
  <w:style w:type="paragraph" w:customStyle="1" w:styleId="RIVMBijlage">
    <w:name w:val="RIVM_Bijlage"/>
    <w:basedOn w:val="Normal"/>
    <w:next w:val="Normal"/>
    <w:pPr>
      <w:numPr>
        <w:numId w:val="31"/>
      </w:numPr>
      <w:ind w:right="-1134"/>
    </w:pPr>
    <w:rPr>
      <w:rFonts w:eastAsia="MS Mincho"/>
      <w:b/>
    </w:rPr>
  </w:style>
  <w:style w:type="paragraph" w:customStyle="1" w:styleId="DDKop2">
    <w:name w:val="DD_Kop2"/>
    <w:basedOn w:val="Normal"/>
    <w:pPr>
      <w:numPr>
        <w:ilvl w:val="1"/>
        <w:numId w:val="31"/>
      </w:numPr>
    </w:pPr>
  </w:style>
  <w:style w:type="paragraph" w:customStyle="1" w:styleId="RIVMTabelTitel">
    <w:name w:val="RIVM_TabelTitel"/>
    <w:basedOn w:val="Normal"/>
    <w:next w:val="Normal"/>
    <w:pPr>
      <w:numPr>
        <w:numId w:val="32"/>
      </w:numPr>
      <w:spacing w:after="240"/>
      <w:ind w:right="-1134"/>
    </w:pPr>
    <w:rPr>
      <w:rFonts w:eastAsia="MS Mincho"/>
      <w:b/>
    </w:rPr>
  </w:style>
  <w:style w:type="paragraph" w:customStyle="1" w:styleId="RIVMKapitalen">
    <w:name w:val="RIVM_Kapitalen"/>
    <w:basedOn w:val="Normal"/>
    <w:next w:val="Normal"/>
    <w:rPr>
      <w:caps/>
    </w:rPr>
  </w:style>
  <w:style w:type="paragraph" w:customStyle="1" w:styleId="Huisstijl-Afzendgegevens">
    <w:name w:val="Huisstijl - Afzendgegevens"/>
    <w:basedOn w:val="Normal"/>
    <w:pPr>
      <w:widowControl w:val="0"/>
      <w:tabs>
        <w:tab w:val="left" w:pos="170"/>
      </w:tabs>
      <w:suppressAutoHyphens/>
      <w:overflowPunct/>
      <w:autoSpaceDE/>
      <w:adjustRightInd/>
      <w:spacing w:line="180" w:lineRule="exact"/>
    </w:pPr>
    <w:rPr>
      <w:rFonts w:eastAsia="DejaVu Sans" w:cs="Lohit Hindi"/>
      <w:kern w:val="3"/>
      <w:sz w:val="13"/>
      <w:szCs w:val="24"/>
      <w:lang w:eastAsia="zh-CN" w:bidi="hi-IN"/>
    </w:rPr>
  </w:style>
  <w:style w:type="paragraph" w:customStyle="1" w:styleId="Huisstijl-Paginanummer">
    <w:name w:val="Huisstijl - Paginanummer"/>
    <w:basedOn w:val="Normal"/>
    <w:pPr>
      <w:widowControl w:val="0"/>
      <w:suppressAutoHyphens/>
      <w:overflowPunct/>
      <w:autoSpaceDE/>
      <w:adjustRightInd/>
      <w:spacing w:line="240" w:lineRule="auto"/>
    </w:pPr>
    <w:rPr>
      <w:rFonts w:eastAsia="DejaVu Sans" w:cs="Lohit Hindi"/>
      <w:kern w:val="3"/>
      <w:sz w:val="13"/>
      <w:szCs w:val="24"/>
      <w:lang w:eastAsia="zh-CN" w:bidi="hi-IN"/>
    </w:rPr>
  </w:style>
  <w:style w:type="paragraph" w:styleId="Title">
    <w:name w:val="Title"/>
    <w:basedOn w:val="Normal"/>
    <w:next w:val="Normal"/>
    <w:link w:val="TitleChar"/>
    <w:qFormat/>
    <w:rsid w:val="007967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967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Verdana" w:hAnsi="Verdana"/>
      <w:sz w:val="18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Heading1"/>
    <w:next w:val="Normal"/>
    <w:qFormat/>
    <w:pPr>
      <w:numPr>
        <w:ilvl w:val="1"/>
      </w:numPr>
      <w:outlineLvl w:val="1"/>
    </w:pPr>
    <w:rPr>
      <w:bCs w:val="0"/>
      <w:iCs/>
      <w:szCs w:val="28"/>
    </w:rPr>
  </w:style>
  <w:style w:type="paragraph" w:styleId="Heading3">
    <w:name w:val="heading 3"/>
    <w:basedOn w:val="Heading2"/>
    <w:next w:val="Normal"/>
    <w:qFormat/>
    <w:pPr>
      <w:numPr>
        <w:ilvl w:val="2"/>
      </w:numPr>
      <w:outlineLvl w:val="2"/>
    </w:pPr>
    <w:rPr>
      <w:bCs/>
      <w:szCs w:val="26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bCs/>
      <w:iCs w:val="0"/>
      <w:szCs w:val="26"/>
    </w:r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  <w:rPr>
      <w:bCs w:val="0"/>
      <w:szCs w:val="22"/>
    </w:r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  <w:rPr>
      <w:szCs w:val="24"/>
    </w:r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  <w:rPr>
      <w:iCs/>
    </w:r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Pr>
      <w:noProof/>
      <w:sz w:val="13"/>
    </w:rPr>
  </w:style>
  <w:style w:type="paragraph" w:styleId="Footer">
    <w:name w:val="footer"/>
    <w:basedOn w:val="Normal"/>
    <w:rPr>
      <w:noProof/>
      <w:sz w:val="13"/>
    </w:rPr>
  </w:style>
  <w:style w:type="paragraph" w:customStyle="1" w:styleId="RIVMRefGegevens">
    <w:name w:val="RIVM_RefGegevens"/>
    <w:basedOn w:val="Normal"/>
    <w:link w:val="RIVMRefGegevensCharChar"/>
    <w:pPr>
      <w:tabs>
        <w:tab w:val="left" w:pos="170"/>
      </w:tabs>
      <w:spacing w:line="180" w:lineRule="atLeast"/>
    </w:pPr>
    <w:rPr>
      <w:noProof/>
      <w:sz w:val="13"/>
    </w:rPr>
  </w:style>
  <w:style w:type="character" w:customStyle="1" w:styleId="RIVMRefGegevensCharChar">
    <w:name w:val="RIVM_RefGegevens Char Char"/>
    <w:basedOn w:val="DefaultParagraphFont"/>
    <w:link w:val="RIVMRefGegevens"/>
    <w:rPr>
      <w:rFonts w:ascii="Verdana" w:hAnsi="Verdana"/>
      <w:noProof/>
      <w:sz w:val="13"/>
      <w:lang w:val="nl-NL" w:eastAsia="nl-NL" w:bidi="ar-SA"/>
    </w:rPr>
  </w:style>
  <w:style w:type="table" w:styleId="TableGrid">
    <w:name w:val="Table Grid"/>
    <w:basedOn w:val="TableNormal"/>
    <w:pPr>
      <w:spacing w:line="26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IVMRefGegevensKop">
    <w:name w:val="RIVM_RefGegevensKop"/>
    <w:basedOn w:val="RIVMRefGegevens"/>
    <w:next w:val="RIVMRefGegevens"/>
    <w:link w:val="RIVMRefGegevensKopCharChar"/>
    <w:rPr>
      <w:b/>
      <w:bCs/>
    </w:rPr>
  </w:style>
  <w:style w:type="character" w:customStyle="1" w:styleId="RIVMRefGegevensKopCharChar">
    <w:name w:val="RIVM_RefGegevensKop Char Char"/>
    <w:basedOn w:val="RIVMRefGegevensCharChar"/>
    <w:link w:val="RIVMRefGegevensKop"/>
    <w:rPr>
      <w:rFonts w:ascii="Verdana" w:hAnsi="Verdana"/>
      <w:b/>
      <w:bCs/>
      <w:noProof/>
      <w:sz w:val="13"/>
      <w:lang w:val="nl-NL" w:eastAsia="nl-NL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RIVMPagina">
    <w:name w:val="RIVM_Pagina"/>
    <w:basedOn w:val="Footer"/>
    <w:rPr>
      <w:szCs w:val="13"/>
    </w:rPr>
  </w:style>
  <w:style w:type="paragraph" w:customStyle="1" w:styleId="RIVMRubriceringMerking">
    <w:name w:val="RIVM_RubriceringMerking"/>
    <w:basedOn w:val="Footer"/>
    <w:rPr>
      <w:b/>
      <w:smallCaps/>
      <w:szCs w:val="13"/>
    </w:rPr>
  </w:style>
  <w:style w:type="paragraph" w:customStyle="1" w:styleId="RIVMAan">
    <w:name w:val="RIVM_Aan"/>
    <w:basedOn w:val="Normal"/>
    <w:pPr>
      <w:spacing w:line="227" w:lineRule="atLeast"/>
    </w:pPr>
    <w:rPr>
      <w:noProof/>
    </w:rPr>
  </w:style>
  <w:style w:type="table" w:customStyle="1" w:styleId="RIVMTabel">
    <w:name w:val="RIVM_Tabel"/>
    <w:basedOn w:val="TableNormal"/>
    <w:pPr>
      <w:spacing w:line="240" w:lineRule="atLeast"/>
    </w:pPr>
    <w:rPr>
      <w:rFonts w:ascii="Verdana" w:hAnsi="Verdana"/>
    </w:rPr>
    <w:tblPr>
      <w:tblInd w:w="0" w:type="dxa"/>
      <w:tblCellMar>
        <w:top w:w="0" w:type="dxa"/>
        <w:left w:w="0" w:type="dxa"/>
        <w:bottom w:w="0" w:type="dxa"/>
        <w:right w:w="227" w:type="dxa"/>
      </w:tblCellMar>
    </w:tblPr>
  </w:style>
  <w:style w:type="paragraph" w:customStyle="1" w:styleId="RIVMRetourAdres">
    <w:name w:val="RIVM_RetourAdres"/>
    <w:basedOn w:val="Normal"/>
    <w:pPr>
      <w:spacing w:after="150" w:line="180" w:lineRule="atLeast"/>
    </w:pPr>
    <w:rPr>
      <w:noProof/>
      <w:sz w:val="13"/>
    </w:rPr>
  </w:style>
  <w:style w:type="paragraph" w:customStyle="1" w:styleId="RIVMRefGegevensCursief">
    <w:name w:val="RIVM_RefGegevensCursief"/>
    <w:basedOn w:val="RIVMRefGegevens"/>
    <w:next w:val="RIVMRefGegevens"/>
    <w:rPr>
      <w:i/>
    </w:rPr>
  </w:style>
  <w:style w:type="paragraph" w:customStyle="1" w:styleId="RIVMRefGegevensW2">
    <w:name w:val="RIVM_RefGegevensW2"/>
    <w:basedOn w:val="RIVMRefGegevens"/>
    <w:next w:val="RIVMRefGegevens"/>
    <w:pPr>
      <w:spacing w:line="270" w:lineRule="exact"/>
    </w:pPr>
  </w:style>
  <w:style w:type="paragraph" w:customStyle="1" w:styleId="RIVMRefGegevensKopW1">
    <w:name w:val="RIVM_RefGegevensKopW1"/>
    <w:basedOn w:val="RIVMRefGegevensKop"/>
    <w:next w:val="RIVMRefGegevens"/>
    <w:pPr>
      <w:spacing w:before="90"/>
    </w:pPr>
  </w:style>
  <w:style w:type="paragraph" w:customStyle="1" w:styleId="RIVMFunctie">
    <w:name w:val="RIVM_Functie"/>
    <w:basedOn w:val="Normal"/>
    <w:next w:val="Normal"/>
    <w:rPr>
      <w:i/>
    </w:rPr>
  </w:style>
  <w:style w:type="paragraph" w:customStyle="1" w:styleId="RIVMRefGegevensW1">
    <w:name w:val="RIVM_RefGegevensW1"/>
    <w:basedOn w:val="RIVMRefGegevens"/>
    <w:next w:val="RIVMRefGegevens"/>
    <w:pPr>
      <w:spacing w:line="90" w:lineRule="exact"/>
    </w:pPr>
  </w:style>
  <w:style w:type="paragraph" w:customStyle="1" w:styleId="RIVMOngenummerdHoofdstuk">
    <w:name w:val="RIVM_OngenummerdHoofdstuk"/>
    <w:basedOn w:val="Normal"/>
    <w:next w:val="Normal"/>
    <w:rPr>
      <w:b/>
    </w:rPr>
  </w:style>
  <w:style w:type="paragraph" w:customStyle="1" w:styleId="RIVMGegevensKlein">
    <w:name w:val="RIVM_GegevensKlein"/>
    <w:basedOn w:val="Normal"/>
    <w:pPr>
      <w:spacing w:line="180" w:lineRule="atLeast"/>
    </w:pPr>
    <w:rPr>
      <w:sz w:val="13"/>
    </w:rPr>
  </w:style>
  <w:style w:type="paragraph" w:customStyle="1" w:styleId="RIVMGegevens">
    <w:name w:val="RIVM_Gegevens"/>
    <w:basedOn w:val="Normal"/>
    <w:rPr>
      <w:sz w:val="13"/>
    </w:rPr>
  </w:style>
  <w:style w:type="paragraph" w:customStyle="1" w:styleId="RIVMTitel">
    <w:name w:val="RIVM_Titel"/>
    <w:basedOn w:val="Normal"/>
    <w:next w:val="RIVMSubtitel"/>
    <w:pPr>
      <w:spacing w:line="320" w:lineRule="atLeast"/>
    </w:pPr>
    <w:rPr>
      <w:b/>
      <w:sz w:val="24"/>
    </w:rPr>
  </w:style>
  <w:style w:type="paragraph" w:customStyle="1" w:styleId="RIVMSubtitel">
    <w:name w:val="RIVM_Subtitel"/>
    <w:basedOn w:val="Normal"/>
    <w:pPr>
      <w:spacing w:line="320" w:lineRule="atLeast"/>
    </w:pPr>
    <w:rPr>
      <w:sz w:val="24"/>
    </w:rPr>
  </w:style>
  <w:style w:type="paragraph" w:customStyle="1" w:styleId="RIVMGegevensKleinKop">
    <w:name w:val="RIVM_GegevensKleinKop"/>
    <w:basedOn w:val="RIVMGegevensKlein"/>
    <w:next w:val="RIVMGegevensKlein"/>
    <w:rPr>
      <w:b/>
    </w:rPr>
  </w:style>
  <w:style w:type="paragraph" w:customStyle="1" w:styleId="RIVMGegevensKop">
    <w:name w:val="RIVM_GegevensKop"/>
    <w:basedOn w:val="RIVMGegevens"/>
    <w:next w:val="RIVMGegevens"/>
    <w:rPr>
      <w:b/>
    </w:rPr>
  </w:style>
  <w:style w:type="paragraph" w:customStyle="1" w:styleId="RIVMAlineaKopVet">
    <w:name w:val="RIVM_AlineaKopVet"/>
    <w:basedOn w:val="Normal"/>
    <w:next w:val="Normal"/>
    <w:rPr>
      <w:b/>
    </w:rPr>
  </w:style>
  <w:style w:type="paragraph" w:customStyle="1" w:styleId="RIVMAlineaKopCursief">
    <w:name w:val="RIVM_AlineaKopCursief"/>
    <w:basedOn w:val="Normal"/>
    <w:next w:val="Normal"/>
    <w:rPr>
      <w:i/>
    </w:rPr>
  </w:style>
  <w:style w:type="paragraph" w:styleId="Caption">
    <w:name w:val="caption"/>
    <w:basedOn w:val="Normal"/>
    <w:next w:val="Normal"/>
    <w:qFormat/>
    <w:rPr>
      <w:bCs/>
      <w:i/>
    </w:rPr>
  </w:style>
  <w:style w:type="paragraph" w:customStyle="1" w:styleId="RIVMKIXCode">
    <w:name w:val="RIVM_KIXCode"/>
    <w:basedOn w:val="RIVMAan"/>
    <w:next w:val="RIVMAan"/>
    <w:pPr>
      <w:spacing w:before="113"/>
    </w:pPr>
    <w:rPr>
      <w:rFonts w:ascii="KIX-Barcode" w:hAnsi="KIX-Barcode"/>
    </w:rPr>
  </w:style>
  <w:style w:type="paragraph" w:styleId="EndnoteText">
    <w:name w:val="endnote text"/>
    <w:basedOn w:val="Normal"/>
    <w:rPr>
      <w:sz w:val="13"/>
    </w:rPr>
  </w:style>
  <w:style w:type="paragraph" w:styleId="FootnoteText">
    <w:name w:val="footnote text"/>
    <w:basedOn w:val="Normal"/>
    <w:rPr>
      <w:sz w:val="13"/>
    </w:rPr>
  </w:style>
  <w:style w:type="table" w:customStyle="1" w:styleId="RIVMTabelParafen">
    <w:name w:val="RIVM_TabelParafen"/>
    <w:basedOn w:val="RIVMTabel"/>
    <w:tblPr>
      <w:tblInd w:w="0" w:type="dxa"/>
      <w:tblBorders>
        <w:top w:val="dotted" w:sz="4" w:space="0" w:color="auto"/>
        <w:insideH w:val="dotted" w:sz="4" w:space="0" w:color="auto"/>
      </w:tblBorders>
      <w:tblCellMar>
        <w:top w:w="215" w:type="dxa"/>
        <w:left w:w="0" w:type="dxa"/>
        <w:bottom w:w="170" w:type="dxa"/>
        <w:right w:w="227" w:type="dxa"/>
      </w:tblCellMar>
    </w:tblPr>
  </w:style>
  <w:style w:type="table" w:customStyle="1" w:styleId="RIVMTabelGegevens">
    <w:name w:val="RIVM_TabelGegevens"/>
    <w:basedOn w:val="RIVMTabel"/>
    <w:tblPr>
      <w:tblInd w:w="0" w:type="dxa"/>
      <w:tblBorders>
        <w:top w:val="dotted" w:sz="4" w:space="0" w:color="auto"/>
        <w:bottom w:val="dotted" w:sz="4" w:space="0" w:color="auto"/>
      </w:tblBorders>
      <w:tblCellMar>
        <w:top w:w="0" w:type="dxa"/>
        <w:left w:w="0" w:type="dxa"/>
        <w:bottom w:w="0" w:type="dxa"/>
        <w:right w:w="227" w:type="dxa"/>
      </w:tblCellMar>
    </w:tblPr>
  </w:style>
  <w:style w:type="paragraph" w:customStyle="1" w:styleId="RIVMOpsommingCijfer">
    <w:name w:val="RIVM_OpsommingCijfer"/>
    <w:basedOn w:val="Normal"/>
    <w:pPr>
      <w:numPr>
        <w:numId w:val="22"/>
      </w:numPr>
    </w:pPr>
  </w:style>
  <w:style w:type="paragraph" w:customStyle="1" w:styleId="RIVMOpsommingLetter">
    <w:name w:val="RIVM_OpsommingLetter"/>
    <w:basedOn w:val="Normal"/>
    <w:pPr>
      <w:numPr>
        <w:numId w:val="23"/>
      </w:numPr>
    </w:pPr>
  </w:style>
  <w:style w:type="paragraph" w:customStyle="1" w:styleId="RIVMOpsommingPunt">
    <w:name w:val="RIVM_OpsommingPunt"/>
    <w:basedOn w:val="Normal"/>
    <w:pPr>
      <w:numPr>
        <w:numId w:val="24"/>
      </w:numPr>
    </w:pPr>
  </w:style>
  <w:style w:type="paragraph" w:customStyle="1" w:styleId="RIVMOpsommingStreep">
    <w:name w:val="RIVM_OpsommingStreep"/>
    <w:basedOn w:val="Normal"/>
    <w:pPr>
      <w:numPr>
        <w:numId w:val="25"/>
      </w:numPr>
    </w:pPr>
  </w:style>
  <w:style w:type="paragraph" w:customStyle="1" w:styleId="RIVMOpsommingVinkAan">
    <w:name w:val="RIVM_OpsommingVinkAan"/>
    <w:basedOn w:val="Normal"/>
    <w:pPr>
      <w:numPr>
        <w:numId w:val="26"/>
      </w:numPr>
    </w:pPr>
  </w:style>
  <w:style w:type="paragraph" w:customStyle="1" w:styleId="RIVMOpsommingVinkUit">
    <w:name w:val="RIVM_OpsommingVinkUit"/>
    <w:basedOn w:val="Normal"/>
    <w:pPr>
      <w:numPr>
        <w:numId w:val="27"/>
      </w:numPr>
    </w:pPr>
  </w:style>
  <w:style w:type="paragraph" w:customStyle="1" w:styleId="RIVMParaaf">
    <w:name w:val="RIVM_Paraaf"/>
    <w:basedOn w:val="Normal"/>
    <w:pPr>
      <w:spacing w:after="560" w:line="180" w:lineRule="atLeast"/>
    </w:pPr>
    <w:rPr>
      <w:sz w:val="13"/>
    </w:rPr>
  </w:style>
  <w:style w:type="table" w:customStyle="1" w:styleId="RIVMTabelAlgemeen">
    <w:name w:val="RIVM_TabelAlgemeen"/>
    <w:basedOn w:val="RIVMTabel"/>
    <w:tblPr>
      <w:tblInd w:w="0" w:type="dxa"/>
      <w:tblBorders>
        <w:top w:val="dotted" w:sz="4" w:space="0" w:color="auto"/>
        <w:bottom w:val="dotted" w:sz="4" w:space="0" w:color="auto"/>
        <w:insideH w:val="dotted" w:sz="4" w:space="0" w:color="auto"/>
      </w:tblBorders>
      <w:tblCellMar>
        <w:top w:w="0" w:type="dxa"/>
        <w:left w:w="0" w:type="dxa"/>
        <w:bottom w:w="0" w:type="dxa"/>
        <w:right w:w="227" w:type="dxa"/>
      </w:tblCellMar>
    </w:tblPr>
  </w:style>
  <w:style w:type="paragraph" w:customStyle="1" w:styleId="RIVMBijlage">
    <w:name w:val="RIVM_Bijlage"/>
    <w:basedOn w:val="Normal"/>
    <w:next w:val="Normal"/>
    <w:pPr>
      <w:numPr>
        <w:numId w:val="31"/>
      </w:numPr>
      <w:ind w:right="-1134"/>
    </w:pPr>
    <w:rPr>
      <w:rFonts w:eastAsia="MS Mincho"/>
      <w:b/>
    </w:rPr>
  </w:style>
  <w:style w:type="paragraph" w:customStyle="1" w:styleId="DDKop2">
    <w:name w:val="DD_Kop2"/>
    <w:basedOn w:val="Normal"/>
    <w:pPr>
      <w:numPr>
        <w:ilvl w:val="1"/>
        <w:numId w:val="31"/>
      </w:numPr>
    </w:pPr>
  </w:style>
  <w:style w:type="paragraph" w:customStyle="1" w:styleId="RIVMTabelTitel">
    <w:name w:val="RIVM_TabelTitel"/>
    <w:basedOn w:val="Normal"/>
    <w:next w:val="Normal"/>
    <w:pPr>
      <w:numPr>
        <w:numId w:val="32"/>
      </w:numPr>
      <w:spacing w:after="240"/>
      <w:ind w:right="-1134"/>
    </w:pPr>
    <w:rPr>
      <w:rFonts w:eastAsia="MS Mincho"/>
      <w:b/>
    </w:rPr>
  </w:style>
  <w:style w:type="paragraph" w:customStyle="1" w:styleId="RIVMKapitalen">
    <w:name w:val="RIVM_Kapitalen"/>
    <w:basedOn w:val="Normal"/>
    <w:next w:val="Normal"/>
    <w:rPr>
      <w:caps/>
    </w:rPr>
  </w:style>
  <w:style w:type="paragraph" w:customStyle="1" w:styleId="Huisstijl-Afzendgegevens">
    <w:name w:val="Huisstijl - Afzendgegevens"/>
    <w:basedOn w:val="Normal"/>
    <w:pPr>
      <w:widowControl w:val="0"/>
      <w:tabs>
        <w:tab w:val="left" w:pos="170"/>
      </w:tabs>
      <w:suppressAutoHyphens/>
      <w:overflowPunct/>
      <w:autoSpaceDE/>
      <w:adjustRightInd/>
      <w:spacing w:line="180" w:lineRule="exact"/>
    </w:pPr>
    <w:rPr>
      <w:rFonts w:eastAsia="DejaVu Sans" w:cs="Lohit Hindi"/>
      <w:kern w:val="3"/>
      <w:sz w:val="13"/>
      <w:szCs w:val="24"/>
      <w:lang w:eastAsia="zh-CN" w:bidi="hi-IN"/>
    </w:rPr>
  </w:style>
  <w:style w:type="paragraph" w:customStyle="1" w:styleId="Huisstijl-Paginanummer">
    <w:name w:val="Huisstijl - Paginanummer"/>
    <w:basedOn w:val="Normal"/>
    <w:pPr>
      <w:widowControl w:val="0"/>
      <w:suppressAutoHyphens/>
      <w:overflowPunct/>
      <w:autoSpaceDE/>
      <w:adjustRightInd/>
      <w:spacing w:line="240" w:lineRule="auto"/>
    </w:pPr>
    <w:rPr>
      <w:rFonts w:eastAsia="DejaVu Sans" w:cs="Lohit Hindi"/>
      <w:kern w:val="3"/>
      <w:sz w:val="13"/>
      <w:szCs w:val="24"/>
      <w:lang w:eastAsia="zh-CN" w:bidi="hi-IN"/>
    </w:rPr>
  </w:style>
  <w:style w:type="paragraph" w:styleId="Title">
    <w:name w:val="Title"/>
    <w:basedOn w:val="Normal"/>
    <w:next w:val="Normal"/>
    <w:link w:val="TitleChar"/>
    <w:qFormat/>
    <w:rsid w:val="007967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967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tovayk\AppData\Local\Microsoft\Windows\Temporary%20Internet%20Files\Content.IE5\KGEVGC3R\Tijdelijk_bestand_Blanco%20RIV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Tijdelijk_bestand_Blanco RIVM</Template>
  <TotalTime>5</TotalTime>
  <Pages>3</Pages>
  <Words>513</Words>
  <Characters>4550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 Ottovay</dc:creator>
  <cp:lastModifiedBy>Kata Ottovay</cp:lastModifiedBy>
  <cp:revision>4</cp:revision>
  <cp:lastPrinted>2010-10-13T11:22:00Z</cp:lastPrinted>
  <dcterms:created xsi:type="dcterms:W3CDTF">2014-05-23T08:29:00Z</dcterms:created>
  <dcterms:modified xsi:type="dcterms:W3CDTF">2014-05-28T07:46:00Z</dcterms:modified>
</cp:coreProperties>
</file>