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60F20" w14:textId="77777777" w:rsidR="00EE72C9" w:rsidRDefault="00EE72C9" w:rsidP="00EE72C9">
      <w:pPr>
        <w:keepNext/>
        <w:keepLines/>
        <w:spacing w:before="240" w:after="120"/>
        <w:ind w:left="357" w:hanging="357"/>
        <w:outlineLvl w:val="0"/>
        <w:rPr>
          <w:rFonts w:ascii="Calibri Light" w:hAnsi="Calibri Light"/>
          <w:b/>
          <w:color w:val="2F5496"/>
          <w:sz w:val="32"/>
          <w:szCs w:val="32"/>
        </w:rPr>
      </w:pPr>
    </w:p>
    <w:p w14:paraId="545AE3B5" w14:textId="77777777" w:rsidR="00AB14D7" w:rsidRDefault="00AB14D7" w:rsidP="002615C0">
      <w:pPr>
        <w:pStyle w:val="Heading1"/>
      </w:pPr>
    </w:p>
    <w:p w14:paraId="2DE2772C" w14:textId="5D030AE6" w:rsidR="003710B4" w:rsidRDefault="00EF1EA6" w:rsidP="002615C0">
      <w:pPr>
        <w:pStyle w:val="Heading1"/>
        <w:rPr>
          <w:sz w:val="22"/>
          <w:szCs w:val="24"/>
        </w:rPr>
      </w:pPr>
      <w:r>
        <w:t>Declarație de sănătate profilaxie oseltamivir/vaccinare antigripală</w:t>
      </w:r>
    </w:p>
    <w:p w14:paraId="233EC061" w14:textId="3BEA78E1" w:rsidR="00EE72C9" w:rsidRPr="00EF1EA6" w:rsidRDefault="003710B4" w:rsidP="003710B4">
      <w:r w:rsidRPr="006B0756">
        <w:t>Gezondheidsverklaring voor profylaxe met oseltamivir / griepvaccinatie (</w:t>
      </w:r>
      <w:r w:rsidR="00C21E4E">
        <w:t>Roemeens/</w:t>
      </w:r>
      <w:r w:rsidRPr="006B0756">
        <w:t>Nederlands)</w:t>
      </w:r>
      <w:r>
        <w:br/>
      </w:r>
      <w:r w:rsidR="00C21E4E" w:rsidRPr="00B94EE7">
        <w:t>__________________________________________________________________________________</w:t>
      </w:r>
    </w:p>
    <w:p w14:paraId="0AB59449" w14:textId="0C15CD3E" w:rsidR="002F197B" w:rsidRDefault="002F197B" w:rsidP="006A7A48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rPr>
          <w:rFonts w:cstheme="minorHAnsi"/>
        </w:rPr>
      </w:pPr>
      <w:r w:rsidRPr="00AB14D7">
        <w:t>Nume</w:t>
      </w:r>
      <w:r w:rsidR="003710B4">
        <w:t xml:space="preserve"> </w:t>
      </w:r>
      <w:r w:rsidR="003710B4" w:rsidRPr="00FB45A9">
        <w:t xml:space="preserve">| </w:t>
      </w:r>
      <w:r w:rsidR="003710B4" w:rsidRPr="006B0756">
        <w:rPr>
          <w:lang w:val="nl-NL"/>
        </w:rPr>
        <w:t>Naam</w:t>
      </w:r>
      <w:r w:rsidRPr="00AB14D7">
        <w:t xml:space="preserve">: </w:t>
      </w:r>
      <w:r w:rsidR="00AB14D7">
        <w:tab/>
      </w:r>
      <w:r w:rsidR="00AB14D7">
        <w:tab/>
      </w:r>
      <w:r w:rsidR="00AB14D7">
        <w:tab/>
      </w:r>
      <w:r w:rsidR="00AB14D7">
        <w:tab/>
      </w:r>
      <w:r w:rsidR="00AB14D7">
        <w:tab/>
      </w:r>
      <w:r w:rsidR="00AB14D7">
        <w:tab/>
      </w:r>
      <w:r w:rsidR="00AB14D7">
        <w:tab/>
      </w:r>
      <w:r w:rsidR="00AB14D7">
        <w:tab/>
      </w:r>
      <w:r w:rsidR="00AB14D7">
        <w:tab/>
      </w:r>
      <w:r w:rsidR="00AB14D7">
        <w:tab/>
      </w:r>
      <w:r w:rsidR="00AB14D7" w:rsidRPr="003710B4">
        <w:rPr>
          <w:rFonts w:cstheme="minorHAnsi"/>
          <w:lang w:val="nl-NL"/>
        </w:rPr>
        <w:t>……………………………………………………</w:t>
      </w:r>
      <w:r w:rsidRPr="00AB14D7">
        <w:br/>
        <w:t>Inițiale</w:t>
      </w:r>
      <w:r w:rsidR="003710B4" w:rsidRPr="00FB45A9">
        <w:t xml:space="preserve">| </w:t>
      </w:r>
      <w:r w:rsidR="003710B4" w:rsidRPr="00F81806">
        <w:t>Voorletters</w:t>
      </w:r>
      <w:r w:rsidRPr="00AB14D7">
        <w:t xml:space="preserve">: </w:t>
      </w:r>
      <w:r w:rsidR="00AB14D7">
        <w:tab/>
      </w:r>
      <w:r w:rsidR="00AB14D7">
        <w:tab/>
      </w:r>
      <w:r w:rsidR="00AB14D7">
        <w:tab/>
      </w:r>
      <w:r w:rsidR="00AB14D7">
        <w:tab/>
      </w:r>
      <w:r w:rsidR="00AB14D7">
        <w:tab/>
      </w:r>
      <w:r w:rsidR="00AB14D7">
        <w:tab/>
      </w:r>
      <w:r w:rsidR="00AB14D7">
        <w:tab/>
      </w:r>
      <w:r w:rsidR="00AB14D7">
        <w:tab/>
      </w:r>
      <w:r w:rsidR="00AB14D7">
        <w:tab/>
      </w:r>
      <w:r w:rsidR="00AB14D7" w:rsidRPr="003710B4">
        <w:rPr>
          <w:rFonts w:cstheme="minorHAnsi"/>
          <w:lang w:val="nl-NL"/>
        </w:rPr>
        <w:t>……………………………………………………</w:t>
      </w:r>
      <w:r w:rsidRPr="00AB14D7">
        <w:br/>
        <w:t>Data nașterii</w:t>
      </w:r>
      <w:r w:rsidR="003710B4" w:rsidRPr="00FB45A9">
        <w:t xml:space="preserve">| </w:t>
      </w:r>
      <w:r w:rsidR="003710B4" w:rsidRPr="006B0756">
        <w:t>Geboortedatum</w:t>
      </w:r>
      <w:r w:rsidRPr="00AB14D7">
        <w:t>:</w:t>
      </w:r>
      <w:r w:rsidR="00AB14D7">
        <w:tab/>
      </w:r>
      <w:r w:rsidR="00AB14D7">
        <w:tab/>
      </w:r>
      <w:r w:rsidR="00AB14D7">
        <w:tab/>
      </w:r>
      <w:r w:rsidR="00AB14D7">
        <w:tab/>
      </w:r>
      <w:r w:rsidR="00AB14D7">
        <w:tab/>
      </w:r>
      <w:r w:rsidR="00AB14D7">
        <w:tab/>
      </w:r>
      <w:r w:rsidR="00AB14D7">
        <w:tab/>
      </w:r>
      <w:r w:rsidR="00AB14D7" w:rsidRPr="003C61DD">
        <w:rPr>
          <w:rFonts w:cstheme="minorHAnsi"/>
          <w:lang w:val="nl-NL"/>
        </w:rPr>
        <w:t>……………………………………………………</w:t>
      </w:r>
      <w:r w:rsidRPr="00AB14D7">
        <w:br/>
        <w:t>m/f</w:t>
      </w:r>
      <w:r w:rsidR="003710B4">
        <w:t xml:space="preserve"> | m/v</w:t>
      </w:r>
      <w:r w:rsidRPr="00AB14D7">
        <w:t xml:space="preserve">: </w:t>
      </w:r>
      <w:r w:rsidR="00AB14D7">
        <w:tab/>
      </w:r>
      <w:r w:rsidR="00AB14D7">
        <w:tab/>
      </w:r>
      <w:r w:rsidR="00AB14D7">
        <w:tab/>
      </w:r>
      <w:r w:rsidR="00AB14D7">
        <w:tab/>
      </w:r>
      <w:r w:rsidR="00AB14D7">
        <w:tab/>
      </w:r>
      <w:r w:rsidR="00AB14D7">
        <w:tab/>
      </w:r>
      <w:r w:rsidR="00AB14D7">
        <w:tab/>
      </w:r>
      <w:r w:rsidR="00AB14D7">
        <w:tab/>
      </w:r>
      <w:r w:rsidR="00AB14D7">
        <w:tab/>
      </w:r>
      <w:r w:rsidR="00AB14D7">
        <w:tab/>
      </w:r>
      <w:r w:rsidR="00AB14D7" w:rsidRPr="003C61DD">
        <w:rPr>
          <w:rFonts w:cstheme="minorHAnsi"/>
          <w:lang w:val="nl-NL"/>
        </w:rPr>
        <w:t>……………………………………………………</w:t>
      </w:r>
      <w:r w:rsidRPr="00AB14D7">
        <w:br/>
        <w:t>BSN (cod numeric personal olandez)</w:t>
      </w:r>
      <w:r w:rsidR="003710B4">
        <w:t xml:space="preserve"> | BSN</w:t>
      </w:r>
      <w:r w:rsidRPr="00AB14D7">
        <w:t xml:space="preserve">: </w:t>
      </w:r>
      <w:r w:rsidR="00AB14D7">
        <w:tab/>
      </w:r>
      <w:r w:rsidR="00AB14D7">
        <w:tab/>
      </w:r>
      <w:r w:rsidR="00AB14D7">
        <w:tab/>
      </w:r>
      <w:r w:rsidR="00AB14D7">
        <w:tab/>
      </w:r>
      <w:r w:rsidR="00AB14D7" w:rsidRPr="001A7F13">
        <w:rPr>
          <w:rFonts w:cstheme="minorHAnsi"/>
        </w:rPr>
        <w:t>……………………………………………………</w:t>
      </w:r>
      <w:r w:rsidRPr="00AB14D7">
        <w:br/>
        <w:t>Adresa</w:t>
      </w:r>
      <w:r w:rsidR="003710B4">
        <w:t xml:space="preserve"> | Adres</w:t>
      </w:r>
      <w:r w:rsidRPr="00AB14D7">
        <w:t>:</w:t>
      </w:r>
      <w:r w:rsidR="00AB14D7" w:rsidRPr="001A7F13">
        <w:rPr>
          <w:rFonts w:cstheme="minorHAnsi"/>
        </w:rPr>
        <w:t xml:space="preserve"> </w:t>
      </w:r>
      <w:r w:rsidR="00AB14D7" w:rsidRPr="001A7F13">
        <w:rPr>
          <w:rFonts w:cstheme="minorHAnsi"/>
        </w:rPr>
        <w:tab/>
      </w:r>
      <w:r w:rsidR="00AB14D7" w:rsidRPr="001A7F13">
        <w:rPr>
          <w:rFonts w:cstheme="minorHAnsi"/>
        </w:rPr>
        <w:tab/>
      </w:r>
      <w:r w:rsidR="00AB14D7" w:rsidRPr="001A7F13">
        <w:rPr>
          <w:rFonts w:cstheme="minorHAnsi"/>
        </w:rPr>
        <w:tab/>
      </w:r>
      <w:r w:rsidR="00AB14D7" w:rsidRPr="001A7F13">
        <w:rPr>
          <w:rFonts w:cstheme="minorHAnsi"/>
        </w:rPr>
        <w:tab/>
      </w:r>
      <w:r w:rsidR="00AB14D7" w:rsidRPr="001A7F13">
        <w:rPr>
          <w:rFonts w:cstheme="minorHAnsi"/>
        </w:rPr>
        <w:tab/>
      </w:r>
      <w:r w:rsidR="00AB14D7" w:rsidRPr="001A7F13">
        <w:rPr>
          <w:rFonts w:cstheme="minorHAnsi"/>
        </w:rPr>
        <w:tab/>
      </w:r>
      <w:r w:rsidR="00AB14D7" w:rsidRPr="001A7F13">
        <w:rPr>
          <w:rFonts w:cstheme="minorHAnsi"/>
        </w:rPr>
        <w:tab/>
      </w:r>
      <w:r w:rsidR="00AB14D7" w:rsidRPr="001A7F13">
        <w:rPr>
          <w:rFonts w:cstheme="minorHAnsi"/>
        </w:rPr>
        <w:tab/>
      </w:r>
      <w:r w:rsidR="00AB14D7" w:rsidRPr="001A7F13">
        <w:rPr>
          <w:rFonts w:cstheme="minorHAnsi"/>
        </w:rPr>
        <w:tab/>
        <w:t>……………………………………………………</w:t>
      </w:r>
    </w:p>
    <w:p w14:paraId="3B6F6910" w14:textId="417CB6DC" w:rsidR="003C61DD" w:rsidRDefault="003C61DD" w:rsidP="006A7A48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rPr>
          <w:rFonts w:cstheme="minorHAnsi"/>
        </w:rPr>
      </w:pPr>
      <w:r>
        <w:rPr>
          <w:rFonts w:cstheme="minorHAnsi"/>
        </w:rPr>
        <w:t>N</w:t>
      </w:r>
      <w:r w:rsidRPr="003C61DD">
        <w:rPr>
          <w:rFonts w:cstheme="minorHAnsi"/>
        </w:rPr>
        <w:t>umar de telefon</w:t>
      </w:r>
      <w:r>
        <w:rPr>
          <w:rFonts w:cstheme="minorHAnsi"/>
        </w:rPr>
        <w:t xml:space="preserve"> | Telefoonnummer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1A7F13">
        <w:rPr>
          <w:rFonts w:cstheme="minorHAnsi"/>
        </w:rPr>
        <w:t>……………………………………………………</w:t>
      </w:r>
    </w:p>
    <w:p w14:paraId="711D120B" w14:textId="06819726" w:rsidR="003C61DD" w:rsidRPr="00AB14D7" w:rsidRDefault="003C61DD" w:rsidP="006A7A48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rPr>
          <w:rFonts w:cstheme="minorHAnsi"/>
        </w:rPr>
      </w:pPr>
      <w:r>
        <w:rPr>
          <w:rFonts w:cstheme="minorHAnsi"/>
        </w:rPr>
        <w:t>Adresa de e-mail | E-mailadres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</w:t>
      </w:r>
      <w:r w:rsidRPr="001A7F13">
        <w:rPr>
          <w:rFonts w:cstheme="minorHAnsi"/>
        </w:rPr>
        <w:t>……………………………………………………</w:t>
      </w:r>
    </w:p>
    <w:p w14:paraId="4C4ECCEE" w14:textId="7C2D3C12" w:rsidR="00C21E4E" w:rsidRDefault="002F197B" w:rsidP="006A7A48">
      <w:pPr>
        <w:pStyle w:val="CommentText"/>
        <w:spacing w:line="276" w:lineRule="auto"/>
        <w:rPr>
          <w:sz w:val="22"/>
        </w:rPr>
      </w:pPr>
      <w:r w:rsidRPr="00EC109D">
        <w:rPr>
          <w:sz w:val="22"/>
        </w:rPr>
        <w:t>Postul:</w:t>
      </w:r>
      <w:r w:rsidR="00AB14D7" w:rsidRPr="00EC109D">
        <w:rPr>
          <w:sz w:val="22"/>
        </w:rPr>
        <w:tab/>
      </w:r>
      <w:r w:rsidR="00AB14D7" w:rsidRPr="00EC109D">
        <w:rPr>
          <w:sz w:val="22"/>
        </w:rPr>
        <w:tab/>
      </w:r>
      <w:r w:rsidR="00AB14D7" w:rsidRPr="00EC109D">
        <w:rPr>
          <w:sz w:val="22"/>
        </w:rPr>
        <w:tab/>
      </w:r>
      <w:r w:rsidR="00AB14D7" w:rsidRPr="00EC109D">
        <w:rPr>
          <w:sz w:val="22"/>
        </w:rPr>
        <w:tab/>
      </w:r>
      <w:r w:rsidR="00AB14D7" w:rsidRPr="00EC109D">
        <w:rPr>
          <w:sz w:val="22"/>
        </w:rPr>
        <w:tab/>
      </w:r>
      <w:r w:rsidR="00AB14D7" w:rsidRPr="00EC109D">
        <w:rPr>
          <w:sz w:val="22"/>
        </w:rPr>
        <w:tab/>
      </w:r>
      <w:bookmarkStart w:id="0" w:name="_Hlk88044690"/>
      <w:r w:rsidR="00C21E4E" w:rsidRPr="00FF58A4">
        <w:rPr>
          <w:rFonts w:cstheme="minorHAnsi"/>
          <w:sz w:val="22"/>
        </w:rPr>
        <w:t>……………………………………………………</w:t>
      </w:r>
      <w:r w:rsidR="00C21E4E">
        <w:rPr>
          <w:rFonts w:cstheme="minorHAnsi"/>
          <w:sz w:val="22"/>
        </w:rPr>
        <w:t>...............................</w:t>
      </w:r>
      <w:bookmarkEnd w:id="0"/>
      <w:r w:rsidRPr="00EC109D">
        <w:rPr>
          <w:sz w:val="22"/>
        </w:rPr>
        <w:br/>
        <w:t>Sarcină/activități</w:t>
      </w:r>
      <w:r w:rsidR="00DF3FBD">
        <w:rPr>
          <w:sz w:val="22"/>
        </w:rPr>
        <w:t xml:space="preserve"> | Activiteiten</w:t>
      </w:r>
      <w:r w:rsidRPr="00EC109D">
        <w:rPr>
          <w:sz w:val="22"/>
        </w:rPr>
        <w:t>:</w:t>
      </w:r>
      <w:r w:rsidR="00EC109D">
        <w:rPr>
          <w:sz w:val="22"/>
        </w:rPr>
        <w:tab/>
      </w:r>
      <w:r w:rsidR="00EC109D">
        <w:rPr>
          <w:sz w:val="22"/>
        </w:rPr>
        <w:tab/>
      </w:r>
      <w:r w:rsidR="00EC109D">
        <w:rPr>
          <w:sz w:val="22"/>
        </w:rPr>
        <w:tab/>
      </w:r>
      <w:r w:rsidR="00C21E4E" w:rsidRPr="00FF58A4">
        <w:rPr>
          <w:rFonts w:cstheme="minorHAnsi"/>
          <w:sz w:val="22"/>
        </w:rPr>
        <w:t>……………………………………………………</w:t>
      </w:r>
      <w:r w:rsidR="00C21E4E">
        <w:rPr>
          <w:rFonts w:cstheme="minorHAnsi"/>
          <w:sz w:val="22"/>
        </w:rPr>
        <w:t>...............................</w:t>
      </w:r>
      <w:r w:rsidRPr="00EC109D">
        <w:rPr>
          <w:sz w:val="22"/>
        </w:rPr>
        <w:br/>
      </w:r>
      <w:r w:rsidR="00C21E4E" w:rsidRPr="00B94EE7">
        <w:rPr>
          <w:sz w:val="22"/>
        </w:rPr>
        <w:t>__________________________________________________________________________________</w:t>
      </w:r>
    </w:p>
    <w:p w14:paraId="338715B1" w14:textId="1B09F3DE" w:rsidR="002615C0" w:rsidRPr="0042144C" w:rsidRDefault="00C21E4E" w:rsidP="006A7A48">
      <w:pPr>
        <w:pStyle w:val="CommentText"/>
        <w:spacing w:line="276" w:lineRule="auto"/>
        <w:rPr>
          <w:rFonts w:cstheme="minorHAnsi"/>
          <w:sz w:val="22"/>
        </w:rPr>
      </w:pPr>
      <w:r>
        <w:rPr>
          <w:sz w:val="22"/>
        </w:rPr>
        <w:t xml:space="preserve">1. </w:t>
      </w:r>
      <w:r w:rsidR="002F197B" w:rsidRPr="00EC109D">
        <w:rPr>
          <w:sz w:val="22"/>
        </w:rPr>
        <w:t xml:space="preserve">Când ați lucrat ultima dată la fermă? </w:t>
      </w:r>
      <w:r w:rsidR="00EC109D">
        <w:rPr>
          <w:sz w:val="22"/>
        </w:rPr>
        <w:tab/>
      </w:r>
      <w:r w:rsidR="00EC109D">
        <w:rPr>
          <w:sz w:val="22"/>
        </w:rPr>
        <w:tab/>
      </w:r>
      <w:r w:rsidR="00EC109D">
        <w:rPr>
          <w:sz w:val="22"/>
        </w:rPr>
        <w:tab/>
      </w:r>
      <w:r w:rsidR="00EC109D">
        <w:rPr>
          <w:sz w:val="22"/>
        </w:rPr>
        <w:tab/>
      </w:r>
      <w:r w:rsidRPr="00686342">
        <w:rPr>
          <w:rFonts w:cstheme="minorHAnsi"/>
          <w:sz w:val="22"/>
        </w:rPr>
        <w:t>……………………………………………………</w:t>
      </w:r>
      <w:r>
        <w:rPr>
          <w:rFonts w:cstheme="minorHAnsi"/>
          <w:sz w:val="22"/>
        </w:rPr>
        <w:t>.....</w:t>
      </w:r>
      <w:r>
        <w:rPr>
          <w:rFonts w:cstheme="minorHAnsi"/>
          <w:sz w:val="22"/>
        </w:rPr>
        <w:br/>
      </w:r>
      <w:r w:rsidRPr="00C21E4E">
        <w:rPr>
          <w:rFonts w:cstheme="minorHAnsi"/>
          <w:i/>
          <w:iCs/>
          <w:sz w:val="22"/>
        </w:rPr>
        <w:t>Wanneer heb je voor het laatst op de boerderij gewerkt?</w:t>
      </w:r>
    </w:p>
    <w:p w14:paraId="2D2C05D5" w14:textId="568C73F6" w:rsidR="006863B1" w:rsidRPr="00EC109D" w:rsidRDefault="00C21E4E" w:rsidP="006A7A48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</w:pPr>
      <w:r>
        <w:t xml:space="preserve">2. </w:t>
      </w:r>
      <w:r w:rsidR="00EE72C9" w:rsidRPr="00EC109D">
        <w:t>Ați făcut vaccinul antigripal în acest sezon?</w:t>
      </w:r>
      <w:r>
        <w:br/>
      </w:r>
      <w:r w:rsidRPr="00B94EE7">
        <w:rPr>
          <w:rFonts w:cstheme="minorHAnsi"/>
          <w:i/>
          <w:iCs/>
        </w:rPr>
        <w:t>Heeft u in dit griepseizoen de griepvaccinatie gehad?</w:t>
      </w:r>
      <w:r w:rsidRPr="00BE51B0">
        <w:t xml:space="preserve"> </w:t>
      </w:r>
      <w:r w:rsidR="00EE72C9" w:rsidRPr="00EC109D">
        <w:t xml:space="preserve"> </w:t>
      </w:r>
      <w:r w:rsidR="00EC109D">
        <w:br/>
      </w:r>
      <w:r w:rsidR="00EE72C9" w:rsidRPr="00EC109D">
        <w:rPr>
          <w:sz w:val="32"/>
          <w:szCs w:val="32"/>
        </w:rPr>
        <w:t>□</w:t>
      </w:r>
      <w:r w:rsidR="00EE72C9" w:rsidRPr="00EC109D">
        <w:t xml:space="preserve"> nu</w:t>
      </w:r>
      <w:r>
        <w:t xml:space="preserve"> | nee</w:t>
      </w:r>
      <w:r w:rsidR="00EE72C9" w:rsidRPr="00EC109D">
        <w:t xml:space="preserve"> </w:t>
      </w:r>
      <w:r w:rsidR="00EC109D">
        <w:tab/>
      </w:r>
      <w:r w:rsidR="00EC109D">
        <w:tab/>
      </w:r>
      <w:r w:rsidR="00EE72C9" w:rsidRPr="00EC109D">
        <w:rPr>
          <w:sz w:val="32"/>
          <w:szCs w:val="32"/>
        </w:rPr>
        <w:t>□</w:t>
      </w:r>
      <w:r w:rsidR="00EE72C9" w:rsidRPr="00EC109D">
        <w:t xml:space="preserve"> </w:t>
      </w:r>
      <w:r w:rsidR="007A721E">
        <w:t>da</w:t>
      </w:r>
      <w:r w:rsidR="00AB3223">
        <w:t xml:space="preserve"> | </w:t>
      </w:r>
      <w:r w:rsidR="007A721E">
        <w:t>ja</w:t>
      </w:r>
      <w:r>
        <w:tab/>
      </w:r>
      <w:r w:rsidR="00AB3223">
        <w:tab/>
      </w:r>
      <w:r w:rsidR="001A7F13">
        <w:t>v</w:t>
      </w:r>
      <w:r w:rsidR="00EE72C9" w:rsidRPr="00EC109D">
        <w:t>accinul + data</w:t>
      </w:r>
      <w:r>
        <w:t xml:space="preserve"> | vaccin + datum</w:t>
      </w:r>
      <w:r w:rsidR="00EE72C9" w:rsidRPr="00EC109D">
        <w:t xml:space="preserve">: </w:t>
      </w:r>
      <w:r w:rsidR="00EC109D" w:rsidRPr="001A7F13">
        <w:rPr>
          <w:rFonts w:cstheme="minorHAnsi"/>
          <w:szCs w:val="24"/>
        </w:rPr>
        <w:t>…………………………</w:t>
      </w:r>
      <w:r>
        <w:rPr>
          <w:rFonts w:cstheme="minorHAnsi"/>
          <w:szCs w:val="24"/>
        </w:rPr>
        <w:t>..............</w:t>
      </w:r>
      <w:r w:rsidR="007A721E">
        <w:rPr>
          <w:rFonts w:cstheme="minorHAnsi"/>
          <w:szCs w:val="24"/>
        </w:rPr>
        <w:t>...........</w:t>
      </w:r>
      <w:r w:rsidR="00EC109D">
        <w:br/>
      </w:r>
      <w:r w:rsidR="00EE72C9" w:rsidRPr="00EC109D">
        <w:br/>
      </w:r>
      <w:r w:rsidR="00AB3223">
        <w:t xml:space="preserve">3. </w:t>
      </w:r>
      <w:r w:rsidR="00EE72C9" w:rsidRPr="00EC109D">
        <w:t>Ați avut vreodată efecte secundare de la o vaccinare?</w:t>
      </w:r>
      <w:r w:rsidR="00AB3223">
        <w:br/>
      </w:r>
      <w:r w:rsidR="00AB3223" w:rsidRPr="00AB3223">
        <w:rPr>
          <w:i/>
          <w:iCs/>
        </w:rPr>
        <w:t>Ați avut vreodată efecte secundare de la o vaccinare?</w:t>
      </w:r>
      <w:r w:rsidR="00AB3223" w:rsidRPr="00EC109D">
        <w:t xml:space="preserve"> </w:t>
      </w:r>
      <w:r w:rsidR="00EE72C9" w:rsidRPr="00EC109D">
        <w:t xml:space="preserve"> </w:t>
      </w:r>
      <w:r w:rsidR="00EC109D">
        <w:br/>
      </w:r>
      <w:r w:rsidR="00EE72C9" w:rsidRPr="00EC109D">
        <w:rPr>
          <w:sz w:val="32"/>
          <w:szCs w:val="32"/>
        </w:rPr>
        <w:t>□</w:t>
      </w:r>
      <w:r w:rsidR="00EE72C9" w:rsidRPr="00EC109D">
        <w:t xml:space="preserve"> </w:t>
      </w:r>
      <w:r w:rsidR="00AB3223" w:rsidRPr="00EC109D">
        <w:t>nu</w:t>
      </w:r>
      <w:r w:rsidR="00AB3223">
        <w:t xml:space="preserve"> | nee</w:t>
      </w:r>
      <w:r w:rsidR="00EC109D">
        <w:tab/>
      </w:r>
      <w:r w:rsidR="00EC109D">
        <w:tab/>
      </w:r>
      <w:r w:rsidR="007A721E" w:rsidRPr="00EC109D">
        <w:rPr>
          <w:sz w:val="32"/>
          <w:szCs w:val="32"/>
        </w:rPr>
        <w:t>□</w:t>
      </w:r>
      <w:r w:rsidR="007A721E" w:rsidRPr="00EC109D">
        <w:t xml:space="preserve"> </w:t>
      </w:r>
      <w:r w:rsidR="007A721E">
        <w:t>da | ja</w:t>
      </w:r>
      <w:r w:rsidR="007A721E">
        <w:tab/>
      </w:r>
      <w:r w:rsidR="007A721E">
        <w:tab/>
        <w:t xml:space="preserve"> </w:t>
      </w:r>
      <w:r w:rsidR="007A721E">
        <w:tab/>
        <w:t>v</w:t>
      </w:r>
      <w:r w:rsidR="007A721E" w:rsidRPr="00EC109D">
        <w:t>accinul + data</w:t>
      </w:r>
      <w:r w:rsidR="007A721E">
        <w:t xml:space="preserve"> | vaccin + datum</w:t>
      </w:r>
      <w:r w:rsidR="007A721E" w:rsidRPr="00EC109D">
        <w:t xml:space="preserve">: </w:t>
      </w:r>
      <w:r w:rsidR="007A721E" w:rsidRPr="001A7F13">
        <w:rPr>
          <w:rFonts w:cstheme="minorHAnsi"/>
          <w:szCs w:val="24"/>
        </w:rPr>
        <w:t>…………………………</w:t>
      </w:r>
      <w:r w:rsidR="007A721E">
        <w:rPr>
          <w:rFonts w:cstheme="minorHAnsi"/>
          <w:szCs w:val="24"/>
        </w:rPr>
        <w:t>..............</w:t>
      </w:r>
    </w:p>
    <w:p w14:paraId="55A3BE9E" w14:textId="77777777" w:rsidR="00A84C49" w:rsidRDefault="00AB3223" w:rsidP="006A7A48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</w:pPr>
      <w:r>
        <w:t xml:space="preserve">4. </w:t>
      </w:r>
      <w:r w:rsidR="002615C0" w:rsidRPr="00EC109D">
        <w:t>Sunteți alergic la ceva?</w:t>
      </w:r>
      <w:r w:rsidR="007A721E">
        <w:br/>
      </w:r>
      <w:r w:rsidR="007A721E" w:rsidRPr="007A721E">
        <w:rPr>
          <w:i/>
          <w:iCs/>
        </w:rPr>
        <w:t>Bent u ergens allergisch voor?</w:t>
      </w:r>
      <w:r w:rsidR="002615C0" w:rsidRPr="007A721E">
        <w:rPr>
          <w:i/>
          <w:iCs/>
        </w:rPr>
        <w:tab/>
      </w:r>
      <w:r w:rsidR="00EC109D">
        <w:br/>
      </w:r>
      <w:r w:rsidR="002615C0" w:rsidRPr="00F31FF1">
        <w:rPr>
          <w:sz w:val="32"/>
          <w:szCs w:val="32"/>
        </w:rPr>
        <w:t>□</w:t>
      </w:r>
      <w:r w:rsidR="002615C0" w:rsidRPr="00EC109D">
        <w:t xml:space="preserve"> nu </w:t>
      </w:r>
      <w:r w:rsidR="007A721E">
        <w:t>| nee</w:t>
      </w:r>
      <w:r w:rsidR="0042144C">
        <w:tab/>
      </w:r>
      <w:r w:rsidR="0042144C">
        <w:tab/>
      </w:r>
      <w:r w:rsidR="007A721E" w:rsidRPr="00EC109D">
        <w:rPr>
          <w:sz w:val="32"/>
          <w:szCs w:val="32"/>
        </w:rPr>
        <w:t>□</w:t>
      </w:r>
      <w:r w:rsidR="007A721E" w:rsidRPr="00EC109D">
        <w:t xml:space="preserve"> </w:t>
      </w:r>
      <w:r w:rsidR="007A721E">
        <w:t>da | ja</w:t>
      </w:r>
      <w:r w:rsidR="007A721E">
        <w:tab/>
      </w:r>
      <w:r w:rsidR="0042144C">
        <w:tab/>
      </w:r>
      <w:r w:rsidR="007A721E">
        <w:t xml:space="preserve"> </w:t>
      </w:r>
      <w:r w:rsidR="007A721E">
        <w:tab/>
      </w:r>
      <w:r w:rsidR="00F31FF1" w:rsidRPr="00F31FF1">
        <w:rPr>
          <w:sz w:val="32"/>
          <w:szCs w:val="32"/>
        </w:rPr>
        <w:t>□</w:t>
      </w:r>
      <w:r w:rsidR="002615C0" w:rsidRPr="00EC109D">
        <w:t xml:space="preserve"> ovalbumină</w:t>
      </w:r>
      <w:r w:rsidR="007A721E">
        <w:t xml:space="preserve"> | kippeneiwit</w:t>
      </w:r>
      <w:r w:rsidR="0042144C">
        <w:tab/>
      </w:r>
      <w:r w:rsidR="007A721E">
        <w:br/>
      </w:r>
      <w:r w:rsidR="00F31FF1" w:rsidRPr="00F31FF1">
        <w:rPr>
          <w:sz w:val="32"/>
          <w:szCs w:val="32"/>
        </w:rPr>
        <w:t>□</w:t>
      </w:r>
      <w:r w:rsidR="002615C0" w:rsidRPr="00EC109D">
        <w:t xml:space="preserve"> medicamente</w:t>
      </w:r>
      <w:r w:rsidR="007A721E">
        <w:t xml:space="preserve"> | medicijnen</w:t>
      </w:r>
      <w:r w:rsidR="002615C0" w:rsidRPr="00EC109D">
        <w:t xml:space="preserve">: </w:t>
      </w:r>
      <w:r w:rsidR="0042144C" w:rsidRPr="0042144C">
        <w:rPr>
          <w:rFonts w:cstheme="minorHAnsi"/>
          <w:szCs w:val="24"/>
        </w:rPr>
        <w:t>…………………………</w:t>
      </w:r>
      <w:r>
        <w:rPr>
          <w:rFonts w:cstheme="minorHAnsi"/>
          <w:szCs w:val="24"/>
        </w:rPr>
        <w:t>.........</w:t>
      </w:r>
      <w:r w:rsidR="007A721E">
        <w:rPr>
          <w:rFonts w:cstheme="minorHAnsi"/>
          <w:szCs w:val="24"/>
        </w:rPr>
        <w:t>............................................................................</w:t>
      </w:r>
      <w:r w:rsidR="00EC109D">
        <w:br/>
      </w:r>
      <w:r w:rsidR="002615C0" w:rsidRPr="00EC109D">
        <w:br/>
      </w:r>
      <w:r>
        <w:t xml:space="preserve">5. </w:t>
      </w:r>
      <w:r w:rsidR="002615C0" w:rsidRPr="00EC109D">
        <w:t>Aveți o boală cronică?</w:t>
      </w:r>
      <w:r w:rsidR="007A721E">
        <w:br/>
      </w:r>
      <w:r w:rsidR="007A721E" w:rsidRPr="001577F8">
        <w:rPr>
          <w:i/>
          <w:iCs/>
        </w:rPr>
        <w:t>Heeft u een chronische ziekte?</w:t>
      </w:r>
      <w:r w:rsidR="007A721E" w:rsidRPr="001577F8">
        <w:rPr>
          <w:i/>
          <w:iCs/>
        </w:rPr>
        <w:tab/>
      </w:r>
      <w:r w:rsidR="007A721E" w:rsidRPr="00BE51B0">
        <w:tab/>
      </w:r>
      <w:r w:rsidR="002615C0" w:rsidRPr="00EC109D">
        <w:tab/>
        <w:t xml:space="preserve"> </w:t>
      </w:r>
      <w:r w:rsidR="00EC109D">
        <w:br/>
      </w:r>
      <w:r w:rsidR="00F31FF1" w:rsidRPr="00F31FF1">
        <w:rPr>
          <w:sz w:val="32"/>
          <w:szCs w:val="32"/>
        </w:rPr>
        <w:lastRenderedPageBreak/>
        <w:t>□</w:t>
      </w:r>
      <w:r w:rsidR="002615C0" w:rsidRPr="00EC109D">
        <w:t xml:space="preserve"> </w:t>
      </w:r>
      <w:r w:rsidR="007A721E" w:rsidRPr="00EC109D">
        <w:t xml:space="preserve">nu </w:t>
      </w:r>
      <w:r w:rsidR="007A721E">
        <w:t>| nee</w:t>
      </w:r>
      <w:r w:rsidR="0042144C">
        <w:tab/>
      </w:r>
      <w:r w:rsidR="0042144C">
        <w:tab/>
      </w:r>
      <w:r w:rsidR="00F31FF1" w:rsidRPr="00F31FF1">
        <w:rPr>
          <w:sz w:val="32"/>
          <w:szCs w:val="32"/>
        </w:rPr>
        <w:t>□</w:t>
      </w:r>
      <w:r w:rsidR="002615C0" w:rsidRPr="00EC109D">
        <w:t xml:space="preserve"> </w:t>
      </w:r>
      <w:r w:rsidR="007A721E">
        <w:t>da</w:t>
      </w:r>
      <w:r w:rsidR="002615C0" w:rsidRPr="00EC109D">
        <w:t>, care</w:t>
      </w:r>
      <w:r w:rsidR="007A721E">
        <w:t xml:space="preserve"> | ja, namelijk</w:t>
      </w:r>
      <w:r w:rsidR="002615C0" w:rsidRPr="00EC109D">
        <w:t xml:space="preserve">: </w:t>
      </w:r>
      <w:r w:rsidR="0042144C" w:rsidRPr="001A7F13">
        <w:rPr>
          <w:rFonts w:cstheme="minorHAnsi"/>
          <w:szCs w:val="24"/>
        </w:rPr>
        <w:t>…………………………</w:t>
      </w:r>
      <w:r w:rsidR="007A721E">
        <w:rPr>
          <w:rFonts w:cstheme="minorHAnsi"/>
          <w:szCs w:val="24"/>
        </w:rPr>
        <w:t>..........................................................</w:t>
      </w:r>
      <w:r w:rsidR="00EC109D">
        <w:br/>
      </w:r>
    </w:p>
    <w:p w14:paraId="4823D8D9" w14:textId="77777777" w:rsidR="00A84C49" w:rsidRDefault="00A84C49">
      <w:r>
        <w:br w:type="page"/>
      </w:r>
    </w:p>
    <w:p w14:paraId="4BD3F480" w14:textId="310E9BEE" w:rsidR="0042144C" w:rsidRPr="007A721E" w:rsidRDefault="00AB3223" w:rsidP="006A7A48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</w:pPr>
      <w:r>
        <w:lastRenderedPageBreak/>
        <w:t xml:space="preserve">6. </w:t>
      </w:r>
      <w:r w:rsidR="002615C0" w:rsidRPr="00EC109D">
        <w:t>Suferiți de insuficiență renală/boală de rinichi?</w:t>
      </w:r>
      <w:r w:rsidR="007A721E">
        <w:br/>
      </w:r>
      <w:r w:rsidR="007A721E" w:rsidRPr="001577F8">
        <w:rPr>
          <w:i/>
          <w:iCs/>
        </w:rPr>
        <w:t>Heeft u last van nierfalen/een nierziekte?</w:t>
      </w:r>
      <w:r w:rsidR="002615C0" w:rsidRPr="00EC109D">
        <w:t xml:space="preserve"> </w:t>
      </w:r>
      <w:r w:rsidR="00F31FF1">
        <w:br/>
      </w:r>
      <w:r w:rsidR="00F31FF1" w:rsidRPr="00F31FF1">
        <w:rPr>
          <w:sz w:val="32"/>
          <w:szCs w:val="32"/>
        </w:rPr>
        <w:t>□</w:t>
      </w:r>
      <w:r w:rsidR="002615C0" w:rsidRPr="00EC109D">
        <w:t xml:space="preserve"> </w:t>
      </w:r>
      <w:r w:rsidR="007A721E" w:rsidRPr="00EC109D">
        <w:t xml:space="preserve">nu </w:t>
      </w:r>
      <w:r w:rsidR="007A721E">
        <w:t>| nee</w:t>
      </w:r>
      <w:r w:rsidR="0042144C">
        <w:tab/>
      </w:r>
      <w:r w:rsidR="0042144C">
        <w:tab/>
      </w:r>
      <w:r w:rsidR="00F31FF1" w:rsidRPr="00F31FF1">
        <w:rPr>
          <w:sz w:val="32"/>
          <w:szCs w:val="32"/>
        </w:rPr>
        <w:t>□</w:t>
      </w:r>
      <w:r w:rsidR="002615C0" w:rsidRPr="00EC109D">
        <w:t xml:space="preserve"> da</w:t>
      </w:r>
      <w:r w:rsidR="007A721E">
        <w:t xml:space="preserve"> | ja</w:t>
      </w:r>
      <w:r w:rsidR="002615C0" w:rsidRPr="00EC109D">
        <w:t xml:space="preserve"> </w:t>
      </w:r>
      <w:r w:rsidR="0042144C">
        <w:tab/>
      </w:r>
      <w:r w:rsidR="0042144C">
        <w:tab/>
      </w:r>
      <w:r w:rsidR="0042144C">
        <w:tab/>
      </w:r>
      <w:r w:rsidR="00F31FF1" w:rsidRPr="00F31FF1">
        <w:rPr>
          <w:sz w:val="32"/>
          <w:szCs w:val="32"/>
        </w:rPr>
        <w:t>□</w:t>
      </w:r>
      <w:r w:rsidR="002615C0" w:rsidRPr="00EC109D">
        <w:t xml:space="preserve"> altele</w:t>
      </w:r>
      <w:r w:rsidR="007A721E">
        <w:t xml:space="preserve"> | anders</w:t>
      </w:r>
      <w:r w:rsidR="002615C0" w:rsidRPr="00EC109D">
        <w:t>:</w:t>
      </w:r>
      <w:r w:rsidR="0042144C">
        <w:t xml:space="preserve"> </w:t>
      </w:r>
      <w:r w:rsidR="0042144C" w:rsidRPr="001A7F13">
        <w:rPr>
          <w:rFonts w:cstheme="minorHAnsi"/>
          <w:szCs w:val="24"/>
        </w:rPr>
        <w:t>……………………………………………………</w:t>
      </w:r>
      <w:r w:rsidR="00A84C49">
        <w:rPr>
          <w:rFonts w:cstheme="minorHAnsi"/>
          <w:szCs w:val="24"/>
        </w:rPr>
        <w:t>.</w:t>
      </w:r>
      <w:r w:rsidR="00F31FF1">
        <w:br/>
      </w:r>
      <w:r w:rsidR="002615C0" w:rsidRPr="00EC109D">
        <w:br/>
      </w:r>
      <w:r>
        <w:t xml:space="preserve">7. </w:t>
      </w:r>
      <w:r w:rsidR="002615C0" w:rsidRPr="00EC109D">
        <w:t>Sunteți sub tratamentul sau supravegherea unui medic?</w:t>
      </w:r>
      <w:r w:rsidR="00A84C49">
        <w:br/>
      </w:r>
      <w:r w:rsidR="00A84C49" w:rsidRPr="003103E0">
        <w:rPr>
          <w:i/>
          <w:iCs/>
        </w:rPr>
        <w:t>Bent u onder behandeling of controle van een arts?</w:t>
      </w:r>
      <w:r w:rsidR="00A84C49" w:rsidRPr="00BE51B0">
        <w:t xml:space="preserve"> </w:t>
      </w:r>
      <w:r w:rsidR="002615C0" w:rsidRPr="00EC109D">
        <w:t xml:space="preserve"> </w:t>
      </w:r>
      <w:r w:rsidR="00F31FF1">
        <w:br/>
      </w:r>
      <w:r w:rsidR="00F31FF1" w:rsidRPr="00F31FF1">
        <w:rPr>
          <w:sz w:val="32"/>
          <w:szCs w:val="32"/>
        </w:rPr>
        <w:t>□</w:t>
      </w:r>
      <w:r w:rsidR="002615C0" w:rsidRPr="00EC109D">
        <w:t xml:space="preserve"> </w:t>
      </w:r>
      <w:r w:rsidR="00A84C49" w:rsidRPr="00EC109D">
        <w:t xml:space="preserve">nu </w:t>
      </w:r>
      <w:r w:rsidR="00A84C49">
        <w:t>| nee</w:t>
      </w:r>
      <w:r w:rsidR="002615C0" w:rsidRPr="00EC109D">
        <w:t xml:space="preserve"> </w:t>
      </w:r>
      <w:r w:rsidR="0042144C">
        <w:tab/>
      </w:r>
      <w:r w:rsidR="0042144C">
        <w:tab/>
      </w:r>
      <w:r w:rsidR="00F31FF1" w:rsidRPr="00F31FF1">
        <w:rPr>
          <w:sz w:val="32"/>
          <w:szCs w:val="32"/>
        </w:rPr>
        <w:t>□</w:t>
      </w:r>
      <w:r w:rsidR="002615C0" w:rsidRPr="00EC109D">
        <w:t xml:space="preserve"> da, motivul</w:t>
      </w:r>
      <w:r w:rsidR="00A84C49">
        <w:t xml:space="preserve"> | ja, reden</w:t>
      </w:r>
      <w:r w:rsidR="0042144C">
        <w:t xml:space="preserve">: </w:t>
      </w:r>
      <w:r w:rsidR="0042144C" w:rsidRPr="001A7F13">
        <w:rPr>
          <w:rFonts w:cstheme="minorHAnsi"/>
          <w:szCs w:val="24"/>
        </w:rPr>
        <w:t>……………………………………………………</w:t>
      </w:r>
      <w:r w:rsidR="00A84C49">
        <w:rPr>
          <w:rFonts w:cstheme="minorHAnsi"/>
          <w:szCs w:val="24"/>
        </w:rPr>
        <w:t>.............................</w:t>
      </w:r>
      <w:r w:rsidR="002615C0" w:rsidRPr="00EC109D">
        <w:br/>
        <w:t>Medic</w:t>
      </w:r>
      <w:r w:rsidR="00A84C49">
        <w:t xml:space="preserve"> | Arts</w:t>
      </w:r>
      <w:r w:rsidR="002615C0" w:rsidRPr="00EC109D">
        <w:t>:</w:t>
      </w:r>
      <w:r w:rsidR="0042144C">
        <w:t xml:space="preserve"> </w:t>
      </w:r>
      <w:r w:rsidR="0042144C" w:rsidRPr="00A84C49">
        <w:rPr>
          <w:rFonts w:cstheme="minorHAnsi"/>
          <w:szCs w:val="24"/>
          <w:lang w:val="nl-NL"/>
        </w:rPr>
        <w:t>……………………………………………………</w:t>
      </w:r>
      <w:r w:rsidR="0042144C">
        <w:rPr>
          <w:rFonts w:cstheme="minorHAnsi"/>
          <w:sz w:val="20"/>
        </w:rPr>
        <w:br/>
      </w:r>
      <w:r w:rsidR="002615C0">
        <w:rPr>
          <w:sz w:val="20"/>
        </w:rPr>
        <w:br/>
      </w:r>
      <w:r>
        <w:t xml:space="preserve">8. </w:t>
      </w:r>
      <w:r w:rsidR="002615C0" w:rsidRPr="00EC109D">
        <w:t>Luați vreun medicament?</w:t>
      </w:r>
      <w:r w:rsidR="00A84C49">
        <w:br/>
      </w:r>
      <w:r w:rsidR="00A84C49" w:rsidRPr="003103E0">
        <w:rPr>
          <w:i/>
          <w:iCs/>
        </w:rPr>
        <w:t>Gebruikt u medicijnen?</w:t>
      </w:r>
      <w:r w:rsidR="00A84C49" w:rsidRPr="00BE51B0">
        <w:t xml:space="preserve"> </w:t>
      </w:r>
      <w:r w:rsidR="002615C0" w:rsidRPr="00EC109D">
        <w:t xml:space="preserve"> </w:t>
      </w:r>
      <w:r w:rsidR="0042144C">
        <w:br/>
      </w:r>
      <w:r w:rsidR="00A84C49" w:rsidRPr="00F31FF1">
        <w:rPr>
          <w:sz w:val="32"/>
          <w:szCs w:val="32"/>
        </w:rPr>
        <w:t>□</w:t>
      </w:r>
      <w:r w:rsidR="00A84C49" w:rsidRPr="00EC109D">
        <w:t xml:space="preserve"> nu </w:t>
      </w:r>
      <w:r w:rsidR="00A84C49">
        <w:t>| nee</w:t>
      </w:r>
      <w:r w:rsidR="0042144C">
        <w:tab/>
      </w:r>
      <w:r w:rsidR="0042144C">
        <w:tab/>
      </w:r>
      <w:r w:rsidR="00F31FF1" w:rsidRPr="00F31FF1">
        <w:rPr>
          <w:sz w:val="32"/>
          <w:szCs w:val="32"/>
        </w:rPr>
        <w:t>□</w:t>
      </w:r>
      <w:r w:rsidR="002615C0" w:rsidRPr="00EC109D">
        <w:t xml:space="preserve"> da, care?</w:t>
      </w:r>
      <w:r w:rsidR="00A84C49">
        <w:t xml:space="preserve"> | ja, welke?</w:t>
      </w:r>
      <w:r w:rsidR="0042144C" w:rsidRPr="00A84C49">
        <w:rPr>
          <w:rFonts w:cstheme="minorHAnsi"/>
          <w:szCs w:val="24"/>
          <w:lang w:val="nl-NL"/>
        </w:rPr>
        <w:t>……………………………………………………………………………………</w:t>
      </w:r>
      <w:r w:rsidR="002615C0" w:rsidRPr="00EC109D">
        <w:t xml:space="preserve"> </w:t>
      </w:r>
      <w:r w:rsidR="006A7A48">
        <w:rPr>
          <w:rFonts w:cstheme="minorHAnsi"/>
          <w:sz w:val="20"/>
        </w:rPr>
        <w:br/>
        <w:t xml:space="preserve"> </w:t>
      </w:r>
      <w:r w:rsidR="006A7A48">
        <w:rPr>
          <w:rFonts w:cstheme="minorHAnsi"/>
          <w:sz w:val="20"/>
        </w:rPr>
        <w:tab/>
      </w:r>
      <w:r w:rsidR="006A7A48">
        <w:rPr>
          <w:rFonts w:cstheme="minorHAnsi"/>
          <w:sz w:val="20"/>
        </w:rPr>
        <w:tab/>
      </w:r>
      <w:r w:rsidR="006A7A48">
        <w:rPr>
          <w:rFonts w:cstheme="minorHAnsi"/>
          <w:sz w:val="20"/>
        </w:rPr>
        <w:tab/>
      </w:r>
      <w:r w:rsidR="006A7A48">
        <w:rPr>
          <w:rFonts w:cstheme="minorHAnsi"/>
          <w:sz w:val="20"/>
        </w:rPr>
        <w:tab/>
      </w:r>
      <w:r w:rsidR="002615C0" w:rsidRPr="00EC109D">
        <w:t>(inclusiv medicamente eliberate fără prescripție medicală)</w:t>
      </w:r>
      <w:r w:rsidR="00A84C49">
        <w:br/>
        <w:t xml:space="preserve"> </w:t>
      </w:r>
      <w:r w:rsidR="00A84C49">
        <w:tab/>
      </w:r>
      <w:r w:rsidR="00A84C49">
        <w:tab/>
      </w:r>
      <w:r w:rsidR="00A84C49">
        <w:tab/>
      </w:r>
      <w:r w:rsidR="00A84C49">
        <w:tab/>
        <w:t>(o</w:t>
      </w:r>
      <w:r w:rsidR="00A84C49" w:rsidRPr="00D111DB">
        <w:t>ok middelen niet voorgeschreven door een arts)</w:t>
      </w:r>
    </w:p>
    <w:p w14:paraId="565A508F" w14:textId="3DFBE799" w:rsidR="00AC4396" w:rsidRPr="00EC109D" w:rsidRDefault="00AB3223" w:rsidP="00EC109D">
      <w:r>
        <w:t xml:space="preserve">9. </w:t>
      </w:r>
      <w:r w:rsidR="002615C0" w:rsidRPr="00EC109D">
        <w:t>Ați mai luat oseltamivir înainte?</w:t>
      </w:r>
      <w:r w:rsidR="00E80D19">
        <w:br/>
      </w:r>
      <w:r w:rsidR="00E80D19" w:rsidRPr="00A219EF">
        <w:rPr>
          <w:i/>
          <w:iCs/>
        </w:rPr>
        <w:t>Heeft u al eerder Tamiflu geslikt?</w:t>
      </w:r>
      <w:r w:rsidR="00E80D19" w:rsidRPr="00BE51B0">
        <w:t xml:space="preserve"> </w:t>
      </w:r>
      <w:r w:rsidR="002615C0" w:rsidRPr="00EC109D">
        <w:t xml:space="preserve"> </w:t>
      </w:r>
      <w:r w:rsidR="006A7A48">
        <w:br/>
      </w:r>
      <w:r w:rsidR="00F31FF1" w:rsidRPr="00F31FF1">
        <w:rPr>
          <w:sz w:val="32"/>
          <w:szCs w:val="32"/>
        </w:rPr>
        <w:t>□</w:t>
      </w:r>
      <w:r w:rsidR="002615C0" w:rsidRPr="00EC109D">
        <w:t xml:space="preserve"> nu </w:t>
      </w:r>
      <w:r w:rsidR="0063017C">
        <w:t>| nee</w:t>
      </w:r>
      <w:r w:rsidR="006A7A48">
        <w:tab/>
      </w:r>
      <w:r w:rsidR="00E80D19">
        <w:tab/>
      </w:r>
      <w:r w:rsidR="00F31FF1" w:rsidRPr="00F31FF1">
        <w:rPr>
          <w:sz w:val="32"/>
          <w:szCs w:val="32"/>
        </w:rPr>
        <w:t>□</w:t>
      </w:r>
      <w:r w:rsidR="002615C0" w:rsidRPr="00EC109D">
        <w:t xml:space="preserve"> da</w:t>
      </w:r>
      <w:r w:rsidR="00E80D19">
        <w:t xml:space="preserve"> | ja</w:t>
      </w:r>
      <w:r w:rsidR="006A7A48">
        <w:t xml:space="preserve"> </w:t>
      </w:r>
      <w:r w:rsidR="006A7A48">
        <w:tab/>
      </w:r>
      <w:r w:rsidR="006A7A48">
        <w:tab/>
      </w:r>
      <w:r w:rsidR="001A7F13">
        <w:t>d</w:t>
      </w:r>
      <w:r w:rsidR="002615C0" w:rsidRPr="00EC109D">
        <w:t>ata</w:t>
      </w:r>
      <w:r w:rsidR="00E80D19">
        <w:t xml:space="preserve"> | datum</w:t>
      </w:r>
      <w:r w:rsidR="002615C0" w:rsidRPr="00EC109D">
        <w:t>:</w:t>
      </w:r>
      <w:r w:rsidR="006A7A48">
        <w:t xml:space="preserve"> </w:t>
      </w:r>
      <w:r w:rsidR="006A7A48" w:rsidRPr="001A7F13">
        <w:t>………………………………..</w:t>
      </w:r>
      <w:r w:rsidR="00E80D19">
        <w:t>...........................</w:t>
      </w:r>
      <w:r w:rsidR="006A7A48">
        <w:br/>
      </w:r>
      <w:r w:rsidR="006A7A48">
        <w:br/>
      </w:r>
      <w:r>
        <w:t xml:space="preserve">10. </w:t>
      </w:r>
      <w:r w:rsidR="002615C0" w:rsidRPr="00EC109D">
        <w:t>Mai dețineți comprimate de oseltamivir?</w:t>
      </w:r>
      <w:r w:rsidR="0063017C">
        <w:br/>
      </w:r>
      <w:r w:rsidR="0063017C" w:rsidRPr="00A219EF">
        <w:rPr>
          <w:i/>
          <w:iCs/>
        </w:rPr>
        <w:t xml:space="preserve">Heeft u </w:t>
      </w:r>
      <w:r w:rsidR="0063017C" w:rsidRPr="006D1E78">
        <w:rPr>
          <w:i/>
          <w:iCs/>
          <w:lang w:val="nl-NL"/>
        </w:rPr>
        <w:t>nog</w:t>
      </w:r>
      <w:r w:rsidR="0063017C" w:rsidRPr="00A219EF">
        <w:rPr>
          <w:i/>
          <w:iCs/>
        </w:rPr>
        <w:t xml:space="preserve"> Tamiflu</w:t>
      </w:r>
      <w:r w:rsidR="0063017C" w:rsidRPr="000F3D81">
        <w:rPr>
          <w:i/>
          <w:iCs/>
        </w:rPr>
        <w:t>-</w:t>
      </w:r>
      <w:r w:rsidR="0063017C" w:rsidRPr="006D1E78">
        <w:rPr>
          <w:i/>
          <w:iCs/>
          <w:lang w:val="nl-NL"/>
        </w:rPr>
        <w:t>tabletten</w:t>
      </w:r>
      <w:r w:rsidR="0063017C" w:rsidRPr="00A219EF">
        <w:rPr>
          <w:i/>
          <w:iCs/>
        </w:rPr>
        <w:t>?</w:t>
      </w:r>
      <w:r w:rsidR="0063017C" w:rsidRPr="00BE51B0">
        <w:t xml:space="preserve"> </w:t>
      </w:r>
      <w:r w:rsidR="002615C0" w:rsidRPr="00EC109D">
        <w:t xml:space="preserve"> </w:t>
      </w:r>
      <w:r w:rsidR="006A7A48">
        <w:br/>
      </w:r>
      <w:r w:rsidR="00F31FF1" w:rsidRPr="00F31FF1">
        <w:rPr>
          <w:sz w:val="32"/>
          <w:szCs w:val="32"/>
        </w:rPr>
        <w:t>□</w:t>
      </w:r>
      <w:r w:rsidR="002615C0" w:rsidRPr="00EC109D">
        <w:t xml:space="preserve"> nu</w:t>
      </w:r>
      <w:r w:rsidR="0063017C">
        <w:t xml:space="preserve"> | nee</w:t>
      </w:r>
      <w:r w:rsidR="002615C0" w:rsidRPr="00EC109D">
        <w:t xml:space="preserve"> </w:t>
      </w:r>
      <w:r w:rsidR="006A7A48">
        <w:t xml:space="preserve"> </w:t>
      </w:r>
      <w:r w:rsidR="006A7A48">
        <w:tab/>
      </w:r>
      <w:r w:rsidR="006A7A48">
        <w:tab/>
      </w:r>
      <w:r w:rsidR="00F31FF1" w:rsidRPr="00F31FF1">
        <w:rPr>
          <w:sz w:val="32"/>
          <w:szCs w:val="32"/>
        </w:rPr>
        <w:t>□</w:t>
      </w:r>
      <w:r w:rsidR="002615C0" w:rsidRPr="00EC109D">
        <w:t xml:space="preserve"> da, câte?</w:t>
      </w:r>
      <w:r w:rsidR="006A7A48">
        <w:t xml:space="preserve"> </w:t>
      </w:r>
      <w:r w:rsidR="0063017C">
        <w:t xml:space="preserve">| ja, zo ja, hoeveel? </w:t>
      </w:r>
      <w:r w:rsidR="006A7A48" w:rsidRPr="001A7F13">
        <w:t>………………………………..</w:t>
      </w:r>
      <w:r w:rsidR="0063017C">
        <w:t>.....................................</w:t>
      </w:r>
    </w:p>
    <w:p w14:paraId="27E77CB5" w14:textId="77777777" w:rsidR="00C053F9" w:rsidRDefault="00AB3223" w:rsidP="00EC109D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</w:pPr>
      <w:r w:rsidRPr="00B94EE7">
        <w:t>__________________________________________________________________________________</w:t>
      </w:r>
      <w:r w:rsidR="006A7A48">
        <w:rPr>
          <w:i/>
        </w:rPr>
        <w:br/>
      </w:r>
      <w:r w:rsidR="00F43729" w:rsidRPr="00EC109D">
        <w:rPr>
          <w:i/>
        </w:rPr>
        <w:t>Dacă este cazul</w:t>
      </w:r>
      <w:r w:rsidR="006A7A48">
        <w:rPr>
          <w:rFonts w:cstheme="minorHAnsi"/>
          <w:i/>
        </w:rPr>
        <w:br/>
      </w:r>
      <w:r w:rsidR="00C053F9">
        <w:t xml:space="preserve">11. </w:t>
      </w:r>
      <w:r w:rsidR="00EE72C9" w:rsidRPr="00EC109D">
        <w:t>Sunteți însărcinată?</w:t>
      </w:r>
      <w:r w:rsidR="00C053F9">
        <w:br/>
      </w:r>
      <w:r w:rsidR="00C053F9" w:rsidRPr="007B2C53">
        <w:rPr>
          <w:i/>
          <w:iCs/>
          <w:lang w:val="nl-NL"/>
        </w:rPr>
        <w:t>Bent</w:t>
      </w:r>
      <w:r w:rsidR="00C053F9" w:rsidRPr="007B2C53">
        <w:rPr>
          <w:i/>
          <w:iCs/>
        </w:rPr>
        <w:t xml:space="preserve"> </w:t>
      </w:r>
      <w:r w:rsidR="00C053F9" w:rsidRPr="007B2C53">
        <w:rPr>
          <w:i/>
          <w:iCs/>
          <w:lang w:val="nl-NL"/>
        </w:rPr>
        <w:t>u</w:t>
      </w:r>
      <w:r w:rsidR="00C053F9" w:rsidRPr="007B2C53">
        <w:rPr>
          <w:i/>
          <w:iCs/>
        </w:rPr>
        <w:t xml:space="preserve"> </w:t>
      </w:r>
      <w:r w:rsidR="00C053F9">
        <w:rPr>
          <w:i/>
          <w:iCs/>
          <w:lang w:val="nl-NL"/>
        </w:rPr>
        <w:t>zwanger?</w:t>
      </w:r>
      <w:r w:rsidR="00EE72C9" w:rsidRPr="00EC109D">
        <w:tab/>
      </w:r>
      <w:r w:rsidR="006A7A48">
        <w:br/>
      </w:r>
      <w:r w:rsidR="00F31FF1" w:rsidRPr="00F31FF1">
        <w:rPr>
          <w:sz w:val="32"/>
          <w:szCs w:val="32"/>
        </w:rPr>
        <w:t>□</w:t>
      </w:r>
      <w:r w:rsidR="00EE72C9" w:rsidRPr="00EC109D">
        <w:t xml:space="preserve"> nu </w:t>
      </w:r>
      <w:r w:rsidR="0063017C">
        <w:t>| nee</w:t>
      </w:r>
      <w:r w:rsidR="0063017C">
        <w:tab/>
      </w:r>
      <w:r w:rsidR="0063017C">
        <w:tab/>
      </w:r>
      <w:r w:rsidR="00F31FF1" w:rsidRPr="00F31FF1">
        <w:rPr>
          <w:sz w:val="32"/>
          <w:szCs w:val="32"/>
        </w:rPr>
        <w:t>□</w:t>
      </w:r>
      <w:r w:rsidR="00EE72C9" w:rsidRPr="00EC109D">
        <w:t xml:space="preserve"> da</w:t>
      </w:r>
      <w:r w:rsidR="006A7A48">
        <w:t>,</w:t>
      </w:r>
      <w:r w:rsidR="00EE72C9" w:rsidRPr="00EC109D">
        <w:tab/>
        <w:t>Durata</w:t>
      </w:r>
      <w:r w:rsidR="0063017C">
        <w:t xml:space="preserve"> | ja, duur</w:t>
      </w:r>
      <w:r w:rsidR="00EE72C9" w:rsidRPr="00EC109D">
        <w:t>:</w:t>
      </w:r>
      <w:r w:rsidR="006A7A48" w:rsidRPr="001A7F13">
        <w:rPr>
          <w:rFonts w:cstheme="minorHAnsi"/>
          <w:szCs w:val="24"/>
        </w:rPr>
        <w:t xml:space="preserve"> </w:t>
      </w:r>
      <w:r w:rsidR="0063017C" w:rsidRPr="00BE51B0">
        <w:t>……………………</w:t>
      </w:r>
      <w:r w:rsidR="0063017C">
        <w:t>....</w:t>
      </w:r>
      <w:r w:rsidR="0063017C">
        <w:tab/>
      </w:r>
      <w:r w:rsidR="0063017C">
        <w:tab/>
      </w:r>
      <w:r w:rsidR="0063017C">
        <w:tab/>
      </w:r>
      <w:r w:rsidR="00F31FF1" w:rsidRPr="00F31FF1">
        <w:rPr>
          <w:sz w:val="32"/>
          <w:szCs w:val="32"/>
        </w:rPr>
        <w:t>□</w:t>
      </w:r>
      <w:r w:rsidR="00EE72C9" w:rsidRPr="00EC109D">
        <w:t xml:space="preserve"> nu știu </w:t>
      </w:r>
      <w:r w:rsidR="0063017C">
        <w:t>| weet niet</w:t>
      </w:r>
      <w:r w:rsidR="00EE72C9" w:rsidRPr="00EC109D">
        <w:t xml:space="preserve">  </w:t>
      </w:r>
      <w:r w:rsidR="00EE72C9" w:rsidRPr="00EC109D">
        <w:br/>
      </w:r>
      <w:r w:rsidR="006A7A48">
        <w:br/>
      </w:r>
      <w:r w:rsidR="00C053F9">
        <w:t xml:space="preserve">12. </w:t>
      </w:r>
      <w:r w:rsidR="00EE72C9" w:rsidRPr="00EC109D">
        <w:t>Intenționați să rămâneți însărcinată în curând?</w:t>
      </w:r>
      <w:r w:rsidR="00C053F9">
        <w:br/>
      </w:r>
      <w:r w:rsidR="00C053F9" w:rsidRPr="00F5129B">
        <w:rPr>
          <w:i/>
          <w:iCs/>
          <w:lang w:val="nl-NL"/>
        </w:rPr>
        <w:t>Bent u van plan binnenkort zwanger te worden?</w:t>
      </w:r>
      <w:r w:rsidR="00C053F9" w:rsidRPr="00BE51B0">
        <w:tab/>
      </w:r>
      <w:r w:rsidR="00EE72C9" w:rsidRPr="00EC109D">
        <w:tab/>
      </w:r>
      <w:r w:rsidR="006A7A48">
        <w:br/>
      </w:r>
      <w:r w:rsidR="00F31FF1" w:rsidRPr="00F31FF1">
        <w:rPr>
          <w:sz w:val="32"/>
          <w:szCs w:val="32"/>
        </w:rPr>
        <w:t>□</w:t>
      </w:r>
      <w:r w:rsidR="00EE72C9" w:rsidRPr="00EC109D">
        <w:t xml:space="preserve"> </w:t>
      </w:r>
      <w:r w:rsidR="00C053F9" w:rsidRPr="00EC109D">
        <w:t xml:space="preserve">nu </w:t>
      </w:r>
      <w:r w:rsidR="00C053F9">
        <w:t>| nee</w:t>
      </w:r>
      <w:r w:rsidR="00C053F9">
        <w:tab/>
      </w:r>
      <w:r w:rsidR="006A7A48">
        <w:tab/>
      </w:r>
      <w:r w:rsidR="00F31FF1" w:rsidRPr="00F31FF1">
        <w:rPr>
          <w:sz w:val="32"/>
          <w:szCs w:val="32"/>
        </w:rPr>
        <w:t>□</w:t>
      </w:r>
      <w:r w:rsidR="00EE72C9" w:rsidRPr="00EC109D">
        <w:t xml:space="preserve"> da</w:t>
      </w:r>
      <w:r w:rsidR="00C053F9">
        <w:t xml:space="preserve"> | ja</w:t>
      </w:r>
      <w:r w:rsidR="00EE72C9" w:rsidRPr="00EC109D">
        <w:tab/>
        <w:t xml:space="preserve"> </w:t>
      </w:r>
      <w:r w:rsidR="006A7A48">
        <w:br/>
      </w:r>
      <w:r w:rsidR="00EE72C9" w:rsidRPr="00EC109D">
        <w:t>Ultima menstruație</w:t>
      </w:r>
      <w:r w:rsidR="00C053F9">
        <w:t>| Laatste menstruatie</w:t>
      </w:r>
      <w:r w:rsidR="00EE72C9" w:rsidRPr="00EC109D">
        <w:t>:</w:t>
      </w:r>
      <w:r w:rsidR="006A7A48" w:rsidRPr="001A7F13">
        <w:rPr>
          <w:rFonts w:cstheme="minorHAnsi"/>
          <w:szCs w:val="24"/>
        </w:rPr>
        <w:t xml:space="preserve"> …………………………</w:t>
      </w:r>
      <w:r w:rsidR="00EE72C9" w:rsidRPr="00EC109D">
        <w:br/>
      </w:r>
      <w:r w:rsidR="006A7A48">
        <w:br/>
      </w:r>
      <w:r w:rsidR="00C053F9">
        <w:t xml:space="preserve">13. </w:t>
      </w:r>
      <w:r w:rsidR="00EE72C9" w:rsidRPr="00EC109D">
        <w:t>Alăptați?</w:t>
      </w:r>
      <w:r w:rsidR="00C053F9">
        <w:br/>
      </w:r>
      <w:r w:rsidR="00C053F9" w:rsidRPr="00F83E39">
        <w:rPr>
          <w:i/>
          <w:iCs/>
        </w:rPr>
        <w:t>Geeft u borstvoeding?</w:t>
      </w:r>
      <w:r w:rsidR="00C053F9" w:rsidRPr="00BE51B0">
        <w:t xml:space="preserve"> </w:t>
      </w:r>
      <w:r w:rsidR="00EE72C9" w:rsidRPr="00EC109D">
        <w:t xml:space="preserve"> </w:t>
      </w:r>
      <w:r w:rsidR="006A7A48">
        <w:br/>
      </w:r>
      <w:r w:rsidR="00F31FF1" w:rsidRPr="00F31FF1">
        <w:rPr>
          <w:sz w:val="32"/>
          <w:szCs w:val="32"/>
        </w:rPr>
        <w:t>□</w:t>
      </w:r>
      <w:r w:rsidR="00EE72C9" w:rsidRPr="00EC109D">
        <w:t xml:space="preserve"> </w:t>
      </w:r>
      <w:r w:rsidR="00C053F9" w:rsidRPr="00EC109D">
        <w:t xml:space="preserve">nu </w:t>
      </w:r>
      <w:r w:rsidR="00C053F9">
        <w:t>| nee</w:t>
      </w:r>
      <w:r w:rsidR="00C053F9">
        <w:tab/>
      </w:r>
      <w:r w:rsidR="006A7A48">
        <w:tab/>
      </w:r>
      <w:r w:rsidR="00F31FF1" w:rsidRPr="00F31FF1">
        <w:rPr>
          <w:sz w:val="32"/>
          <w:szCs w:val="32"/>
        </w:rPr>
        <w:t>□</w:t>
      </w:r>
      <w:r w:rsidR="00EE72C9" w:rsidRPr="00EC109D">
        <w:t xml:space="preserve"> </w:t>
      </w:r>
      <w:r w:rsidR="00C053F9" w:rsidRPr="00EC109D">
        <w:t>da</w:t>
      </w:r>
      <w:r w:rsidR="00C053F9">
        <w:t xml:space="preserve"> | ja</w:t>
      </w:r>
      <w:r w:rsidR="009E54BD">
        <w:br/>
      </w:r>
      <w:r w:rsidR="00C053F9" w:rsidRPr="00B94EE7">
        <w:t>__________________________________________________________________________________</w:t>
      </w:r>
    </w:p>
    <w:p w14:paraId="23B26F02" w14:textId="77777777" w:rsidR="00C053F9" w:rsidRDefault="00C053F9">
      <w:r>
        <w:br w:type="page"/>
      </w:r>
    </w:p>
    <w:p w14:paraId="566C48D0" w14:textId="13C8CCAE" w:rsidR="00EE72C9" w:rsidRPr="00C053F9" w:rsidRDefault="00EE72C9" w:rsidP="00EC109D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</w:pPr>
      <w:r w:rsidRPr="00EC109D">
        <w:lastRenderedPageBreak/>
        <w:t>Aveți alte observații sau detalii?</w:t>
      </w:r>
      <w:r w:rsidR="00C053F9">
        <w:br/>
      </w:r>
      <w:r w:rsidR="00C053F9" w:rsidRPr="00DB4806">
        <w:rPr>
          <w:i/>
          <w:iCs/>
        </w:rPr>
        <w:t>Heeft u nog opmerkingen of bijzonderheden?</w:t>
      </w:r>
      <w:r w:rsidR="00C053F9" w:rsidRPr="00BE51B0">
        <w:t xml:space="preserve"> </w:t>
      </w:r>
      <w:r w:rsidRPr="00EC109D">
        <w:t xml:space="preserve">  </w:t>
      </w:r>
      <w:r w:rsidR="009E54BD">
        <w:br/>
      </w:r>
      <w:r w:rsidR="00F31FF1" w:rsidRPr="00F31FF1">
        <w:rPr>
          <w:sz w:val="32"/>
          <w:szCs w:val="32"/>
        </w:rPr>
        <w:t>□</w:t>
      </w:r>
      <w:r w:rsidR="00C053F9" w:rsidRPr="00C053F9">
        <w:t xml:space="preserve"> </w:t>
      </w:r>
      <w:r w:rsidR="00C053F9" w:rsidRPr="00BE51B0">
        <w:t>nem</w:t>
      </w:r>
      <w:r w:rsidR="00C053F9">
        <w:t xml:space="preserve"> | nee</w:t>
      </w:r>
      <w:r w:rsidR="009E54BD">
        <w:tab/>
      </w:r>
      <w:r w:rsidR="009E54BD">
        <w:tab/>
      </w:r>
      <w:r w:rsidR="00F31FF1" w:rsidRPr="00F31FF1">
        <w:rPr>
          <w:sz w:val="32"/>
          <w:szCs w:val="32"/>
        </w:rPr>
        <w:t>□</w:t>
      </w:r>
      <w:r w:rsidRPr="00EC109D">
        <w:t xml:space="preserve"> da</w:t>
      </w:r>
      <w:r w:rsidR="00C053F9">
        <w:t xml:space="preserve"> | ja </w:t>
      </w:r>
      <w:r w:rsidR="00C053F9" w:rsidRPr="001A7F13">
        <w:rPr>
          <w:rFonts w:cstheme="minorHAnsi"/>
          <w:szCs w:val="24"/>
        </w:rPr>
        <w:t xml:space="preserve"> …………………………</w:t>
      </w:r>
    </w:p>
    <w:p w14:paraId="0B5FE7EA" w14:textId="1EBE8FAE" w:rsidR="00EE72C9" w:rsidRPr="00EC109D" w:rsidRDefault="00EE72C9" w:rsidP="00EC109D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rPr>
          <w:rFonts w:cstheme="minorHAnsi"/>
          <w:i/>
        </w:rPr>
      </w:pPr>
      <w:r w:rsidRPr="00EC109D">
        <w:rPr>
          <w:i/>
        </w:rPr>
        <w:t>Subsemnatul(subsemnata) declar pe proprie răspundere că am completat în mod corect prezentul formular.</w:t>
      </w:r>
      <w:r w:rsidR="00C053F9">
        <w:rPr>
          <w:i/>
        </w:rPr>
        <w:br/>
      </w:r>
      <w:r w:rsidR="00C053F9" w:rsidRPr="00DB4806">
        <w:rPr>
          <w:rFonts w:cstheme="minorHAnsi"/>
          <w:i/>
        </w:rPr>
        <w:t>Ondergetekende verklaart dit formulier naar waarheid te hebben ingevuld.</w:t>
      </w:r>
    </w:p>
    <w:p w14:paraId="10B63BF6" w14:textId="3D4B4CB0" w:rsidR="00EE72C9" w:rsidRDefault="00F43729" w:rsidP="00EC109D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rPr>
          <w:rFonts w:cstheme="minorHAnsi"/>
        </w:rPr>
      </w:pPr>
      <w:r w:rsidRPr="00EC109D">
        <w:t>Data</w:t>
      </w:r>
      <w:r w:rsidR="00C053F9">
        <w:t>| Datum</w:t>
      </w:r>
      <w:r w:rsidR="00C053F9" w:rsidRPr="00BE51B0">
        <w:t xml:space="preserve">: </w:t>
      </w:r>
      <w:r w:rsidR="00C053F9" w:rsidRPr="00DB4806">
        <w:rPr>
          <w:rFonts w:cstheme="minorHAnsi"/>
          <w:szCs w:val="24"/>
        </w:rPr>
        <w:t>…../…../……….</w:t>
      </w:r>
      <w:r w:rsidR="00C053F9">
        <w:tab/>
      </w:r>
      <w:r w:rsidR="009E54BD" w:rsidRPr="00C053F9">
        <w:rPr>
          <w:rFonts w:cstheme="minorHAnsi"/>
          <w:szCs w:val="24"/>
          <w:lang w:val="nl-NL"/>
        </w:rPr>
        <w:tab/>
      </w:r>
      <w:r w:rsidRPr="00EC109D">
        <w:t>Semnătură﻿</w:t>
      </w:r>
      <w:r w:rsidR="00C053F9">
        <w:t xml:space="preserve"> | Handtekening</w:t>
      </w:r>
      <w:r w:rsidRPr="00EC109D">
        <w:t>:</w:t>
      </w:r>
      <w:r w:rsidR="00C053F9" w:rsidRPr="00C053F9">
        <w:rPr>
          <w:rFonts w:cstheme="minorHAnsi"/>
          <w:szCs w:val="24"/>
        </w:rPr>
        <w:t xml:space="preserve"> </w:t>
      </w:r>
      <w:r w:rsidR="00C053F9" w:rsidRPr="00686342">
        <w:rPr>
          <w:rFonts w:cstheme="minorHAnsi"/>
          <w:szCs w:val="24"/>
        </w:rPr>
        <w:t>…………………………………</w:t>
      </w:r>
      <w:r w:rsidR="00C053F9">
        <w:rPr>
          <w:rFonts w:cstheme="minorHAnsi"/>
          <w:szCs w:val="24"/>
        </w:rPr>
        <w:t>.................</w:t>
      </w:r>
    </w:p>
    <w:p w14:paraId="0CC9D734" w14:textId="77777777" w:rsidR="00C053F9" w:rsidRPr="00EC109D" w:rsidRDefault="00C053F9" w:rsidP="00EC109D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rPr>
          <w:rFonts w:cstheme="minorHAnsi"/>
        </w:rPr>
      </w:pPr>
    </w:p>
    <w:p w14:paraId="3A27090F" w14:textId="69B9FBE9" w:rsidR="00983F45" w:rsidRPr="00EC109D" w:rsidRDefault="00EE72C9" w:rsidP="00EC109D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rPr>
          <w:rFonts w:cstheme="minorHAnsi"/>
        </w:rPr>
      </w:pPr>
      <w:r w:rsidRPr="00EC109D">
        <w:t>Semnătura angajatului GGD</w:t>
      </w:r>
      <w:r w:rsidR="00C053F9" w:rsidRPr="00DB4806">
        <w:t xml:space="preserve">| </w:t>
      </w:r>
      <w:r w:rsidR="00C053F9" w:rsidRPr="00E27E6D">
        <w:rPr>
          <w:lang w:val="hu-HU"/>
        </w:rPr>
        <w:t>Paraaf</w:t>
      </w:r>
      <w:r w:rsidR="00C053F9" w:rsidRPr="00DB4806">
        <w:t xml:space="preserve"> </w:t>
      </w:r>
      <w:r w:rsidR="00C053F9" w:rsidRPr="00E27E6D">
        <w:rPr>
          <w:lang w:val="hu-HU"/>
        </w:rPr>
        <w:t>GGD</w:t>
      </w:r>
      <w:r w:rsidR="00C053F9" w:rsidRPr="00DB4806">
        <w:t>-</w:t>
      </w:r>
      <w:r w:rsidR="00C053F9" w:rsidRPr="00E27E6D">
        <w:rPr>
          <w:lang w:val="hu-HU"/>
        </w:rPr>
        <w:t>medewerker</w:t>
      </w:r>
      <w:r w:rsidR="00C053F9" w:rsidRPr="00BE51B0">
        <w:t>:</w:t>
      </w:r>
      <w:r w:rsidR="00C053F9">
        <w:t xml:space="preserve"> </w:t>
      </w:r>
      <w:bookmarkStart w:id="1" w:name="_Hlk65493200"/>
      <w:r w:rsidR="00C053F9" w:rsidRPr="00686342">
        <w:rPr>
          <w:rFonts w:cstheme="minorHAnsi"/>
          <w:szCs w:val="24"/>
        </w:rPr>
        <w:t>……………………………………………….</w:t>
      </w:r>
      <w:bookmarkEnd w:id="1"/>
      <w:r w:rsidR="00C053F9">
        <w:rPr>
          <w:rFonts w:cstheme="minorHAnsi"/>
          <w:szCs w:val="24"/>
        </w:rPr>
        <w:t>..........</w:t>
      </w:r>
    </w:p>
    <w:sectPr w:rsidR="00983F45" w:rsidRPr="00EC109D" w:rsidSect="00EC109D"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6" w:footer="510" w:gutter="0"/>
      <w:paperSrc w:first="260" w:other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8549C" w14:textId="77777777" w:rsidR="000B2D85" w:rsidRDefault="000B2D85" w:rsidP="00983F45">
      <w:pPr>
        <w:spacing w:line="240" w:lineRule="auto"/>
      </w:pPr>
      <w:r>
        <w:separator/>
      </w:r>
    </w:p>
  </w:endnote>
  <w:endnote w:type="continuationSeparator" w:id="0">
    <w:p w14:paraId="715C296D" w14:textId="77777777" w:rsidR="000B2D85" w:rsidRDefault="000B2D85" w:rsidP="00983F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-Barcode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E7000EFF" w:usb1="5200FDFF" w:usb2="0A2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6F621" w14:textId="6DD7B6FB" w:rsidR="00D04A6C" w:rsidRDefault="00183586">
    <w:pPr>
      <w:pStyle w:val="Footer"/>
    </w:pPr>
    <w:r>
      <w:t>RIVM-CIb Draaboek AI 2020 (</w:t>
    </w:r>
    <w:r w:rsidR="00EF1EA6">
      <w:t>RIVM-CIb Scenariul GA 2020</w:t>
    </w:r>
    <w:r>
      <w:t>)</w:t>
    </w:r>
    <w:r w:rsidR="00EF1EA6">
      <w:tab/>
    </w:r>
    <w:r w:rsidR="00EF1EA6">
      <w:tab/>
    </w:r>
    <w:r w:rsidR="00EF1EA6">
      <w:tab/>
    </w:r>
    <w:r w:rsidR="00EF1EA6">
      <w:tab/>
    </w:r>
    <w:r w:rsidR="00EF1EA6">
      <w:tab/>
    </w:r>
    <w:r w:rsidR="00EF1EA6">
      <w:tab/>
    </w:r>
    <w:r w:rsidR="00EF1EA6">
      <w:tab/>
      <w:t>Pagina 2 din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7F662" w14:textId="2DBA2D36" w:rsidR="00F23230" w:rsidRDefault="00183586" w:rsidP="00F23230">
    <w:pPr>
      <w:pStyle w:val="Footer"/>
    </w:pPr>
    <w:r>
      <w:t>RIVM-CIb Draaboek AI 2020 (</w:t>
    </w:r>
    <w:r w:rsidR="00F23230">
      <w:t>RIVM-CIb Scenariul GA 2020</w:t>
    </w:r>
    <w:r>
      <w:t>)</w:t>
    </w:r>
    <w:r w:rsidR="00F23230">
      <w:tab/>
    </w:r>
    <w:r w:rsidR="00F23230">
      <w:tab/>
    </w:r>
    <w:r w:rsidR="00F23230">
      <w:tab/>
    </w:r>
    <w:r w:rsidR="00F23230">
      <w:tab/>
    </w:r>
    <w:r w:rsidR="00F23230">
      <w:tab/>
    </w:r>
    <w:r w:rsidR="00F23230">
      <w:tab/>
    </w:r>
    <w:r w:rsidR="00F23230">
      <w:tab/>
      <w:t xml:space="preserve">Pagina 1 din </w:t>
    </w:r>
    <w:r w:rsidR="00EC109D">
      <w:t>2</w:t>
    </w:r>
    <w:r w:rsidR="00F23230"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D3E1D" w14:textId="77777777" w:rsidR="000B2D85" w:rsidRDefault="000B2D85" w:rsidP="00983F45">
      <w:pPr>
        <w:spacing w:line="240" w:lineRule="auto"/>
      </w:pPr>
      <w:r>
        <w:separator/>
      </w:r>
    </w:p>
  </w:footnote>
  <w:footnote w:type="continuationSeparator" w:id="0">
    <w:p w14:paraId="78AD4BB6" w14:textId="77777777" w:rsidR="000B2D85" w:rsidRDefault="000B2D85" w:rsidP="00983F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50890" w14:textId="77777777" w:rsidR="00F23230" w:rsidRDefault="00F23230">
    <w:pPr>
      <w:pStyle w:val="Header"/>
    </w:pPr>
    <w:r>
      <w:rPr>
        <w:rFonts w:ascii="Verdana" w:hAnsi="Verdana"/>
        <w:sz w:val="18"/>
        <w:lang w:val="en-US"/>
      </w:rPr>
      <w:drawing>
        <wp:anchor distT="0" distB="0" distL="114300" distR="114300" simplePos="0" relativeHeight="251661312" behindDoc="0" locked="0" layoutInCell="1" allowOverlap="1" wp14:anchorId="213BE85B" wp14:editId="124DA37C">
          <wp:simplePos x="0" y="0"/>
          <wp:positionH relativeFrom="page">
            <wp:posOffset>3766820</wp:posOffset>
          </wp:positionH>
          <wp:positionV relativeFrom="page">
            <wp:posOffset>-9525</wp:posOffset>
          </wp:positionV>
          <wp:extent cx="2340864" cy="1581912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864" cy="158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sz w:val="18"/>
        <w:lang w:val="en-US"/>
      </w:rPr>
      <w:drawing>
        <wp:anchor distT="0" distB="0" distL="114300" distR="114300" simplePos="0" relativeHeight="251659264" behindDoc="0" locked="0" layoutInCell="1" allowOverlap="1" wp14:anchorId="478576E8" wp14:editId="662F7839">
          <wp:simplePos x="0" y="0"/>
          <wp:positionH relativeFrom="page">
            <wp:posOffset>3225136</wp:posOffset>
          </wp:positionH>
          <wp:positionV relativeFrom="page">
            <wp:posOffset>-9525</wp:posOffset>
          </wp:positionV>
          <wp:extent cx="466344" cy="15819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344" cy="158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76B25"/>
    <w:multiLevelType w:val="hybridMultilevel"/>
    <w:tmpl w:val="7E5648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E4D18"/>
    <w:multiLevelType w:val="multilevel"/>
    <w:tmpl w:val="41E2CF58"/>
    <w:lvl w:ilvl="0">
      <w:start w:val="1"/>
      <w:numFmt w:val="lowerLetter"/>
      <w:pStyle w:val="RIVMOpsommingLetter"/>
      <w:lvlText w:val="%1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2" w15:restartNumberingAfterBreak="0">
    <w:nsid w:val="15592636"/>
    <w:multiLevelType w:val="hybridMultilevel"/>
    <w:tmpl w:val="BFD289C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142E1"/>
    <w:multiLevelType w:val="hybridMultilevel"/>
    <w:tmpl w:val="5A98E5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61F1C"/>
    <w:multiLevelType w:val="multilevel"/>
    <w:tmpl w:val="06DC937A"/>
    <w:lvl w:ilvl="0">
      <w:start w:val="1"/>
      <w:numFmt w:val="decimal"/>
      <w:pStyle w:val="RIVMOpsommingCijfer"/>
      <w:lvlText w:val="%1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5" w15:restartNumberingAfterBreak="0">
    <w:nsid w:val="2AAB1F37"/>
    <w:multiLevelType w:val="multilevel"/>
    <w:tmpl w:val="FEA6D2EA"/>
    <w:lvl w:ilvl="0">
      <w:start w:val="1"/>
      <w:numFmt w:val="decimal"/>
      <w:suff w:val="space"/>
      <w:lvlText w:val="%1"/>
      <w:lvlJc w:val="left"/>
      <w:pPr>
        <w:ind w:left="357" w:hanging="357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499" w:hanging="357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65F91" w:themeColor="accent1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  <w:lvl w:ilvl="4">
      <w:start w:val="1"/>
      <w:numFmt w:val="decimal"/>
      <w:suff w:val="space"/>
      <w:lvlText w:val="%1.%2.%3.%4.%5"/>
      <w:lvlJc w:val="left"/>
      <w:pPr>
        <w:ind w:left="357" w:hanging="357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suff w:val="space"/>
      <w:lvlText w:val="%1.%2.%3.%4.%5.%6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  <w:lvl w:ilvl="6">
      <w:start w:val="1"/>
      <w:numFmt w:val="decimal"/>
      <w:suff w:val="space"/>
      <w:lvlText w:val="%1.%2.%3.%4.%5.%6.%7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  <w:lvl w:ilvl="7">
      <w:start w:val="1"/>
      <w:numFmt w:val="decimal"/>
      <w:suff w:val="space"/>
      <w:lvlText w:val="%1.%2.%3.%4.%5.%6.%7.%8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  <w:lvl w:ilvl="8">
      <w:start w:val="1"/>
      <w:numFmt w:val="decimal"/>
      <w:suff w:val="space"/>
      <w:lvlText w:val="%1.%2.%3.%4.%5.%6.%7.%8.%9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</w:abstractNum>
  <w:abstractNum w:abstractNumId="6" w15:restartNumberingAfterBreak="0">
    <w:nsid w:val="2C4F1882"/>
    <w:multiLevelType w:val="hybridMultilevel"/>
    <w:tmpl w:val="626E96A4"/>
    <w:lvl w:ilvl="0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A5117"/>
    <w:multiLevelType w:val="hybridMultilevel"/>
    <w:tmpl w:val="51523B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46FDF"/>
    <w:multiLevelType w:val="multilevel"/>
    <w:tmpl w:val="3F6A59C6"/>
    <w:lvl w:ilvl="0">
      <w:start w:val="1"/>
      <w:numFmt w:val="bullet"/>
      <w:pStyle w:val="RIVMOpsommingStreep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3402"/>
        </w:tabs>
        <w:ind w:left="3402" w:hanging="340"/>
      </w:pPr>
      <w:rPr>
        <w:rFonts w:ascii="Symbol" w:hAnsi="Symbol" w:hint="default"/>
        <w:color w:val="auto"/>
      </w:rPr>
    </w:lvl>
  </w:abstractNum>
  <w:abstractNum w:abstractNumId="9" w15:restartNumberingAfterBreak="0">
    <w:nsid w:val="39B054A4"/>
    <w:multiLevelType w:val="multilevel"/>
    <w:tmpl w:val="74F65F3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Verdana" w:hAnsi="Verdana" w:hint="default"/>
        <w:b/>
        <w:i w:val="0"/>
        <w:sz w:val="18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Verdana" w:hAnsi="Verdana" w:hint="default"/>
        <w:b/>
        <w:i w:val="0"/>
        <w:sz w:val="18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Verdana" w:hAnsi="Verdana" w:hint="default"/>
        <w:b/>
        <w:i w:val="0"/>
        <w:sz w:val="18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Verdana" w:hAnsi="Verdana" w:hint="default"/>
        <w:b/>
        <w:i w:val="0"/>
        <w:sz w:val="18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Verdana" w:hAnsi="Verdana" w:hint="default"/>
        <w:b/>
        <w:i w:val="0"/>
        <w:sz w:val="18"/>
      </w:rPr>
    </w:lvl>
  </w:abstractNum>
  <w:abstractNum w:abstractNumId="10" w15:restartNumberingAfterBreak="0">
    <w:nsid w:val="39D136C0"/>
    <w:multiLevelType w:val="hybridMultilevel"/>
    <w:tmpl w:val="C1E63364"/>
    <w:lvl w:ilvl="0" w:tplc="1D9898B4">
      <w:start w:val="1"/>
      <w:numFmt w:val="lowerLetter"/>
      <w:lvlText w:val="%1)"/>
      <w:lvlJc w:val="left"/>
      <w:pPr>
        <w:tabs>
          <w:tab w:val="num" w:pos="504"/>
        </w:tabs>
        <w:ind w:left="71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522DDB"/>
    <w:multiLevelType w:val="hybridMultilevel"/>
    <w:tmpl w:val="A4E08ECC"/>
    <w:lvl w:ilvl="0" w:tplc="F24628A4">
      <w:start w:val="1"/>
      <w:numFmt w:val="decimal"/>
      <w:pStyle w:val="RIVMTabelTitel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237775"/>
    <w:multiLevelType w:val="hybridMultilevel"/>
    <w:tmpl w:val="D9F2C9B6"/>
    <w:lvl w:ilvl="0" w:tplc="2C30A016">
      <w:start w:val="1"/>
      <w:numFmt w:val="decimal"/>
      <w:lvlRestart w:val="0"/>
      <w:lvlText w:val="%1."/>
      <w:lvlJc w:val="left"/>
      <w:pPr>
        <w:tabs>
          <w:tab w:val="num" w:pos="0"/>
        </w:tabs>
        <w:ind w:left="357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77" w:hanging="360"/>
      </w:pPr>
    </w:lvl>
    <w:lvl w:ilvl="2" w:tplc="0413001B" w:tentative="1">
      <w:start w:val="1"/>
      <w:numFmt w:val="lowerRoman"/>
      <w:lvlText w:val="%3."/>
      <w:lvlJc w:val="right"/>
      <w:pPr>
        <w:ind w:left="1797" w:hanging="180"/>
      </w:pPr>
    </w:lvl>
    <w:lvl w:ilvl="3" w:tplc="0413000F" w:tentative="1">
      <w:start w:val="1"/>
      <w:numFmt w:val="decimal"/>
      <w:lvlText w:val="%4."/>
      <w:lvlJc w:val="left"/>
      <w:pPr>
        <w:ind w:left="2517" w:hanging="360"/>
      </w:pPr>
    </w:lvl>
    <w:lvl w:ilvl="4" w:tplc="04130019" w:tentative="1">
      <w:start w:val="1"/>
      <w:numFmt w:val="lowerLetter"/>
      <w:lvlText w:val="%5."/>
      <w:lvlJc w:val="left"/>
      <w:pPr>
        <w:ind w:left="3237" w:hanging="360"/>
      </w:pPr>
    </w:lvl>
    <w:lvl w:ilvl="5" w:tplc="0413001B" w:tentative="1">
      <w:start w:val="1"/>
      <w:numFmt w:val="lowerRoman"/>
      <w:lvlText w:val="%6."/>
      <w:lvlJc w:val="right"/>
      <w:pPr>
        <w:ind w:left="3957" w:hanging="180"/>
      </w:pPr>
    </w:lvl>
    <w:lvl w:ilvl="6" w:tplc="0413000F" w:tentative="1">
      <w:start w:val="1"/>
      <w:numFmt w:val="decimal"/>
      <w:lvlText w:val="%7."/>
      <w:lvlJc w:val="left"/>
      <w:pPr>
        <w:ind w:left="4677" w:hanging="360"/>
      </w:pPr>
    </w:lvl>
    <w:lvl w:ilvl="7" w:tplc="04130019" w:tentative="1">
      <w:start w:val="1"/>
      <w:numFmt w:val="lowerLetter"/>
      <w:lvlText w:val="%8."/>
      <w:lvlJc w:val="left"/>
      <w:pPr>
        <w:ind w:left="5397" w:hanging="360"/>
      </w:pPr>
    </w:lvl>
    <w:lvl w:ilvl="8" w:tplc="0413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3" w15:restartNumberingAfterBreak="0">
    <w:nsid w:val="51AC6B34"/>
    <w:multiLevelType w:val="multilevel"/>
    <w:tmpl w:val="5644F712"/>
    <w:lvl w:ilvl="0">
      <w:start w:val="1"/>
      <w:numFmt w:val="bullet"/>
      <w:pStyle w:val="RIVMOpsommingVinkUi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auto"/>
      </w:rPr>
    </w:lvl>
    <w:lvl w:ilvl="3">
      <w:start w:val="1"/>
      <w:numFmt w:val="bullet"/>
      <w:lvlText w:val="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  <w:color w:val="auto"/>
      </w:rPr>
    </w:lvl>
    <w:lvl w:ilvl="5">
      <w:start w:val="1"/>
      <w:numFmt w:val="bullet"/>
      <w:lvlText w:val="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  <w:color w:val="auto"/>
      </w:rPr>
    </w:lvl>
    <w:lvl w:ilvl="6">
      <w:start w:val="1"/>
      <w:numFmt w:val="bullet"/>
      <w:lvlText w:val="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  <w:color w:val="auto"/>
      </w:rPr>
    </w:lvl>
    <w:lvl w:ilvl="7">
      <w:start w:val="1"/>
      <w:numFmt w:val="bullet"/>
      <w:lvlText w:val="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  <w:color w:val="auto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  <w:color w:val="auto"/>
      </w:rPr>
    </w:lvl>
  </w:abstractNum>
  <w:abstractNum w:abstractNumId="14" w15:restartNumberingAfterBreak="0">
    <w:nsid w:val="525254CD"/>
    <w:multiLevelType w:val="hybridMultilevel"/>
    <w:tmpl w:val="BD6EAB26"/>
    <w:lvl w:ilvl="0" w:tplc="5B705D0E">
      <w:start w:val="1"/>
      <w:numFmt w:val="decimal"/>
      <w:lvlRestart w:val="0"/>
      <w:lvlText w:val="%1."/>
      <w:lvlJc w:val="left"/>
      <w:pPr>
        <w:tabs>
          <w:tab w:val="num" w:pos="363"/>
        </w:tabs>
        <w:ind w:left="720" w:hanging="363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82A78"/>
    <w:multiLevelType w:val="hybridMultilevel"/>
    <w:tmpl w:val="8DFA3B78"/>
    <w:lvl w:ilvl="0" w:tplc="ECB8D05A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9182B"/>
    <w:multiLevelType w:val="hybridMultilevel"/>
    <w:tmpl w:val="4EF6B43E"/>
    <w:lvl w:ilvl="0" w:tplc="BEE61B5C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A2A29"/>
    <w:multiLevelType w:val="multilevel"/>
    <w:tmpl w:val="BE2875EE"/>
    <w:lvl w:ilvl="0">
      <w:start w:val="1"/>
      <w:numFmt w:val="decimal"/>
      <w:pStyle w:val="RIVMBijlage"/>
      <w:suff w:val="space"/>
      <w:lvlText w:val="Bijlage %1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"/>
      <w:pStyle w:val="DDKop2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EFF14C9"/>
    <w:multiLevelType w:val="hybridMultilevel"/>
    <w:tmpl w:val="CF00E3AE"/>
    <w:lvl w:ilvl="0" w:tplc="71D440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B3B98"/>
    <w:multiLevelType w:val="hybridMultilevel"/>
    <w:tmpl w:val="28EA1C5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BA04C8"/>
    <w:multiLevelType w:val="hybridMultilevel"/>
    <w:tmpl w:val="21F0517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A4BE5"/>
    <w:multiLevelType w:val="hybridMultilevel"/>
    <w:tmpl w:val="2E8622D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EB20DB"/>
    <w:multiLevelType w:val="hybridMultilevel"/>
    <w:tmpl w:val="A3046D0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C8248B"/>
    <w:multiLevelType w:val="hybridMultilevel"/>
    <w:tmpl w:val="555C220E"/>
    <w:lvl w:ilvl="0" w:tplc="2C30A016">
      <w:start w:val="1"/>
      <w:numFmt w:val="decimal"/>
      <w:lvlRestart w:val="0"/>
      <w:lvlText w:val="%1."/>
      <w:lvlJc w:val="left"/>
      <w:pPr>
        <w:tabs>
          <w:tab w:val="num" w:pos="363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379D1"/>
    <w:multiLevelType w:val="multilevel"/>
    <w:tmpl w:val="4B346074"/>
    <w:lvl w:ilvl="0">
      <w:start w:val="1"/>
      <w:numFmt w:val="bullet"/>
      <w:pStyle w:val="RIVMOpsommingVinkAan"/>
      <w:lvlText w:val="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6F862AC4"/>
    <w:multiLevelType w:val="hybridMultilevel"/>
    <w:tmpl w:val="B7085F34"/>
    <w:lvl w:ilvl="0" w:tplc="BEE61B5C">
      <w:start w:val="2"/>
      <w:numFmt w:val="bullet"/>
      <w:lvlText w:val="-"/>
      <w:lvlJc w:val="left"/>
      <w:pPr>
        <w:tabs>
          <w:tab w:val="num" w:pos="1077"/>
        </w:tabs>
        <w:ind w:left="1077" w:hanging="720"/>
      </w:pPr>
      <w:rPr>
        <w:rFonts w:ascii="Arial" w:eastAsia="Times New Roman" w:hAnsi="Arial" w:cs="Aria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171E7A"/>
    <w:multiLevelType w:val="multilevel"/>
    <w:tmpl w:val="EE56F880"/>
    <w:lvl w:ilvl="0">
      <w:start w:val="1"/>
      <w:numFmt w:val="bullet"/>
      <w:pStyle w:val="RIVMOpsommingPun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  <w:color w:val="auto"/>
      </w:rPr>
    </w:lvl>
  </w:abstractNum>
  <w:abstractNum w:abstractNumId="27" w15:restartNumberingAfterBreak="0">
    <w:nsid w:val="78CC04A9"/>
    <w:multiLevelType w:val="hybridMultilevel"/>
    <w:tmpl w:val="074A1C86"/>
    <w:lvl w:ilvl="0" w:tplc="7ECE040E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15"/>
  </w:num>
  <w:num w:numId="4">
    <w:abstractNumId w:val="27"/>
  </w:num>
  <w:num w:numId="5">
    <w:abstractNumId w:val="27"/>
  </w:num>
  <w:num w:numId="6">
    <w:abstractNumId w:val="27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4"/>
  </w:num>
  <w:num w:numId="25">
    <w:abstractNumId w:val="1"/>
  </w:num>
  <w:num w:numId="26">
    <w:abstractNumId w:val="26"/>
  </w:num>
  <w:num w:numId="27">
    <w:abstractNumId w:val="8"/>
  </w:num>
  <w:num w:numId="28">
    <w:abstractNumId w:val="24"/>
  </w:num>
  <w:num w:numId="29">
    <w:abstractNumId w:val="13"/>
  </w:num>
  <w:num w:numId="30">
    <w:abstractNumId w:val="17"/>
  </w:num>
  <w:num w:numId="31">
    <w:abstractNumId w:val="11"/>
  </w:num>
  <w:num w:numId="32">
    <w:abstractNumId w:val="10"/>
  </w:num>
  <w:num w:numId="33">
    <w:abstractNumId w:val="2"/>
  </w:num>
  <w:num w:numId="34">
    <w:abstractNumId w:val="25"/>
  </w:num>
  <w:num w:numId="35">
    <w:abstractNumId w:val="6"/>
  </w:num>
  <w:num w:numId="36">
    <w:abstractNumId w:val="20"/>
  </w:num>
  <w:num w:numId="37">
    <w:abstractNumId w:val="16"/>
  </w:num>
  <w:num w:numId="38">
    <w:abstractNumId w:val="21"/>
  </w:num>
  <w:num w:numId="39">
    <w:abstractNumId w:val="18"/>
  </w:num>
  <w:num w:numId="40">
    <w:abstractNumId w:val="19"/>
  </w:num>
  <w:num w:numId="41">
    <w:abstractNumId w:val="23"/>
  </w:num>
  <w:num w:numId="42">
    <w:abstractNumId w:val="12"/>
  </w:num>
  <w:num w:numId="43">
    <w:abstractNumId w:val="14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</w:num>
  <w:num w:numId="46">
    <w:abstractNumId w:val="5"/>
  </w:num>
  <w:num w:numId="47">
    <w:abstractNumId w:val="7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F45"/>
    <w:rsid w:val="0004786C"/>
    <w:rsid w:val="000B2D85"/>
    <w:rsid w:val="000B3246"/>
    <w:rsid w:val="00183586"/>
    <w:rsid w:val="001A7F13"/>
    <w:rsid w:val="001F4ABC"/>
    <w:rsid w:val="002615C0"/>
    <w:rsid w:val="00267A2D"/>
    <w:rsid w:val="002F197B"/>
    <w:rsid w:val="00323719"/>
    <w:rsid w:val="00365B0D"/>
    <w:rsid w:val="003710B4"/>
    <w:rsid w:val="003C61DD"/>
    <w:rsid w:val="003E6983"/>
    <w:rsid w:val="0042144C"/>
    <w:rsid w:val="004D3C47"/>
    <w:rsid w:val="00593EAC"/>
    <w:rsid w:val="005A453C"/>
    <w:rsid w:val="0063017C"/>
    <w:rsid w:val="006863B1"/>
    <w:rsid w:val="00692B29"/>
    <w:rsid w:val="006A7A48"/>
    <w:rsid w:val="006F1A8A"/>
    <w:rsid w:val="00770874"/>
    <w:rsid w:val="007A721E"/>
    <w:rsid w:val="00821970"/>
    <w:rsid w:val="00830735"/>
    <w:rsid w:val="00867DEA"/>
    <w:rsid w:val="008B4424"/>
    <w:rsid w:val="00983F45"/>
    <w:rsid w:val="00984297"/>
    <w:rsid w:val="00995B92"/>
    <w:rsid w:val="009C0FBA"/>
    <w:rsid w:val="009E4CCE"/>
    <w:rsid w:val="009E54BD"/>
    <w:rsid w:val="00A14015"/>
    <w:rsid w:val="00A84C49"/>
    <w:rsid w:val="00AA4C2B"/>
    <w:rsid w:val="00AB14D7"/>
    <w:rsid w:val="00AB3223"/>
    <w:rsid w:val="00AC4396"/>
    <w:rsid w:val="00AD2D7D"/>
    <w:rsid w:val="00B21890"/>
    <w:rsid w:val="00B46374"/>
    <w:rsid w:val="00B8077D"/>
    <w:rsid w:val="00BB708A"/>
    <w:rsid w:val="00BD3E82"/>
    <w:rsid w:val="00C053F9"/>
    <w:rsid w:val="00C21E4E"/>
    <w:rsid w:val="00C90BBF"/>
    <w:rsid w:val="00CB0152"/>
    <w:rsid w:val="00D04A6C"/>
    <w:rsid w:val="00D05D6C"/>
    <w:rsid w:val="00D864EB"/>
    <w:rsid w:val="00DB385D"/>
    <w:rsid w:val="00DF3FBD"/>
    <w:rsid w:val="00E07DEB"/>
    <w:rsid w:val="00E273E6"/>
    <w:rsid w:val="00E80D19"/>
    <w:rsid w:val="00EC109D"/>
    <w:rsid w:val="00ED4399"/>
    <w:rsid w:val="00EE72C9"/>
    <w:rsid w:val="00EF1EA6"/>
    <w:rsid w:val="00EF3DE8"/>
    <w:rsid w:val="00F23230"/>
    <w:rsid w:val="00F31FF1"/>
    <w:rsid w:val="00F35E76"/>
    <w:rsid w:val="00F43729"/>
    <w:rsid w:val="00F91DB9"/>
    <w:rsid w:val="00FB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F9361E6"/>
  <w15:docId w15:val="{F53CE0D7-0A32-48E5-9C8E-F1D0EE47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E82"/>
  </w:style>
  <w:style w:type="paragraph" w:styleId="Heading1">
    <w:name w:val="heading 1"/>
    <w:basedOn w:val="Normal"/>
    <w:next w:val="Normal"/>
    <w:link w:val="Heading1Char"/>
    <w:uiPriority w:val="9"/>
    <w:qFormat/>
    <w:rsid w:val="00BD3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3E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3E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3E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D3E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D3E8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D3E8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D3E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D3E8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3E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D3E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3E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D3E8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D3E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D3E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BD3E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BD3E8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BD3E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BD3E8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D3E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BD3E8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E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3E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D3E82"/>
    <w:rPr>
      <w:b/>
      <w:bCs/>
    </w:rPr>
  </w:style>
  <w:style w:type="character" w:styleId="Emphasis">
    <w:name w:val="Emphasis"/>
    <w:basedOn w:val="DefaultParagraphFont"/>
    <w:uiPriority w:val="20"/>
    <w:qFormat/>
    <w:rsid w:val="00BD3E82"/>
    <w:rPr>
      <w:i/>
      <w:iCs/>
    </w:rPr>
  </w:style>
  <w:style w:type="paragraph" w:styleId="NoSpacing">
    <w:name w:val="No Spacing"/>
    <w:uiPriority w:val="1"/>
    <w:qFormat/>
    <w:rsid w:val="00BD3E8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D3E8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D3E8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E8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E8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D3E8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D3E8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D3E82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D3E8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D3E8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3E82"/>
    <w:pPr>
      <w:outlineLvl w:val="9"/>
    </w:pPr>
  </w:style>
  <w:style w:type="paragraph" w:customStyle="1" w:styleId="TableParagraph">
    <w:name w:val="Table Paragraph"/>
    <w:basedOn w:val="Normal"/>
    <w:uiPriority w:val="1"/>
    <w:rsid w:val="00FB4861"/>
  </w:style>
  <w:style w:type="paragraph" w:styleId="BodyText">
    <w:name w:val="Body Text"/>
    <w:basedOn w:val="Normal"/>
    <w:link w:val="BodyTextChar"/>
    <w:uiPriority w:val="1"/>
    <w:rsid w:val="00FB4861"/>
    <w:pPr>
      <w:ind w:left="417"/>
    </w:pPr>
    <w:rPr>
      <w:rFonts w:ascii="Calibri" w:eastAsia="Calibri" w:hAnsi="Calibr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B4861"/>
    <w:rPr>
      <w:rFonts w:ascii="Calibri" w:eastAsia="Calibri" w:hAnsi="Calibri"/>
      <w:sz w:val="18"/>
      <w:szCs w:val="18"/>
    </w:rPr>
  </w:style>
  <w:style w:type="paragraph" w:styleId="Header">
    <w:name w:val="header"/>
    <w:basedOn w:val="Normal"/>
    <w:link w:val="HeaderChar"/>
    <w:rsid w:val="00983F45"/>
    <w:rPr>
      <w:noProof/>
      <w:sz w:val="13"/>
    </w:rPr>
  </w:style>
  <w:style w:type="character" w:customStyle="1" w:styleId="HeaderChar">
    <w:name w:val="Header Char"/>
    <w:basedOn w:val="DefaultParagraphFont"/>
    <w:link w:val="Header"/>
    <w:rsid w:val="00983F45"/>
    <w:rPr>
      <w:rFonts w:ascii="Arial" w:hAnsi="Arial" w:cs="Arial"/>
      <w:noProof/>
      <w:sz w:val="13"/>
      <w:szCs w:val="20"/>
    </w:rPr>
  </w:style>
  <w:style w:type="paragraph" w:styleId="Footer">
    <w:name w:val="footer"/>
    <w:basedOn w:val="RIVMStandaard"/>
    <w:link w:val="FooterChar"/>
    <w:rsid w:val="00983F45"/>
    <w:rPr>
      <w:noProof/>
      <w:sz w:val="13"/>
    </w:rPr>
  </w:style>
  <w:style w:type="character" w:customStyle="1" w:styleId="FooterChar">
    <w:name w:val="Footer Char"/>
    <w:basedOn w:val="DefaultParagraphFont"/>
    <w:link w:val="Footer"/>
    <w:rsid w:val="00983F45"/>
    <w:rPr>
      <w:rFonts w:ascii="Arial" w:eastAsia="MS Mincho" w:hAnsi="Arial" w:cs="Arial"/>
      <w:noProof/>
      <w:sz w:val="13"/>
      <w:szCs w:val="20"/>
    </w:rPr>
  </w:style>
  <w:style w:type="paragraph" w:customStyle="1" w:styleId="RIVMRefGegevens">
    <w:name w:val="RIVM_RefGegevens"/>
    <w:basedOn w:val="Normal"/>
    <w:link w:val="RIVMRefGegevensCharChar"/>
    <w:rsid w:val="00983F45"/>
    <w:pPr>
      <w:tabs>
        <w:tab w:val="left" w:pos="170"/>
      </w:tabs>
      <w:spacing w:line="180" w:lineRule="atLeast"/>
    </w:pPr>
    <w:rPr>
      <w:noProof/>
      <w:sz w:val="13"/>
    </w:rPr>
  </w:style>
  <w:style w:type="character" w:customStyle="1" w:styleId="RIVMRefGegevensCharChar">
    <w:name w:val="RIVM_RefGegevens Char Char"/>
    <w:basedOn w:val="DefaultParagraphFont"/>
    <w:link w:val="RIVMRefGegevens"/>
    <w:rsid w:val="00983F45"/>
    <w:rPr>
      <w:rFonts w:ascii="Arial" w:hAnsi="Arial" w:cs="Arial"/>
      <w:noProof/>
      <w:sz w:val="13"/>
      <w:szCs w:val="20"/>
    </w:rPr>
  </w:style>
  <w:style w:type="table" w:styleId="TableGrid">
    <w:name w:val="Table Grid"/>
    <w:basedOn w:val="TableNormal"/>
    <w:rsid w:val="00983F45"/>
    <w:pPr>
      <w:spacing w:line="260" w:lineRule="atLeast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VMRefGegevensKop">
    <w:name w:val="RIVM_RefGegevensKop"/>
    <w:basedOn w:val="RIVMRefGegevens"/>
    <w:next w:val="RIVMRefGegevens"/>
    <w:link w:val="RIVMRefGegevensKopCharChar"/>
    <w:rsid w:val="00983F45"/>
    <w:rPr>
      <w:b/>
      <w:bCs/>
    </w:rPr>
  </w:style>
  <w:style w:type="character" w:customStyle="1" w:styleId="RIVMRefGegevensKopCharChar">
    <w:name w:val="RIVM_RefGegevensKop Char Char"/>
    <w:basedOn w:val="RIVMRefGegevensCharChar"/>
    <w:link w:val="RIVMRefGegevensKop"/>
    <w:rsid w:val="00983F45"/>
    <w:rPr>
      <w:rFonts w:ascii="Arial" w:hAnsi="Arial" w:cs="Arial"/>
      <w:b/>
      <w:bCs/>
      <w:noProof/>
      <w:sz w:val="13"/>
      <w:szCs w:val="20"/>
    </w:rPr>
  </w:style>
  <w:style w:type="paragraph" w:styleId="BalloonText">
    <w:name w:val="Balloon Text"/>
    <w:basedOn w:val="Normal"/>
    <w:link w:val="BalloonTextChar"/>
    <w:semiHidden/>
    <w:rsid w:val="00983F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83F45"/>
    <w:rPr>
      <w:rFonts w:ascii="Tahoma" w:hAnsi="Tahoma" w:cs="Tahoma"/>
      <w:sz w:val="16"/>
      <w:szCs w:val="16"/>
    </w:rPr>
  </w:style>
  <w:style w:type="paragraph" w:customStyle="1" w:styleId="RIVMPagina">
    <w:name w:val="RIVM_Pagina"/>
    <w:basedOn w:val="Footer"/>
    <w:rsid w:val="00983F45"/>
    <w:rPr>
      <w:rFonts w:eastAsia="Times New Roman"/>
      <w:szCs w:val="13"/>
    </w:rPr>
  </w:style>
  <w:style w:type="paragraph" w:customStyle="1" w:styleId="RIVMRubriceringMerking">
    <w:name w:val="RIVM_RubriceringMerking"/>
    <w:basedOn w:val="Footer"/>
    <w:rsid w:val="00983F45"/>
    <w:rPr>
      <w:rFonts w:eastAsia="Times New Roman"/>
      <w:b/>
      <w:caps/>
      <w:szCs w:val="13"/>
    </w:rPr>
  </w:style>
  <w:style w:type="paragraph" w:customStyle="1" w:styleId="RIVMAan">
    <w:name w:val="RIVM_Aan"/>
    <w:basedOn w:val="Normal"/>
    <w:rsid w:val="00983F45"/>
    <w:pPr>
      <w:spacing w:line="227" w:lineRule="atLeast"/>
    </w:pPr>
    <w:rPr>
      <w:noProof/>
    </w:rPr>
  </w:style>
  <w:style w:type="table" w:customStyle="1" w:styleId="RIVMTabel">
    <w:name w:val="RIVM_Tabel"/>
    <w:basedOn w:val="TableNormal"/>
    <w:rsid w:val="00983F45"/>
    <w:pPr>
      <w:spacing w:line="240" w:lineRule="atLeast"/>
    </w:pPr>
    <w:rPr>
      <w:rFonts w:ascii="Verdana" w:eastAsia="Times New Roman" w:hAnsi="Verdana" w:cs="Times New Roman"/>
      <w:sz w:val="20"/>
      <w:szCs w:val="20"/>
      <w:lang w:eastAsia="nl-NL"/>
    </w:rPr>
    <w:tblPr>
      <w:tblCellMar>
        <w:left w:w="0" w:type="dxa"/>
        <w:right w:w="227" w:type="dxa"/>
      </w:tblCellMar>
    </w:tblPr>
  </w:style>
  <w:style w:type="paragraph" w:customStyle="1" w:styleId="RIVMRetourAdres">
    <w:name w:val="RIVM_RetourAdres"/>
    <w:basedOn w:val="Normal"/>
    <w:rsid w:val="00983F45"/>
    <w:pPr>
      <w:spacing w:after="150" w:line="180" w:lineRule="atLeast"/>
    </w:pPr>
    <w:rPr>
      <w:noProof/>
      <w:sz w:val="13"/>
    </w:rPr>
  </w:style>
  <w:style w:type="paragraph" w:customStyle="1" w:styleId="RIVMRefGegevensCursief">
    <w:name w:val="RIVM_RefGegevensCursief"/>
    <w:basedOn w:val="RIVMRefGegevens"/>
    <w:next w:val="RIVMRefGegevens"/>
    <w:rsid w:val="00983F45"/>
    <w:rPr>
      <w:i/>
    </w:rPr>
  </w:style>
  <w:style w:type="paragraph" w:customStyle="1" w:styleId="RIVMRefGegevensW2">
    <w:name w:val="RIVM_RefGegevensW2"/>
    <w:basedOn w:val="RIVMRefGegevens"/>
    <w:next w:val="RIVMRefGegevens"/>
    <w:rsid w:val="00983F45"/>
    <w:pPr>
      <w:spacing w:line="270" w:lineRule="exact"/>
    </w:pPr>
  </w:style>
  <w:style w:type="paragraph" w:customStyle="1" w:styleId="RIVMRefGegevensKopW1">
    <w:name w:val="RIVM_RefGegevensKopW1"/>
    <w:basedOn w:val="RIVMRefGegevensKop"/>
    <w:next w:val="RIVMRefGegevens"/>
    <w:rsid w:val="00983F45"/>
    <w:pPr>
      <w:spacing w:before="90"/>
    </w:pPr>
  </w:style>
  <w:style w:type="paragraph" w:customStyle="1" w:styleId="RIVMFunctie">
    <w:name w:val="RIVM_Functie"/>
    <w:basedOn w:val="Normal"/>
    <w:next w:val="Normal"/>
    <w:rsid w:val="00983F45"/>
    <w:rPr>
      <w:i/>
    </w:rPr>
  </w:style>
  <w:style w:type="paragraph" w:customStyle="1" w:styleId="RIVMRefGegevensW1">
    <w:name w:val="RIVM_RefGegevensW1"/>
    <w:basedOn w:val="RIVMRefGegevens"/>
    <w:next w:val="RIVMRefGegevens"/>
    <w:rsid w:val="00983F45"/>
    <w:pPr>
      <w:spacing w:line="90" w:lineRule="exact"/>
    </w:pPr>
  </w:style>
  <w:style w:type="paragraph" w:customStyle="1" w:styleId="RIVMOngenummerdHoofdstuk">
    <w:name w:val="RIVM_OngenummerdHoofdstuk"/>
    <w:basedOn w:val="Normal"/>
    <w:next w:val="Normal"/>
    <w:rsid w:val="00983F45"/>
    <w:rPr>
      <w:b/>
    </w:rPr>
  </w:style>
  <w:style w:type="paragraph" w:customStyle="1" w:styleId="RIVMGegevensKlein">
    <w:name w:val="RIVM_GegevensKlein"/>
    <w:basedOn w:val="Normal"/>
    <w:rsid w:val="00983F45"/>
    <w:pPr>
      <w:spacing w:line="180" w:lineRule="atLeast"/>
    </w:pPr>
    <w:rPr>
      <w:sz w:val="13"/>
    </w:rPr>
  </w:style>
  <w:style w:type="paragraph" w:customStyle="1" w:styleId="RIVMGegevens">
    <w:name w:val="RIVM_Gegevens"/>
    <w:basedOn w:val="Normal"/>
    <w:rsid w:val="00983F45"/>
    <w:rPr>
      <w:sz w:val="13"/>
    </w:rPr>
  </w:style>
  <w:style w:type="paragraph" w:customStyle="1" w:styleId="RIVMTitel">
    <w:name w:val="RIVM_Titel"/>
    <w:basedOn w:val="Normal"/>
    <w:next w:val="RIVMStandaard"/>
    <w:rsid w:val="00983F45"/>
    <w:pPr>
      <w:spacing w:line="320" w:lineRule="atLeast"/>
    </w:pPr>
    <w:rPr>
      <w:b/>
      <w:sz w:val="24"/>
    </w:rPr>
  </w:style>
  <w:style w:type="paragraph" w:customStyle="1" w:styleId="RIVMSubtitel">
    <w:name w:val="RIVM_Subtitel"/>
    <w:basedOn w:val="Normal"/>
    <w:rsid w:val="00983F45"/>
    <w:pPr>
      <w:spacing w:line="320" w:lineRule="atLeast"/>
    </w:pPr>
    <w:rPr>
      <w:sz w:val="24"/>
    </w:rPr>
  </w:style>
  <w:style w:type="paragraph" w:customStyle="1" w:styleId="RIVMGegevensKleinKop">
    <w:name w:val="RIVM_GegevensKleinKop"/>
    <w:basedOn w:val="RIVMGegevensKlein"/>
    <w:next w:val="RIVMGegevensKlein"/>
    <w:rsid w:val="00983F45"/>
    <w:rPr>
      <w:b/>
    </w:rPr>
  </w:style>
  <w:style w:type="paragraph" w:customStyle="1" w:styleId="RIVMGegevensKop">
    <w:name w:val="RIVM_GegevensKop"/>
    <w:basedOn w:val="RIVMGegevens"/>
    <w:next w:val="RIVMGegevens"/>
    <w:rsid w:val="00983F45"/>
    <w:rPr>
      <w:b/>
    </w:rPr>
  </w:style>
  <w:style w:type="paragraph" w:customStyle="1" w:styleId="RIVMAlineaKopVet">
    <w:name w:val="RIVM_AlineaKopVet"/>
    <w:basedOn w:val="Normal"/>
    <w:next w:val="Normal"/>
    <w:rsid w:val="00983F45"/>
    <w:rPr>
      <w:b/>
    </w:rPr>
  </w:style>
  <w:style w:type="paragraph" w:customStyle="1" w:styleId="RIVMAlineaKopCursief">
    <w:name w:val="RIVM_AlineaKopCursief"/>
    <w:basedOn w:val="Normal"/>
    <w:next w:val="Normal"/>
    <w:rsid w:val="00983F45"/>
    <w:rPr>
      <w:i/>
    </w:rPr>
  </w:style>
  <w:style w:type="paragraph" w:customStyle="1" w:styleId="RIVMKIXCode">
    <w:name w:val="RIVM_KIXCode"/>
    <w:basedOn w:val="RIVMAan"/>
    <w:next w:val="RIVMAan"/>
    <w:rsid w:val="00983F45"/>
    <w:pPr>
      <w:spacing w:before="113"/>
    </w:pPr>
    <w:rPr>
      <w:rFonts w:ascii="KIX-Barcode" w:hAnsi="KIX-Barcode"/>
    </w:rPr>
  </w:style>
  <w:style w:type="paragraph" w:styleId="EndnoteText">
    <w:name w:val="endnote text"/>
    <w:basedOn w:val="Normal"/>
    <w:link w:val="EndnoteTextChar"/>
    <w:rsid w:val="00983F45"/>
    <w:rPr>
      <w:sz w:val="13"/>
    </w:rPr>
  </w:style>
  <w:style w:type="character" w:customStyle="1" w:styleId="EndnoteTextChar">
    <w:name w:val="Endnote Text Char"/>
    <w:basedOn w:val="DefaultParagraphFont"/>
    <w:link w:val="EndnoteText"/>
    <w:rsid w:val="00983F45"/>
    <w:rPr>
      <w:rFonts w:ascii="Arial" w:hAnsi="Arial" w:cs="Arial"/>
      <w:sz w:val="13"/>
      <w:szCs w:val="20"/>
    </w:rPr>
  </w:style>
  <w:style w:type="paragraph" w:styleId="FootnoteText">
    <w:name w:val="footnote text"/>
    <w:basedOn w:val="Normal"/>
    <w:link w:val="FootnoteTextChar"/>
    <w:rsid w:val="00983F45"/>
    <w:rPr>
      <w:sz w:val="13"/>
    </w:rPr>
  </w:style>
  <w:style w:type="character" w:customStyle="1" w:styleId="FootnoteTextChar">
    <w:name w:val="Footnote Text Char"/>
    <w:basedOn w:val="DefaultParagraphFont"/>
    <w:link w:val="FootnoteText"/>
    <w:rsid w:val="00983F45"/>
    <w:rPr>
      <w:rFonts w:ascii="Arial" w:hAnsi="Arial" w:cs="Arial"/>
      <w:sz w:val="13"/>
      <w:szCs w:val="20"/>
    </w:rPr>
  </w:style>
  <w:style w:type="table" w:customStyle="1" w:styleId="RIVMTabelParafen">
    <w:name w:val="RIVM_TabelParafen"/>
    <w:basedOn w:val="RIVMTabel"/>
    <w:rsid w:val="00983F45"/>
    <w:tblPr>
      <w:tblBorders>
        <w:top w:val="dotted" w:sz="4" w:space="0" w:color="auto"/>
        <w:insideH w:val="dotted" w:sz="4" w:space="0" w:color="auto"/>
      </w:tblBorders>
      <w:tblCellMar>
        <w:top w:w="215" w:type="dxa"/>
        <w:bottom w:w="170" w:type="dxa"/>
      </w:tblCellMar>
    </w:tblPr>
  </w:style>
  <w:style w:type="table" w:customStyle="1" w:styleId="RIVMTabelGegevens">
    <w:name w:val="RIVM_TabelGegevens"/>
    <w:basedOn w:val="RIVMTabel"/>
    <w:rsid w:val="00983F45"/>
    <w:tblPr>
      <w:tblBorders>
        <w:top w:val="dotted" w:sz="4" w:space="0" w:color="auto"/>
        <w:bottom w:val="dotted" w:sz="4" w:space="0" w:color="auto"/>
      </w:tblBorders>
    </w:tblPr>
  </w:style>
  <w:style w:type="paragraph" w:customStyle="1" w:styleId="RIVMOpsommingCijfer">
    <w:name w:val="RIVM_OpsommingCijfer"/>
    <w:basedOn w:val="Normal"/>
    <w:rsid w:val="00983F45"/>
    <w:pPr>
      <w:numPr>
        <w:numId w:val="24"/>
      </w:numPr>
    </w:pPr>
  </w:style>
  <w:style w:type="paragraph" w:customStyle="1" w:styleId="RIVMOpsommingLetter">
    <w:name w:val="RIVM_OpsommingLetter"/>
    <w:basedOn w:val="Normal"/>
    <w:rsid w:val="00983F45"/>
    <w:pPr>
      <w:numPr>
        <w:numId w:val="25"/>
      </w:numPr>
    </w:pPr>
  </w:style>
  <w:style w:type="paragraph" w:customStyle="1" w:styleId="RIVMOpsommingPunt">
    <w:name w:val="RIVM_OpsommingPunt"/>
    <w:basedOn w:val="Normal"/>
    <w:rsid w:val="00983F45"/>
    <w:pPr>
      <w:numPr>
        <w:numId w:val="26"/>
      </w:numPr>
    </w:pPr>
  </w:style>
  <w:style w:type="paragraph" w:customStyle="1" w:styleId="RIVMOpsommingStreep">
    <w:name w:val="RIVM_OpsommingStreep"/>
    <w:basedOn w:val="Normal"/>
    <w:rsid w:val="00983F45"/>
    <w:pPr>
      <w:numPr>
        <w:numId w:val="27"/>
      </w:numPr>
    </w:pPr>
  </w:style>
  <w:style w:type="paragraph" w:customStyle="1" w:styleId="RIVMOpsommingVinkAan">
    <w:name w:val="RIVM_OpsommingVinkAan"/>
    <w:basedOn w:val="Normal"/>
    <w:rsid w:val="00983F45"/>
    <w:pPr>
      <w:numPr>
        <w:numId w:val="28"/>
      </w:numPr>
    </w:pPr>
  </w:style>
  <w:style w:type="paragraph" w:customStyle="1" w:styleId="RIVMOpsommingVinkUit">
    <w:name w:val="RIVM_OpsommingVinkUit"/>
    <w:basedOn w:val="Normal"/>
    <w:rsid w:val="00983F45"/>
    <w:pPr>
      <w:numPr>
        <w:numId w:val="29"/>
      </w:numPr>
    </w:pPr>
  </w:style>
  <w:style w:type="paragraph" w:customStyle="1" w:styleId="RIVMParaaf">
    <w:name w:val="RIVM_Paraaf"/>
    <w:basedOn w:val="Normal"/>
    <w:rsid w:val="00983F45"/>
    <w:pPr>
      <w:spacing w:after="560" w:line="180" w:lineRule="atLeast"/>
    </w:pPr>
    <w:rPr>
      <w:sz w:val="13"/>
    </w:rPr>
  </w:style>
  <w:style w:type="table" w:customStyle="1" w:styleId="RIVMTabelAlgemeen">
    <w:name w:val="RIVM_TabelAlgemeen"/>
    <w:basedOn w:val="RIVMTabel"/>
    <w:rsid w:val="00983F45"/>
    <w:tblPr>
      <w:tblBorders>
        <w:top w:val="dotted" w:sz="4" w:space="0" w:color="auto"/>
        <w:bottom w:val="dotted" w:sz="4" w:space="0" w:color="auto"/>
        <w:insideH w:val="dotted" w:sz="4" w:space="0" w:color="auto"/>
      </w:tblBorders>
    </w:tblPr>
  </w:style>
  <w:style w:type="paragraph" w:customStyle="1" w:styleId="RIVMBijlage">
    <w:name w:val="RIVM_Bijlage"/>
    <w:basedOn w:val="Normal"/>
    <w:next w:val="Normal"/>
    <w:rsid w:val="00983F45"/>
    <w:pPr>
      <w:numPr>
        <w:numId w:val="30"/>
      </w:numPr>
      <w:ind w:right="-1134"/>
    </w:pPr>
    <w:rPr>
      <w:rFonts w:eastAsia="MS Mincho"/>
      <w:b/>
    </w:rPr>
  </w:style>
  <w:style w:type="paragraph" w:customStyle="1" w:styleId="DDKop2">
    <w:name w:val="DD_Kop2"/>
    <w:basedOn w:val="Normal"/>
    <w:rsid w:val="00983F45"/>
    <w:pPr>
      <w:numPr>
        <w:ilvl w:val="1"/>
        <w:numId w:val="30"/>
      </w:numPr>
    </w:pPr>
  </w:style>
  <w:style w:type="paragraph" w:customStyle="1" w:styleId="RIVMTabelTitel">
    <w:name w:val="RIVM_TabelTitel"/>
    <w:basedOn w:val="Normal"/>
    <w:next w:val="Normal"/>
    <w:rsid w:val="00983F45"/>
    <w:pPr>
      <w:numPr>
        <w:numId w:val="31"/>
      </w:numPr>
      <w:spacing w:after="240"/>
      <w:ind w:right="-1134"/>
    </w:pPr>
    <w:rPr>
      <w:rFonts w:eastAsia="MS Mincho"/>
      <w:b/>
    </w:rPr>
  </w:style>
  <w:style w:type="paragraph" w:customStyle="1" w:styleId="RIVMKapitalen">
    <w:name w:val="RIVM_Kapitalen"/>
    <w:basedOn w:val="Normal"/>
    <w:next w:val="Normal"/>
    <w:rsid w:val="00983F45"/>
    <w:rPr>
      <w:caps/>
    </w:rPr>
  </w:style>
  <w:style w:type="paragraph" w:customStyle="1" w:styleId="Huisstijl-Afzendgegevens">
    <w:name w:val="Huisstijl - Afzendgegevens"/>
    <w:basedOn w:val="RIVMStandaard"/>
    <w:rsid w:val="00983F45"/>
    <w:pPr>
      <w:widowControl w:val="0"/>
      <w:tabs>
        <w:tab w:val="left" w:pos="170"/>
      </w:tabs>
      <w:suppressAutoHyphens/>
      <w:spacing w:line="180" w:lineRule="exact"/>
    </w:pPr>
    <w:rPr>
      <w:rFonts w:eastAsia="DejaVu Sans" w:cs="Lohit Hindi"/>
      <w:kern w:val="3"/>
      <w:sz w:val="13"/>
      <w:szCs w:val="24"/>
      <w:lang w:eastAsia="zh-CN" w:bidi="hi-IN"/>
    </w:rPr>
  </w:style>
  <w:style w:type="paragraph" w:customStyle="1" w:styleId="Huisstijl-Paginanummer">
    <w:name w:val="Huisstijl - Paginanummer"/>
    <w:basedOn w:val="RIVMStandaard"/>
    <w:rsid w:val="00983F45"/>
    <w:pPr>
      <w:widowControl w:val="0"/>
      <w:suppressAutoHyphens/>
      <w:spacing w:line="240" w:lineRule="auto"/>
    </w:pPr>
    <w:rPr>
      <w:rFonts w:eastAsia="DejaVu Sans" w:cs="Lohit Hindi"/>
      <w:kern w:val="3"/>
      <w:sz w:val="13"/>
      <w:szCs w:val="24"/>
      <w:lang w:eastAsia="zh-CN" w:bidi="hi-IN"/>
    </w:rPr>
  </w:style>
  <w:style w:type="paragraph" w:customStyle="1" w:styleId="RIVMStandaard">
    <w:name w:val="RIVM_Standaard"/>
    <w:basedOn w:val="Normal"/>
    <w:rsid w:val="00983F45"/>
    <w:rPr>
      <w:rFonts w:eastAsia="MS Mincho"/>
      <w:sz w:val="20"/>
    </w:rPr>
  </w:style>
  <w:style w:type="paragraph" w:customStyle="1" w:styleId="Huisstijl-AfzendgegevensW1">
    <w:name w:val="Huisstijl - Afzendgegevens W1"/>
    <w:basedOn w:val="Huisstijl-Afzendgegevens"/>
    <w:rsid w:val="00983F45"/>
    <w:pPr>
      <w:spacing w:before="90"/>
    </w:pPr>
  </w:style>
  <w:style w:type="paragraph" w:customStyle="1" w:styleId="Huisstijl-AfzendgegevenskopW1">
    <w:name w:val="Huisstijl - Afzendgegevens kop W1"/>
    <w:basedOn w:val="Normal"/>
    <w:rsid w:val="00983F45"/>
    <w:pPr>
      <w:widowControl w:val="0"/>
      <w:suppressAutoHyphens/>
      <w:spacing w:before="90" w:line="180" w:lineRule="exact"/>
    </w:pPr>
    <w:rPr>
      <w:rFonts w:eastAsia="DejaVu Sans" w:cs="Lohit Hindi"/>
      <w:b/>
      <w:kern w:val="3"/>
      <w:sz w:val="13"/>
      <w:szCs w:val="24"/>
      <w:lang w:eastAsia="zh-CN" w:bidi="hi-IN"/>
    </w:rPr>
  </w:style>
  <w:style w:type="paragraph" w:customStyle="1" w:styleId="Huisstijl-Afzendgegevenskop">
    <w:name w:val="Huisstijl - Afzendgegevens kop"/>
    <w:basedOn w:val="Normal"/>
    <w:rsid w:val="00983F45"/>
    <w:pPr>
      <w:widowControl w:val="0"/>
      <w:suppressAutoHyphens/>
      <w:spacing w:line="180" w:lineRule="exact"/>
    </w:pPr>
    <w:rPr>
      <w:rFonts w:eastAsia="DejaVu Sans" w:cs="Lohit Hindi"/>
      <w:b/>
      <w:kern w:val="3"/>
      <w:sz w:val="13"/>
      <w:szCs w:val="24"/>
      <w:lang w:eastAsia="zh-CN" w:bidi="hi-IN"/>
    </w:rPr>
  </w:style>
  <w:style w:type="paragraph" w:customStyle="1" w:styleId="Huisstijl-AfzendgegevensC">
    <w:name w:val="Huisstijl - Afzendgegevens C"/>
    <w:basedOn w:val="Huisstijl-Afzendgegevens"/>
    <w:rsid w:val="00983F45"/>
    <w:rPr>
      <w:i/>
    </w:rPr>
  </w:style>
  <w:style w:type="character" w:styleId="Hyperlink">
    <w:name w:val="Hyperlink"/>
    <w:basedOn w:val="DefaultParagraphFont"/>
    <w:uiPriority w:val="99"/>
    <w:unhideWhenUsed/>
    <w:rsid w:val="00983F45"/>
    <w:rPr>
      <w:color w:val="0000FF" w:themeColor="hyperlink"/>
      <w:u w:val="single"/>
    </w:rPr>
  </w:style>
  <w:style w:type="paragraph" w:customStyle="1" w:styleId="Kop11">
    <w:name w:val="Kop 11"/>
    <w:basedOn w:val="Normal"/>
    <w:rsid w:val="00983F45"/>
    <w:pPr>
      <w:widowControl w:val="0"/>
      <w:overflowPunct w:val="0"/>
      <w:autoSpaceDE w:val="0"/>
      <w:autoSpaceDN w:val="0"/>
      <w:adjustRightInd w:val="0"/>
      <w:spacing w:line="240" w:lineRule="auto"/>
      <w:ind w:left="567" w:hanging="567"/>
    </w:pPr>
    <w:rPr>
      <w:rFonts w:eastAsia="Times New Roman"/>
      <w:b/>
      <w:lang w:eastAsia="nl-NL"/>
    </w:rPr>
  </w:style>
  <w:style w:type="character" w:styleId="CommentReference">
    <w:name w:val="annotation reference"/>
    <w:basedOn w:val="DefaultParagraphFont"/>
    <w:uiPriority w:val="99"/>
    <w:unhideWhenUsed/>
    <w:rsid w:val="00983F45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unhideWhenUsed/>
    <w:rsid w:val="00983F4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rsid w:val="00983F45"/>
    <w:rPr>
      <w:rFonts w:ascii="Arial" w:hAnsi="Arial" w:cs="Arial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983F45"/>
    <w:rPr>
      <w:rFonts w:ascii="Arial" w:hAnsi="Arial" w:cs="Arial"/>
      <w:sz w:val="20"/>
      <w:szCs w:val="20"/>
    </w:rPr>
  </w:style>
  <w:style w:type="character" w:styleId="FootnoteReference">
    <w:name w:val="footnote reference"/>
    <w:rsid w:val="00983F45"/>
    <w:rPr>
      <w:vertAlign w:val="superscript"/>
    </w:rPr>
  </w:style>
  <w:style w:type="paragraph" w:customStyle="1" w:styleId="Kop22">
    <w:name w:val="Kop 22"/>
    <w:basedOn w:val="Normal"/>
    <w:rsid w:val="00983F45"/>
    <w:pPr>
      <w:widowControl w:val="0"/>
      <w:overflowPunct w:val="0"/>
      <w:autoSpaceDE w:val="0"/>
      <w:autoSpaceDN w:val="0"/>
      <w:adjustRightInd w:val="0"/>
      <w:spacing w:line="240" w:lineRule="auto"/>
    </w:pPr>
    <w:rPr>
      <w:rFonts w:eastAsia="Times New Roman"/>
      <w:b/>
      <w:lang w:eastAsia="nl-NL"/>
    </w:rPr>
  </w:style>
  <w:style w:type="table" w:customStyle="1" w:styleId="Tabelraster1">
    <w:name w:val="Tabelraster1"/>
    <w:basedOn w:val="TableNormal"/>
    <w:next w:val="TableGrid"/>
    <w:rsid w:val="00983F45"/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1licht-Accent31">
    <w:name w:val="Rastertabel 1 licht - Accent 31"/>
    <w:basedOn w:val="TableNormal"/>
    <w:uiPriority w:val="46"/>
    <w:rsid w:val="00983F45"/>
    <w:rPr>
      <w:rFonts w:ascii="Arial" w:hAnsi="Arial" w:cs="Arial"/>
      <w:sz w:val="20"/>
      <w:szCs w:val="20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rsid w:val="00983F45"/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297"/>
    <w:rPr>
      <w:b/>
      <w:bCs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984297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4775924706D4387D58BCC4DAF0077" ma:contentTypeVersion="13" ma:contentTypeDescription="Create a new document." ma:contentTypeScope="" ma:versionID="5261ebb682170e136b4a03405ac972d3">
  <xsd:schema xmlns:xsd="http://www.w3.org/2001/XMLSchema" xmlns:xs="http://www.w3.org/2001/XMLSchema" xmlns:p="http://schemas.microsoft.com/office/2006/metadata/properties" xmlns:ns3="ae37d320-05d0-4746-891d-59bd63672a4e" xmlns:ns4="f9af1495-1a65-4d6d-b23f-cb1e67ce9813" targetNamespace="http://schemas.microsoft.com/office/2006/metadata/properties" ma:root="true" ma:fieldsID="c6dfd3ab791b8b10792f6054bb3063df" ns3:_="" ns4:_="">
    <xsd:import namespace="ae37d320-05d0-4746-891d-59bd63672a4e"/>
    <xsd:import namespace="f9af1495-1a65-4d6d-b23f-cb1e67ce98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7d320-05d0-4746-891d-59bd63672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f1495-1a65-4d6d-b23f-cb1e67ce98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125644-3AC5-49CB-AF95-386657B9A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37d320-05d0-4746-891d-59bd63672a4e"/>
    <ds:schemaRef ds:uri="f9af1495-1a65-4d6d-b23f-cb1e67ce98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822463-9114-40C7-80BD-2F6572FB73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B1BF88-6684-4574-98D5-72C1C8A889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33F14B-A192-49BC-B2CB-D04C4A7104EA}">
  <ds:schemaRefs>
    <ds:schemaRef ds:uri="ae37d320-05d0-4746-891d-59bd63672a4e"/>
    <ds:schemaRef ds:uri="http://purl.org/dc/terms/"/>
    <ds:schemaRef ds:uri="http://purl.org/dc/dcmitype/"/>
    <ds:schemaRef ds:uri="f9af1495-1a65-4d6d-b23f-cb1e67ce9813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588</Words>
  <Characters>3235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AVB</dc:creator>
  <cp:lastModifiedBy>Victoria Azavedo</cp:lastModifiedBy>
  <cp:revision>10</cp:revision>
  <dcterms:created xsi:type="dcterms:W3CDTF">2020-11-10T12:44:00Z</dcterms:created>
  <dcterms:modified xsi:type="dcterms:W3CDTF">2022-04-26T10:33:00Z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0x0101006CF4775924706D4387D58BCC4DAF0077</vt:lpwstr>
  </property>
</Properties>
</file>