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F24C9" w14:textId="77777777" w:rsidR="00F70A09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Calibri Light" w:eastAsia="MS Gothic" w:hAnsi="Calibri Light"/>
          <w:b/>
          <w:color w:val="2F5496"/>
          <w:sz w:val="32"/>
          <w:szCs w:val="32"/>
        </w:rPr>
      </w:pPr>
      <w:r>
        <w:rPr>
          <w:rFonts w:ascii="Calibri Light" w:hAnsi="Calibri Light"/>
          <w:b/>
          <w:color w:val="2F5496"/>
          <w:sz w:val="32"/>
        </w:rPr>
        <w:t>Levél a személyzet egészségügyi panaszainak monitorozásáról</w:t>
      </w:r>
    </w:p>
    <w:p w14:paraId="039321EB" w14:textId="77777777" w:rsidR="00F70A09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Calibri Light" w:eastAsia="MS Gothic" w:hAnsi="Calibri Light"/>
          <w:b/>
          <w:color w:val="2F5496"/>
          <w:sz w:val="32"/>
          <w:szCs w:val="32"/>
          <w:lang w:eastAsia="en-US"/>
        </w:rPr>
      </w:pPr>
    </w:p>
    <w:p w14:paraId="3E88E141" w14:textId="77777777" w:rsidR="00F70A09" w:rsidRDefault="00F70A09" w:rsidP="00F70A09">
      <w:pPr>
        <w:pStyle w:val="Subtitle"/>
        <w:rPr>
          <w:rFonts w:eastAsia="MS Gothic"/>
        </w:rPr>
      </w:pPr>
      <w:r>
        <w:t>baromfifeldolgozó üzemben levágásban résztvevő személyzet részére, a madárinfluenzával kapcsolatban</w:t>
      </w:r>
    </w:p>
    <w:p w14:paraId="24364CE3" w14:textId="77777777" w:rsidR="00F70A09" w:rsidRPr="00407064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</w:p>
    <w:p w14:paraId="523064E0" w14:textId="77777777" w:rsidR="00F70A09" w:rsidRPr="00407064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</w:rPr>
      </w:pPr>
      <w:r>
        <w:rPr>
          <w:rFonts w:ascii="Arial" w:hAnsi="Arial"/>
          <w:sz w:val="22"/>
        </w:rPr>
        <w:t>Tárgy: Az egészségügyi panaszok monitorozása a madárinfluenzával kapcsolatban</w:t>
      </w:r>
    </w:p>
    <w:p w14:paraId="259AB8FF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</w:p>
    <w:p w14:paraId="3BB7DD63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</w:rPr>
      </w:pPr>
      <w:r>
        <w:rPr>
          <w:rFonts w:ascii="Arial" w:hAnsi="Arial"/>
          <w:sz w:val="22"/>
        </w:rPr>
        <w:t>Tisztelt Hölgyem/Uram!</w:t>
      </w:r>
    </w:p>
    <w:p w14:paraId="17B4F523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</w:rPr>
      </w:pPr>
      <w:r>
        <w:rPr>
          <w:rFonts w:ascii="Arial" w:hAnsi="Arial"/>
          <w:sz w:val="22"/>
        </w:rPr>
        <w:t>[</w:t>
      </w:r>
      <w:r>
        <w:rPr>
          <w:rFonts w:ascii="Arial" w:hAnsi="Arial"/>
          <w:sz w:val="22"/>
          <w:highlight w:val="yellow"/>
        </w:rPr>
        <w:t>Dátum</w:t>
      </w:r>
      <w:r>
        <w:rPr>
          <w:rFonts w:ascii="Arial" w:hAnsi="Arial"/>
          <w:sz w:val="22"/>
        </w:rPr>
        <w:t xml:space="preserve">] napján az összes [ </w:t>
      </w:r>
      <w:r>
        <w:rPr>
          <w:rFonts w:ascii="Arial" w:hAnsi="Arial"/>
          <w:sz w:val="22"/>
          <w:highlight w:val="yellow"/>
        </w:rPr>
        <w:t>csirkét / kacsát</w:t>
      </w:r>
      <w:r>
        <w:rPr>
          <w:rFonts w:ascii="Arial" w:hAnsi="Arial"/>
          <w:sz w:val="22"/>
        </w:rPr>
        <w:t xml:space="preserve"> ] levágták a(z) [</w:t>
      </w:r>
      <w:r>
        <w:rPr>
          <w:rFonts w:ascii="Arial" w:hAnsi="Arial"/>
          <w:sz w:val="22"/>
          <w:highlight w:val="yellow"/>
        </w:rPr>
        <w:t>település / cég neve</w:t>
      </w:r>
      <w:r>
        <w:rPr>
          <w:rFonts w:ascii="Arial" w:hAnsi="Arial"/>
          <w:sz w:val="22"/>
        </w:rPr>
        <w:t>] cégnél madárinfluenza miatt. Ön ebben érintett volt. Ön azért kapja ezt az információt, mert a madárinfluenza az embereknél is okozhat panaszokat.</w:t>
      </w:r>
    </w:p>
    <w:p w14:paraId="142CEED9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</w:p>
    <w:p w14:paraId="1AD3B7FA" w14:textId="77777777" w:rsidR="00F70A09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</w:rPr>
      </w:pPr>
      <w:r>
        <w:rPr>
          <w:rFonts w:ascii="Arial" w:hAnsi="Arial"/>
          <w:sz w:val="22"/>
        </w:rPr>
        <w:t>Ha Önnél a vágást követő 10 napon belül az alábbi panaszok közül egy vagy több jelentkezik:</w:t>
      </w:r>
    </w:p>
    <w:p w14:paraId="4745ADB0" w14:textId="77777777" w:rsidR="00D83461" w:rsidRPr="00E359C1" w:rsidRDefault="00D83461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</w:p>
    <w:p w14:paraId="572517CC" w14:textId="77777777" w:rsidR="00F70A09" w:rsidRPr="00E359C1" w:rsidRDefault="00F70A09" w:rsidP="00F70A09">
      <w:pPr>
        <w:numPr>
          <w:ilvl w:val="0"/>
          <w:numId w:val="19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eastAsia="Calibri" w:hAnsi="Arial" w:cs="Arial"/>
          <w:i/>
          <w:sz w:val="22"/>
        </w:rPr>
      </w:pPr>
      <w:r>
        <w:rPr>
          <w:rFonts w:ascii="Arial" w:hAnsi="Arial"/>
          <w:i/>
          <w:sz w:val="22"/>
        </w:rPr>
        <w:t>Láz</w:t>
      </w:r>
    </w:p>
    <w:p w14:paraId="450EC54D" w14:textId="77777777" w:rsidR="00F70A09" w:rsidRPr="00E359C1" w:rsidRDefault="00F70A09" w:rsidP="00F70A09">
      <w:pPr>
        <w:numPr>
          <w:ilvl w:val="0"/>
          <w:numId w:val="19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eastAsia="Calibri" w:hAnsi="Arial" w:cs="Arial"/>
          <w:i/>
          <w:sz w:val="22"/>
        </w:rPr>
      </w:pPr>
      <w:r>
        <w:rPr>
          <w:rFonts w:ascii="Arial" w:hAnsi="Arial"/>
          <w:i/>
          <w:sz w:val="22"/>
        </w:rPr>
        <w:t>Köhögés vagy láz</w:t>
      </w:r>
      <w:bookmarkStart w:id="0" w:name="_GoBack"/>
      <w:bookmarkEnd w:id="0"/>
    </w:p>
    <w:p w14:paraId="62B3ECCB" w14:textId="77777777" w:rsidR="00F70A09" w:rsidRPr="00E359C1" w:rsidRDefault="00F70A09" w:rsidP="00F70A09">
      <w:pPr>
        <w:numPr>
          <w:ilvl w:val="0"/>
          <w:numId w:val="19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eastAsia="Calibri" w:hAnsi="Arial" w:cs="Arial"/>
          <w:i/>
          <w:sz w:val="22"/>
        </w:rPr>
      </w:pPr>
      <w:r>
        <w:rPr>
          <w:rFonts w:ascii="Arial" w:hAnsi="Arial"/>
          <w:i/>
          <w:sz w:val="22"/>
        </w:rPr>
        <w:t>Nehézlégzés</w:t>
      </w:r>
    </w:p>
    <w:p w14:paraId="2B900F13" w14:textId="77777777" w:rsidR="00F70A09" w:rsidRPr="00E359C1" w:rsidRDefault="00F70A09" w:rsidP="00F70A09">
      <w:pPr>
        <w:numPr>
          <w:ilvl w:val="0"/>
          <w:numId w:val="19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eastAsia="Calibri" w:hAnsi="Arial" w:cs="Arial"/>
          <w:i/>
          <w:sz w:val="22"/>
        </w:rPr>
      </w:pPr>
      <w:r>
        <w:rPr>
          <w:rFonts w:ascii="Arial" w:hAnsi="Arial"/>
          <w:i/>
          <w:sz w:val="22"/>
        </w:rPr>
        <w:t>Kipirosodott szem</w:t>
      </w:r>
    </w:p>
    <w:p w14:paraId="509F11E2" w14:textId="77777777" w:rsidR="00F70A09" w:rsidRPr="00E359C1" w:rsidRDefault="00F70A09" w:rsidP="00F70A09">
      <w:pPr>
        <w:numPr>
          <w:ilvl w:val="0"/>
          <w:numId w:val="19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eastAsia="Calibri" w:hAnsi="Arial" w:cs="Arial"/>
          <w:i/>
          <w:sz w:val="22"/>
        </w:rPr>
      </w:pPr>
      <w:r>
        <w:rPr>
          <w:rFonts w:ascii="Arial" w:hAnsi="Arial"/>
          <w:i/>
          <w:sz w:val="22"/>
        </w:rPr>
        <w:t>Hasmenés</w:t>
      </w:r>
    </w:p>
    <w:p w14:paraId="017DFDF9" w14:textId="77777777" w:rsidR="00F70A09" w:rsidRPr="00E359C1" w:rsidRDefault="00F70A09" w:rsidP="00F70A09">
      <w:pPr>
        <w:numPr>
          <w:ilvl w:val="0"/>
          <w:numId w:val="19"/>
        </w:numPr>
        <w:overflowPunct/>
        <w:autoSpaceDE/>
        <w:autoSpaceDN/>
        <w:adjustRightInd/>
        <w:spacing w:line="240" w:lineRule="auto"/>
        <w:contextualSpacing/>
        <w:textAlignment w:val="auto"/>
        <w:rPr>
          <w:rFonts w:ascii="Arial" w:eastAsia="Calibri" w:hAnsi="Arial" w:cs="Arial"/>
          <w:i/>
          <w:sz w:val="22"/>
        </w:rPr>
      </w:pPr>
      <w:r>
        <w:rPr>
          <w:rFonts w:ascii="Arial" w:hAnsi="Arial"/>
          <w:i/>
          <w:sz w:val="22"/>
        </w:rPr>
        <w:t xml:space="preserve">Hányás </w:t>
      </w:r>
    </w:p>
    <w:p w14:paraId="5984D807" w14:textId="77777777" w:rsidR="00D83461" w:rsidRDefault="00D83461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</w:p>
    <w:p w14:paraId="58606294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</w:rPr>
      </w:pPr>
      <w:r>
        <w:rPr>
          <w:rFonts w:ascii="Arial" w:hAnsi="Arial"/>
          <w:sz w:val="22"/>
        </w:rPr>
        <w:t xml:space="preserve">Ha ezek a panaszok jelentkeznek, hívja fel a háziorvost. Vigye magával ezt a levelet. </w:t>
      </w:r>
    </w:p>
    <w:p w14:paraId="04B2AB80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</w:rPr>
      </w:pPr>
      <w:r>
        <w:rPr>
          <w:rFonts w:ascii="Arial" w:hAnsi="Arial"/>
          <w:sz w:val="22"/>
        </w:rPr>
        <w:t>Ezután hívja fel a GGD-t [</w:t>
      </w:r>
      <w:r>
        <w:rPr>
          <w:rFonts w:ascii="Arial" w:hAnsi="Arial"/>
          <w:sz w:val="22"/>
          <w:highlight w:val="yellow"/>
        </w:rPr>
        <w:t>a GGD neve és telefonszáma</w:t>
      </w:r>
      <w:r>
        <w:rPr>
          <w:rFonts w:ascii="Arial" w:hAnsi="Arial"/>
          <w:sz w:val="22"/>
        </w:rPr>
        <w:t xml:space="preserve">]. </w:t>
      </w:r>
    </w:p>
    <w:p w14:paraId="5569F7E9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</w:rPr>
      </w:pPr>
      <w:r>
        <w:rPr>
          <w:rFonts w:ascii="Arial" w:hAnsi="Arial"/>
          <w:sz w:val="22"/>
        </w:rPr>
        <w:t xml:space="preserve">Önnel közösen megállapítjuk, hogy az Ön panaszait a madárinfluenza okozza-e. </w:t>
      </w:r>
    </w:p>
    <w:p w14:paraId="5D587824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</w:rPr>
      </w:pPr>
      <w:r>
        <w:rPr>
          <w:rFonts w:ascii="Arial" w:hAnsi="Arial"/>
          <w:sz w:val="22"/>
        </w:rPr>
        <w:t>Nagyon fontos, hogy Ön időben hívja fel a háziorvost vagy a GGD-t. Így megfelelő kezelést kaphat. Ezzel azt is megelőzhetjük, hogy mások megbetegedjenek.</w:t>
      </w:r>
    </w:p>
    <w:p w14:paraId="2605D665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</w:p>
    <w:p w14:paraId="48FEA7F3" w14:textId="05762F53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</w:rPr>
      </w:pPr>
      <w:r>
        <w:rPr>
          <w:rFonts w:ascii="Arial" w:hAnsi="Arial"/>
          <w:sz w:val="22"/>
        </w:rPr>
        <w:t>Kérdése van? Hívja a GGD-t [</w:t>
      </w:r>
      <w:r>
        <w:rPr>
          <w:rFonts w:ascii="Arial" w:hAnsi="Arial"/>
          <w:sz w:val="22"/>
          <w:highlight w:val="yellow"/>
        </w:rPr>
        <w:t>a GGD neve</w:t>
      </w:r>
      <w:r>
        <w:rPr>
          <w:rFonts w:ascii="Arial" w:hAnsi="Arial"/>
          <w:sz w:val="22"/>
        </w:rPr>
        <w:t>]. A GGD a [</w:t>
      </w:r>
      <w:r>
        <w:rPr>
          <w:rFonts w:ascii="Arial" w:hAnsi="Arial"/>
          <w:sz w:val="22"/>
          <w:highlight w:val="yellow"/>
        </w:rPr>
        <w:t>GGD telefonszáma</w:t>
      </w:r>
      <w:r>
        <w:rPr>
          <w:rFonts w:ascii="Arial" w:hAnsi="Arial"/>
          <w:sz w:val="22"/>
        </w:rPr>
        <w:t xml:space="preserve">] telefonszámon érhető el. </w:t>
      </w:r>
    </w:p>
    <w:p w14:paraId="6C7DE526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</w:p>
    <w:p w14:paraId="34CCD4C6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</w:p>
    <w:p w14:paraId="310B6E0C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</w:rPr>
      </w:pPr>
      <w:r>
        <w:rPr>
          <w:rFonts w:ascii="Arial" w:hAnsi="Arial"/>
          <w:sz w:val="22"/>
        </w:rPr>
        <w:t>Köszönjük együttműködését.</w:t>
      </w:r>
    </w:p>
    <w:p w14:paraId="1E898C17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</w:p>
    <w:p w14:paraId="1DD01E02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</w:rPr>
      </w:pPr>
      <w:r>
        <w:rPr>
          <w:rFonts w:ascii="Arial" w:hAnsi="Arial"/>
          <w:sz w:val="22"/>
        </w:rPr>
        <w:t>Üdvözlettel,</w:t>
      </w:r>
    </w:p>
    <w:p w14:paraId="541BE96C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lang w:eastAsia="en-US"/>
        </w:rPr>
      </w:pPr>
    </w:p>
    <w:p w14:paraId="4DD6C500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highlight w:val="yellow"/>
        </w:rPr>
      </w:pPr>
      <w:r>
        <w:rPr>
          <w:rFonts w:ascii="Arial" w:hAnsi="Arial"/>
          <w:sz w:val="22"/>
          <w:highlight w:val="yellow"/>
        </w:rPr>
        <w:t>[aláírás]</w:t>
      </w:r>
    </w:p>
    <w:p w14:paraId="43507900" w14:textId="77777777" w:rsidR="00F70A09" w:rsidRPr="00E359C1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highlight w:val="yellow"/>
        </w:rPr>
      </w:pPr>
      <w:r>
        <w:rPr>
          <w:rFonts w:ascii="Arial" w:hAnsi="Arial"/>
          <w:sz w:val="22"/>
          <w:highlight w:val="yellow"/>
        </w:rPr>
        <w:t>[GGD]</w:t>
      </w:r>
    </w:p>
    <w:p w14:paraId="013ED357" w14:textId="77777777" w:rsidR="00F70A09" w:rsidRPr="00040A36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  <w:highlight w:val="yellow"/>
        </w:rPr>
      </w:pPr>
      <w:r>
        <w:rPr>
          <w:rFonts w:ascii="Arial" w:hAnsi="Arial"/>
          <w:sz w:val="22"/>
          <w:highlight w:val="yellow"/>
        </w:rPr>
        <w:t>[név]</w:t>
      </w:r>
    </w:p>
    <w:p w14:paraId="623E5804" w14:textId="77777777" w:rsidR="00F70A09" w:rsidRPr="00040A36" w:rsidRDefault="00F70A09" w:rsidP="00F70A09">
      <w:pPr>
        <w:overflowPunct/>
        <w:autoSpaceDE/>
        <w:autoSpaceDN/>
        <w:adjustRightInd/>
        <w:spacing w:line="260" w:lineRule="exact"/>
        <w:textAlignment w:val="auto"/>
        <w:rPr>
          <w:rFonts w:ascii="Arial" w:eastAsia="Calibri" w:hAnsi="Arial" w:cs="Arial"/>
          <w:sz w:val="22"/>
        </w:rPr>
      </w:pPr>
      <w:r>
        <w:rPr>
          <w:rFonts w:ascii="Arial" w:hAnsi="Arial"/>
          <w:sz w:val="22"/>
          <w:highlight w:val="yellow"/>
        </w:rPr>
        <w:t>[munkakör]</w:t>
      </w:r>
    </w:p>
    <w:p w14:paraId="0CC38020" w14:textId="77777777" w:rsidR="00F70A09" w:rsidRDefault="00F70A09" w:rsidP="00F70A09">
      <w:pPr>
        <w:overflowPunct/>
        <w:autoSpaceDE/>
        <w:autoSpaceDN/>
        <w:adjustRightInd/>
        <w:spacing w:line="240" w:lineRule="auto"/>
        <w:textAlignment w:val="auto"/>
        <w:rPr>
          <w:rFonts w:ascii="Arial" w:eastAsia="Calibri" w:hAnsi="Arial" w:cs="Arial"/>
          <w:sz w:val="22"/>
          <w:lang w:eastAsia="en-US"/>
        </w:rPr>
      </w:pPr>
    </w:p>
    <w:sectPr w:rsidR="00F70A09" w:rsidSect="00040A36">
      <w:headerReference w:type="default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706" w:footer="510" w:gutter="0"/>
      <w:paperSrc w:first="260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B3429" w14:textId="77777777" w:rsidR="003F7B24" w:rsidRDefault="003F7B24">
      <w:r>
        <w:separator/>
      </w:r>
    </w:p>
  </w:endnote>
  <w:endnote w:type="continuationSeparator" w:id="0">
    <w:p w14:paraId="78C1609D" w14:textId="77777777" w:rsidR="003F7B24" w:rsidRDefault="003F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-Barcode">
    <w:charset w:val="00"/>
    <w:family w:val="roman"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404CD" w14:textId="77777777" w:rsidR="007043BA" w:rsidRDefault="007043BA" w:rsidP="007043BA">
    <w:pPr>
      <w:pStyle w:val="Footer"/>
    </w:pPr>
    <w:r>
      <w:t xml:space="preserve">RIVM LCI 2017. december A vállalatnál előforduló madárinfluenzára vonatkozó forgatókönyv(-tervezet)hez kapcsolódó levél </w:t>
    </w:r>
    <w:hyperlink r:id="rId1" w:history="1">
      <w:r>
        <w:rPr>
          <w:rStyle w:val="Hyperlink"/>
        </w:rPr>
        <w:t>www.rivm.nl/lci</w:t>
      </w:r>
    </w:hyperlink>
    <w:r>
      <w:t xml:space="preserve"> </w:t>
    </w:r>
  </w:p>
  <w:p w14:paraId="3DE9027E" w14:textId="77777777" w:rsidR="007043BA" w:rsidRDefault="007043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C7943" w14:textId="77777777" w:rsidR="00D83461" w:rsidRDefault="00D83461" w:rsidP="00D83461">
    <w:pPr>
      <w:pStyle w:val="Footer"/>
    </w:pPr>
    <w:r>
      <w:t>RIVM-CIb Forgatókönyv AI 2020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Oldal: 1/1</w:t>
    </w:r>
    <w:r>
      <w:cr/>
    </w:r>
  </w:p>
  <w:p w14:paraId="6464E0D2" w14:textId="77777777" w:rsidR="00D83461" w:rsidRDefault="00D83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4BA4B" w14:textId="77777777" w:rsidR="003F7B24" w:rsidRDefault="003F7B24">
      <w:r>
        <w:separator/>
      </w:r>
    </w:p>
  </w:footnote>
  <w:footnote w:type="continuationSeparator" w:id="0">
    <w:p w14:paraId="042D85C6" w14:textId="77777777" w:rsidR="003F7B24" w:rsidRDefault="003F7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DF393" w14:textId="77777777" w:rsidR="00BC7182" w:rsidRDefault="00BC7182">
    <w:pPr>
      <w:pStyle w:val="RIVMStandaard"/>
    </w:pPr>
  </w:p>
  <w:p w14:paraId="31964DB5" w14:textId="77777777" w:rsidR="00BC7182" w:rsidRDefault="00BC7182">
    <w:pPr>
      <w:pStyle w:val="RIVMStandaard"/>
    </w:pPr>
  </w:p>
  <w:p w14:paraId="6E2FE388" w14:textId="77777777" w:rsidR="00BC7182" w:rsidRDefault="00BC7182">
    <w:pPr>
      <w:pStyle w:val="RIVMStandaard"/>
    </w:pPr>
  </w:p>
  <w:p w14:paraId="3E38BCE3" w14:textId="77777777" w:rsidR="00BC7182" w:rsidRDefault="00BC7182">
    <w:pPr>
      <w:pStyle w:val="RIVMStandaard"/>
    </w:pPr>
  </w:p>
  <w:p w14:paraId="21B31A45" w14:textId="77777777" w:rsidR="00BC7182" w:rsidRDefault="00BC7182">
    <w:pPr>
      <w:pStyle w:val="RIVMStandaard"/>
    </w:pPr>
  </w:p>
  <w:p w14:paraId="6F039FAE" w14:textId="77777777" w:rsidR="00BC7182" w:rsidRDefault="00BC7182">
    <w:pPr>
      <w:pStyle w:val="RIVMStandaard"/>
    </w:pPr>
  </w:p>
  <w:p w14:paraId="7911D583" w14:textId="77777777" w:rsidR="00BC7182" w:rsidRDefault="00BC7182">
    <w:pPr>
      <w:pStyle w:val="RIVMStandaard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35D236" wp14:editId="61CE3888">
              <wp:simplePos x="0" y="0"/>
              <wp:positionH relativeFrom="page">
                <wp:posOffset>5933440</wp:posOffset>
              </wp:positionH>
              <wp:positionV relativeFrom="page">
                <wp:posOffset>1944370</wp:posOffset>
              </wp:positionV>
              <wp:extent cx="1263650" cy="8100060"/>
              <wp:effectExtent l="0" t="1270" r="3810" b="4445"/>
              <wp:wrapNone/>
              <wp:docPr id="7" name="Text 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10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1A30E" w14:textId="77777777" w:rsidR="00BC7182" w:rsidRDefault="00BC7182">
                          <w:pPr>
                            <w:pStyle w:val="RIVMStandaar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5D236" id="_x0000_t202" coordsize="21600,21600" o:spt="202" path="m,l,21600r21600,l21600,xe">
              <v:stroke joinstyle="miter"/>
              <v:path gradientshapeok="t" o:connecttype="rect"/>
            </v:shapetype>
            <v:shape id="Text Box 186" o:spid="_x0000_s1026" type="#_x0000_t202" style="position:absolute;margin-left:467.2pt;margin-top:153.1pt;width:99.5pt;height:637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1TsAIAAKw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" filled="f" stroked="f">
              <v:textbox inset="0,0,0,0">
                <w:txbxContent>
                  <w:p w14:paraId="3971A30E" w14:textId="77777777" w:rsidR="00BC7182" w:rsidRDefault="00BC7182">
                    <w:pPr>
                      <w:pStyle w:val="RIVMStandaar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76B25"/>
    <w:multiLevelType w:val="hybridMultilevel"/>
    <w:tmpl w:val="7E5648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4D18"/>
    <w:multiLevelType w:val="multilevel"/>
    <w:tmpl w:val="41E2CF58"/>
    <w:lvl w:ilvl="0">
      <w:start w:val="1"/>
      <w:numFmt w:val="lowerLetter"/>
      <w:pStyle w:val="RIVMOpsommingLett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" w15:restartNumberingAfterBreak="0">
    <w:nsid w:val="15592636"/>
    <w:multiLevelType w:val="hybridMultilevel"/>
    <w:tmpl w:val="BFD289C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61F1C"/>
    <w:multiLevelType w:val="multilevel"/>
    <w:tmpl w:val="06DC937A"/>
    <w:lvl w:ilvl="0">
      <w:start w:val="1"/>
      <w:numFmt w:val="decimal"/>
      <w:pStyle w:val="RIVMOpsommingCijf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4" w15:restartNumberingAfterBreak="0">
    <w:nsid w:val="2AAB1F37"/>
    <w:multiLevelType w:val="multilevel"/>
    <w:tmpl w:val="FEA6D2EA"/>
    <w:lvl w:ilvl="0">
      <w:start w:val="1"/>
      <w:numFmt w:val="decimal"/>
      <w:suff w:val="space"/>
      <w:lvlText w:val="%1"/>
      <w:lvlJc w:val="left"/>
      <w:pPr>
        <w:ind w:left="357" w:hanging="357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499" w:hanging="357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65F91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357" w:hanging="35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suff w:val="space"/>
      <w:lvlText w:val="%1.%2.%3.%4.%5.%6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6">
      <w:start w:val="1"/>
      <w:numFmt w:val="decimal"/>
      <w:suff w:val="space"/>
      <w:lvlText w:val="%1.%2.%3.%4.%5.%6.%7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7">
      <w:start w:val="1"/>
      <w:numFmt w:val="decimal"/>
      <w:suff w:val="space"/>
      <w:lvlText w:val="%1.%2.%3.%4.%5.%6.%7.%8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8">
      <w:start w:val="1"/>
      <w:numFmt w:val="decimal"/>
      <w:suff w:val="space"/>
      <w:lvlText w:val="%1.%2.%3.%4.%5.%6.%7.%8.%9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</w:abstractNum>
  <w:abstractNum w:abstractNumId="5" w15:restartNumberingAfterBreak="0">
    <w:nsid w:val="2C4F1882"/>
    <w:multiLevelType w:val="hybridMultilevel"/>
    <w:tmpl w:val="626E96A4"/>
    <w:lvl w:ilvl="0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A5117"/>
    <w:multiLevelType w:val="hybridMultilevel"/>
    <w:tmpl w:val="51523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46FDF"/>
    <w:multiLevelType w:val="multilevel"/>
    <w:tmpl w:val="3F6A59C6"/>
    <w:lvl w:ilvl="0">
      <w:start w:val="1"/>
      <w:numFmt w:val="bullet"/>
      <w:pStyle w:val="RIVMOpsommingStreep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402"/>
        </w:tabs>
        <w:ind w:left="3402" w:hanging="340"/>
      </w:pPr>
      <w:rPr>
        <w:rFonts w:ascii="Symbol" w:hAnsi="Symbol" w:hint="default"/>
        <w:color w:val="auto"/>
      </w:rPr>
    </w:lvl>
  </w:abstractNum>
  <w:abstractNum w:abstractNumId="8" w15:restartNumberingAfterBreak="0">
    <w:nsid w:val="39B054A4"/>
    <w:multiLevelType w:val="multilevel"/>
    <w:tmpl w:val="8448385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0"/>
        <w:szCs w:val="18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0"/>
        <w:szCs w:val="18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</w:abstractNum>
  <w:abstractNum w:abstractNumId="9" w15:restartNumberingAfterBreak="0">
    <w:nsid w:val="39D136C0"/>
    <w:multiLevelType w:val="hybridMultilevel"/>
    <w:tmpl w:val="C1E63364"/>
    <w:lvl w:ilvl="0" w:tplc="1D9898B4">
      <w:start w:val="1"/>
      <w:numFmt w:val="lowerLetter"/>
      <w:lvlText w:val="%1)"/>
      <w:lvlJc w:val="left"/>
      <w:pPr>
        <w:tabs>
          <w:tab w:val="num" w:pos="504"/>
        </w:tabs>
        <w:ind w:left="71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22DDB"/>
    <w:multiLevelType w:val="hybridMultilevel"/>
    <w:tmpl w:val="A4E08ECC"/>
    <w:lvl w:ilvl="0" w:tplc="F24628A4">
      <w:start w:val="1"/>
      <w:numFmt w:val="decimal"/>
      <w:pStyle w:val="RIVMTabelTite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237775"/>
    <w:multiLevelType w:val="hybridMultilevel"/>
    <w:tmpl w:val="D9F2C9B6"/>
    <w:lvl w:ilvl="0" w:tplc="2C30A016">
      <w:start w:val="1"/>
      <w:numFmt w:val="decimal"/>
      <w:lvlRestart w:val="0"/>
      <w:lvlText w:val="%1."/>
      <w:lvlJc w:val="left"/>
      <w:pPr>
        <w:tabs>
          <w:tab w:val="num" w:pos="0"/>
        </w:tabs>
        <w:ind w:left="357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77" w:hanging="360"/>
      </w:pPr>
    </w:lvl>
    <w:lvl w:ilvl="2" w:tplc="0413001B" w:tentative="1">
      <w:start w:val="1"/>
      <w:numFmt w:val="lowerRoman"/>
      <w:lvlText w:val="%3."/>
      <w:lvlJc w:val="right"/>
      <w:pPr>
        <w:ind w:left="1797" w:hanging="180"/>
      </w:pPr>
    </w:lvl>
    <w:lvl w:ilvl="3" w:tplc="0413000F" w:tentative="1">
      <w:start w:val="1"/>
      <w:numFmt w:val="decimal"/>
      <w:lvlText w:val="%4."/>
      <w:lvlJc w:val="left"/>
      <w:pPr>
        <w:ind w:left="2517" w:hanging="360"/>
      </w:pPr>
    </w:lvl>
    <w:lvl w:ilvl="4" w:tplc="04130019" w:tentative="1">
      <w:start w:val="1"/>
      <w:numFmt w:val="lowerLetter"/>
      <w:lvlText w:val="%5."/>
      <w:lvlJc w:val="left"/>
      <w:pPr>
        <w:ind w:left="3237" w:hanging="360"/>
      </w:pPr>
    </w:lvl>
    <w:lvl w:ilvl="5" w:tplc="0413001B" w:tentative="1">
      <w:start w:val="1"/>
      <w:numFmt w:val="lowerRoman"/>
      <w:lvlText w:val="%6."/>
      <w:lvlJc w:val="right"/>
      <w:pPr>
        <w:ind w:left="3957" w:hanging="180"/>
      </w:pPr>
    </w:lvl>
    <w:lvl w:ilvl="6" w:tplc="0413000F" w:tentative="1">
      <w:start w:val="1"/>
      <w:numFmt w:val="decimal"/>
      <w:lvlText w:val="%7."/>
      <w:lvlJc w:val="left"/>
      <w:pPr>
        <w:ind w:left="4677" w:hanging="360"/>
      </w:pPr>
    </w:lvl>
    <w:lvl w:ilvl="7" w:tplc="04130019" w:tentative="1">
      <w:start w:val="1"/>
      <w:numFmt w:val="lowerLetter"/>
      <w:lvlText w:val="%8."/>
      <w:lvlJc w:val="left"/>
      <w:pPr>
        <w:ind w:left="5397" w:hanging="360"/>
      </w:pPr>
    </w:lvl>
    <w:lvl w:ilvl="8" w:tplc="0413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4C7E46E8"/>
    <w:multiLevelType w:val="hybridMultilevel"/>
    <w:tmpl w:val="FA148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AC6B34"/>
    <w:multiLevelType w:val="multilevel"/>
    <w:tmpl w:val="5644F712"/>
    <w:lvl w:ilvl="0">
      <w:start w:val="1"/>
      <w:numFmt w:val="bullet"/>
      <w:pStyle w:val="RIVMOpsommingVinkUi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14" w15:restartNumberingAfterBreak="0">
    <w:nsid w:val="525254CD"/>
    <w:multiLevelType w:val="hybridMultilevel"/>
    <w:tmpl w:val="AA1EC196"/>
    <w:lvl w:ilvl="0" w:tplc="0B76155C">
      <w:start w:val="1"/>
      <w:numFmt w:val="decimal"/>
      <w:lvlRestart w:val="0"/>
      <w:lvlText w:val="%1."/>
      <w:lvlJc w:val="left"/>
      <w:pPr>
        <w:tabs>
          <w:tab w:val="num" w:pos="6"/>
        </w:tabs>
        <w:ind w:left="363" w:hanging="363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3" w:hanging="360"/>
      </w:pPr>
    </w:lvl>
    <w:lvl w:ilvl="2" w:tplc="0413001B" w:tentative="1">
      <w:start w:val="1"/>
      <w:numFmt w:val="lowerRoman"/>
      <w:lvlText w:val="%3."/>
      <w:lvlJc w:val="right"/>
      <w:pPr>
        <w:ind w:left="1803" w:hanging="180"/>
      </w:pPr>
    </w:lvl>
    <w:lvl w:ilvl="3" w:tplc="0413000F" w:tentative="1">
      <w:start w:val="1"/>
      <w:numFmt w:val="decimal"/>
      <w:lvlText w:val="%4."/>
      <w:lvlJc w:val="left"/>
      <w:pPr>
        <w:ind w:left="2523" w:hanging="360"/>
      </w:pPr>
    </w:lvl>
    <w:lvl w:ilvl="4" w:tplc="04130019" w:tentative="1">
      <w:start w:val="1"/>
      <w:numFmt w:val="lowerLetter"/>
      <w:lvlText w:val="%5."/>
      <w:lvlJc w:val="left"/>
      <w:pPr>
        <w:ind w:left="3243" w:hanging="360"/>
      </w:pPr>
    </w:lvl>
    <w:lvl w:ilvl="5" w:tplc="0413001B" w:tentative="1">
      <w:start w:val="1"/>
      <w:numFmt w:val="lowerRoman"/>
      <w:lvlText w:val="%6."/>
      <w:lvlJc w:val="right"/>
      <w:pPr>
        <w:ind w:left="3963" w:hanging="180"/>
      </w:pPr>
    </w:lvl>
    <w:lvl w:ilvl="6" w:tplc="0413000F" w:tentative="1">
      <w:start w:val="1"/>
      <w:numFmt w:val="decimal"/>
      <w:lvlText w:val="%7."/>
      <w:lvlJc w:val="left"/>
      <w:pPr>
        <w:ind w:left="4683" w:hanging="360"/>
      </w:pPr>
    </w:lvl>
    <w:lvl w:ilvl="7" w:tplc="04130019" w:tentative="1">
      <w:start w:val="1"/>
      <w:numFmt w:val="lowerLetter"/>
      <w:lvlText w:val="%8."/>
      <w:lvlJc w:val="left"/>
      <w:pPr>
        <w:ind w:left="5403" w:hanging="360"/>
      </w:pPr>
    </w:lvl>
    <w:lvl w:ilvl="8" w:tplc="0413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 w15:restartNumberingAfterBreak="0">
    <w:nsid w:val="53A82A78"/>
    <w:multiLevelType w:val="hybridMultilevel"/>
    <w:tmpl w:val="8DFA3B78"/>
    <w:lvl w:ilvl="0" w:tplc="ECB8D05A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9182B"/>
    <w:multiLevelType w:val="hybridMultilevel"/>
    <w:tmpl w:val="4EF6B43E"/>
    <w:lvl w:ilvl="0" w:tplc="BEE61B5C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A2A29"/>
    <w:multiLevelType w:val="multilevel"/>
    <w:tmpl w:val="BE2875EE"/>
    <w:lvl w:ilvl="0">
      <w:start w:val="1"/>
      <w:numFmt w:val="decimal"/>
      <w:pStyle w:val="RIVMBijlage"/>
      <w:suff w:val="space"/>
      <w:lvlText w:val="Bijlage %1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pStyle w:val="DDKop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FF14C9"/>
    <w:multiLevelType w:val="hybridMultilevel"/>
    <w:tmpl w:val="CF00E3AE"/>
    <w:lvl w:ilvl="0" w:tplc="71D440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B3B98"/>
    <w:multiLevelType w:val="hybridMultilevel"/>
    <w:tmpl w:val="28EA1C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BA04C8"/>
    <w:multiLevelType w:val="hybridMultilevel"/>
    <w:tmpl w:val="21F0517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A4BE5"/>
    <w:multiLevelType w:val="hybridMultilevel"/>
    <w:tmpl w:val="2E8622D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EB20DB"/>
    <w:multiLevelType w:val="hybridMultilevel"/>
    <w:tmpl w:val="A3046D0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8248B"/>
    <w:multiLevelType w:val="hybridMultilevel"/>
    <w:tmpl w:val="555C220E"/>
    <w:lvl w:ilvl="0" w:tplc="2C30A016">
      <w:start w:val="1"/>
      <w:numFmt w:val="decimal"/>
      <w:lvlRestart w:val="0"/>
      <w:lvlText w:val="%1."/>
      <w:lvlJc w:val="left"/>
      <w:pPr>
        <w:tabs>
          <w:tab w:val="num" w:pos="363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379D1"/>
    <w:multiLevelType w:val="multilevel"/>
    <w:tmpl w:val="4B346074"/>
    <w:lvl w:ilvl="0">
      <w:start w:val="1"/>
      <w:numFmt w:val="bullet"/>
      <w:pStyle w:val="RIVMOpsommingVinkAan"/>
      <w:lvlText w:val="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6F862AC4"/>
    <w:multiLevelType w:val="hybridMultilevel"/>
    <w:tmpl w:val="B7085F34"/>
    <w:lvl w:ilvl="0" w:tplc="BEE61B5C">
      <w:start w:val="2"/>
      <w:numFmt w:val="bullet"/>
      <w:lvlText w:val="-"/>
      <w:lvlJc w:val="left"/>
      <w:pPr>
        <w:tabs>
          <w:tab w:val="num" w:pos="1077"/>
        </w:tabs>
        <w:ind w:left="1077" w:hanging="720"/>
      </w:pPr>
      <w:rPr>
        <w:rFonts w:ascii="Arial" w:eastAsia="Times New Roman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171E7A"/>
    <w:multiLevelType w:val="multilevel"/>
    <w:tmpl w:val="EE56F880"/>
    <w:lvl w:ilvl="0">
      <w:start w:val="1"/>
      <w:numFmt w:val="bullet"/>
      <w:pStyle w:val="RIVMOpsommingPun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</w:abstractNum>
  <w:abstractNum w:abstractNumId="27" w15:restartNumberingAfterBreak="0">
    <w:nsid w:val="78CC04A9"/>
    <w:multiLevelType w:val="hybridMultilevel"/>
    <w:tmpl w:val="074A1C86"/>
    <w:lvl w:ilvl="0" w:tplc="7ECE040E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6"/>
  </w:num>
  <w:num w:numId="4">
    <w:abstractNumId w:val="7"/>
  </w:num>
  <w:num w:numId="5">
    <w:abstractNumId w:val="24"/>
  </w:num>
  <w:num w:numId="6">
    <w:abstractNumId w:val="13"/>
  </w:num>
  <w:num w:numId="7">
    <w:abstractNumId w:val="17"/>
  </w:num>
  <w:num w:numId="8">
    <w:abstractNumId w:val="10"/>
  </w:num>
  <w:num w:numId="9">
    <w:abstractNumId w:val="8"/>
  </w:num>
  <w:num w:numId="10">
    <w:abstractNumId w:val="15"/>
  </w:num>
  <w:num w:numId="11">
    <w:abstractNumId w:val="27"/>
  </w:num>
  <w:num w:numId="12">
    <w:abstractNumId w:val="9"/>
  </w:num>
  <w:num w:numId="13">
    <w:abstractNumId w:val="2"/>
  </w:num>
  <w:num w:numId="14">
    <w:abstractNumId w:val="25"/>
  </w:num>
  <w:num w:numId="15">
    <w:abstractNumId w:val="5"/>
  </w:num>
  <w:num w:numId="16">
    <w:abstractNumId w:val="20"/>
  </w:num>
  <w:num w:numId="17">
    <w:abstractNumId w:val="16"/>
  </w:num>
  <w:num w:numId="18">
    <w:abstractNumId w:val="21"/>
  </w:num>
  <w:num w:numId="19">
    <w:abstractNumId w:val="18"/>
  </w:num>
  <w:num w:numId="20">
    <w:abstractNumId w:val="19"/>
  </w:num>
  <w:num w:numId="21">
    <w:abstractNumId w:val="23"/>
  </w:num>
  <w:num w:numId="22">
    <w:abstractNumId w:val="11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4"/>
  </w:num>
  <w:num w:numId="27">
    <w:abstractNumId w:val="6"/>
  </w:num>
  <w:num w:numId="2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PrePrinted" w:val="No"/>
    <w:docVar w:name="_TemplateName" w:val="Memo"/>
  </w:docVars>
  <w:rsids>
    <w:rsidRoot w:val="00E359C1"/>
    <w:rsid w:val="00034AF8"/>
    <w:rsid w:val="00040A36"/>
    <w:rsid w:val="00141BE7"/>
    <w:rsid w:val="003F4DD8"/>
    <w:rsid w:val="003F7B24"/>
    <w:rsid w:val="00407064"/>
    <w:rsid w:val="004738BF"/>
    <w:rsid w:val="004862AE"/>
    <w:rsid w:val="00504D92"/>
    <w:rsid w:val="00643880"/>
    <w:rsid w:val="006856D0"/>
    <w:rsid w:val="007043BA"/>
    <w:rsid w:val="00732D3D"/>
    <w:rsid w:val="00736294"/>
    <w:rsid w:val="007C60AA"/>
    <w:rsid w:val="00887662"/>
    <w:rsid w:val="00890953"/>
    <w:rsid w:val="008C23BB"/>
    <w:rsid w:val="009F13F4"/>
    <w:rsid w:val="00BC7182"/>
    <w:rsid w:val="00D034F2"/>
    <w:rsid w:val="00D333D6"/>
    <w:rsid w:val="00D705BD"/>
    <w:rsid w:val="00D83461"/>
    <w:rsid w:val="00D844B9"/>
    <w:rsid w:val="00E359C1"/>
    <w:rsid w:val="00E92822"/>
    <w:rsid w:val="00E92EDB"/>
    <w:rsid w:val="00F31196"/>
    <w:rsid w:val="00F7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66C4CC"/>
  <w15:docId w15:val="{F4E8CDDA-BAD5-4147-AD3A-DF6FD4EA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Verdana" w:hAnsi="Verdana"/>
      <w:sz w:val="18"/>
    </w:rPr>
  </w:style>
  <w:style w:type="paragraph" w:styleId="Heading1">
    <w:name w:val="heading 1"/>
    <w:basedOn w:val="RIVMStandaard"/>
    <w:next w:val="RIVMStandaard"/>
    <w:link w:val="Heading1Char"/>
    <w:qFormat/>
    <w:pPr>
      <w:keepNext/>
      <w:pageBreakBefore/>
      <w:numPr>
        <w:numId w:val="9"/>
      </w:numPr>
      <w:spacing w:after="660" w:line="300" w:lineRule="atLeast"/>
      <w:outlineLvl w:val="0"/>
    </w:pPr>
    <w:rPr>
      <w:rFonts w:cs="Arial"/>
      <w:bCs/>
      <w:kern w:val="32"/>
      <w:position w:val="12"/>
      <w:sz w:val="24"/>
    </w:rPr>
  </w:style>
  <w:style w:type="paragraph" w:styleId="Heading2">
    <w:name w:val="heading 2"/>
    <w:basedOn w:val="Heading1"/>
    <w:next w:val="RIVMStandaard"/>
    <w:link w:val="Heading2Char"/>
    <w:qFormat/>
    <w:pPr>
      <w:pageBreakBefore w:val="0"/>
      <w:numPr>
        <w:ilvl w:val="1"/>
      </w:numPr>
      <w:spacing w:after="0" w:line="240" w:lineRule="atLeast"/>
      <w:outlineLvl w:val="1"/>
    </w:pPr>
    <w:rPr>
      <w:b/>
      <w:bCs w:val="0"/>
      <w:iCs/>
      <w:sz w:val="20"/>
      <w:szCs w:val="28"/>
    </w:rPr>
  </w:style>
  <w:style w:type="paragraph" w:styleId="Heading3">
    <w:name w:val="heading 3"/>
    <w:basedOn w:val="Heading2"/>
    <w:next w:val="RIVMStandaard"/>
    <w:link w:val="Heading3Char"/>
    <w:qFormat/>
    <w:pPr>
      <w:numPr>
        <w:ilvl w:val="2"/>
      </w:numPr>
      <w:outlineLvl w:val="2"/>
    </w:pPr>
    <w:rPr>
      <w:b w:val="0"/>
      <w:bCs/>
      <w:i/>
      <w:kern w:val="0"/>
      <w:position w:val="0"/>
      <w:szCs w:val="26"/>
    </w:rPr>
  </w:style>
  <w:style w:type="paragraph" w:styleId="Heading4">
    <w:name w:val="heading 4"/>
    <w:basedOn w:val="RIVMStandaard"/>
    <w:next w:val="RIVMStandaard"/>
    <w:link w:val="Heading4Char"/>
    <w:autoRedefine/>
    <w:qFormat/>
    <w:pPr>
      <w:keepNext/>
      <w:keepLines/>
      <w:numPr>
        <w:ilvl w:val="3"/>
        <w:numId w:val="9"/>
      </w:numPr>
      <w:spacing w:line="240" w:lineRule="auto"/>
      <w:outlineLvl w:val="3"/>
    </w:pPr>
  </w:style>
  <w:style w:type="paragraph" w:styleId="Heading5">
    <w:name w:val="heading 5"/>
    <w:basedOn w:val="RIVMStandaard"/>
    <w:next w:val="RIVMStandaard"/>
    <w:link w:val="Heading5Char"/>
    <w:qFormat/>
    <w:pPr>
      <w:keepNext/>
      <w:keepLines/>
      <w:numPr>
        <w:ilvl w:val="4"/>
        <w:numId w:val="9"/>
      </w:numPr>
      <w:spacing w:line="240" w:lineRule="auto"/>
      <w:outlineLvl w:val="4"/>
    </w:pPr>
  </w:style>
  <w:style w:type="paragraph" w:styleId="Heading6">
    <w:name w:val="heading 6"/>
    <w:basedOn w:val="RIVMStandaard"/>
    <w:next w:val="RIVMStandaard"/>
    <w:link w:val="Heading6Char"/>
    <w:qFormat/>
    <w:pPr>
      <w:keepNext/>
      <w:keepLines/>
      <w:numPr>
        <w:ilvl w:val="5"/>
        <w:numId w:val="9"/>
      </w:numPr>
      <w:tabs>
        <w:tab w:val="left" w:pos="1009"/>
      </w:tabs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9"/>
      </w:numPr>
      <w:spacing w:before="240" w:after="60"/>
      <w:outlineLvl w:val="6"/>
    </w:pPr>
    <w:rPr>
      <w:rFonts w:eastAsia="MS Mincho"/>
      <w:sz w:val="20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9"/>
      </w:numPr>
      <w:spacing w:before="240" w:after="60"/>
      <w:outlineLvl w:val="7"/>
    </w:pPr>
    <w:rPr>
      <w:rFonts w:ascii="Arial" w:eastAsia="MS Mincho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9"/>
      </w:numPr>
      <w:spacing w:before="240" w:after="60"/>
      <w:outlineLvl w:val="8"/>
    </w:pPr>
    <w:rPr>
      <w:rFonts w:eastAsia="MS Mincho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Pr>
      <w:noProof/>
      <w:sz w:val="13"/>
    </w:rPr>
  </w:style>
  <w:style w:type="paragraph" w:styleId="Footer">
    <w:name w:val="footer"/>
    <w:basedOn w:val="RIVMStandaard"/>
    <w:link w:val="FooterChar"/>
    <w:rPr>
      <w:noProof/>
      <w:sz w:val="13"/>
    </w:rPr>
  </w:style>
  <w:style w:type="paragraph" w:customStyle="1" w:styleId="RIVMRefGegevens">
    <w:name w:val="RIVM_RefGegevens"/>
    <w:basedOn w:val="Normal"/>
    <w:link w:val="RIVMRefGegevensCharChar"/>
    <w:pPr>
      <w:tabs>
        <w:tab w:val="left" w:pos="170"/>
      </w:tabs>
      <w:spacing w:line="180" w:lineRule="atLeast"/>
    </w:pPr>
    <w:rPr>
      <w:noProof/>
      <w:sz w:val="13"/>
    </w:rPr>
  </w:style>
  <w:style w:type="character" w:customStyle="1" w:styleId="RIVMRefGegevensCharChar">
    <w:name w:val="RIVM_RefGegevens Char Char"/>
    <w:basedOn w:val="DefaultParagraphFont"/>
    <w:link w:val="RIVMRefGegevens"/>
    <w:rPr>
      <w:rFonts w:ascii="Verdana" w:hAnsi="Verdana"/>
      <w:noProof/>
      <w:sz w:val="13"/>
      <w:lang w:val="hu-HU" w:eastAsia="nl-NL" w:bidi="ar-SA"/>
    </w:rPr>
  </w:style>
  <w:style w:type="table" w:styleId="TableGrid">
    <w:name w:val="Table Grid"/>
    <w:basedOn w:val="TableNormal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VMRefGegevensKop">
    <w:name w:val="RIVM_RefGegevensKop"/>
    <w:basedOn w:val="RIVMRefGegevens"/>
    <w:next w:val="RIVMRefGegevens"/>
    <w:link w:val="RIVMRefGegevensKopCharChar"/>
    <w:rPr>
      <w:b/>
      <w:bCs/>
    </w:rPr>
  </w:style>
  <w:style w:type="character" w:customStyle="1" w:styleId="RIVMRefGegevensKopCharChar">
    <w:name w:val="RIVM_RefGegevensKop Char Char"/>
    <w:basedOn w:val="RIVMRefGegevensCharChar"/>
    <w:link w:val="RIVMRefGegevensKop"/>
    <w:rPr>
      <w:rFonts w:ascii="Verdana" w:hAnsi="Verdana"/>
      <w:b/>
      <w:bCs/>
      <w:noProof/>
      <w:sz w:val="13"/>
      <w:lang w:val="hu-HU" w:eastAsia="nl-NL" w:bidi="ar-SA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RIVMPagina">
    <w:name w:val="RIVM_Pagina"/>
    <w:basedOn w:val="Footer"/>
    <w:rPr>
      <w:rFonts w:eastAsia="Times New Roman"/>
      <w:szCs w:val="13"/>
    </w:rPr>
  </w:style>
  <w:style w:type="paragraph" w:customStyle="1" w:styleId="RIVMRubriceringMerking">
    <w:name w:val="RIVM_RubriceringMerking"/>
    <w:basedOn w:val="Footer"/>
    <w:rPr>
      <w:rFonts w:eastAsia="Times New Roman"/>
      <w:b/>
      <w:caps/>
      <w:szCs w:val="13"/>
    </w:rPr>
  </w:style>
  <w:style w:type="paragraph" w:customStyle="1" w:styleId="RIVMAan">
    <w:name w:val="RIVM_Aan"/>
    <w:basedOn w:val="Normal"/>
    <w:pPr>
      <w:spacing w:line="227" w:lineRule="atLeast"/>
    </w:pPr>
    <w:rPr>
      <w:noProof/>
    </w:rPr>
  </w:style>
  <w:style w:type="table" w:customStyle="1" w:styleId="RIVMTabel">
    <w:name w:val="RIVM_Tabel"/>
    <w:basedOn w:val="TableNormal"/>
    <w:pPr>
      <w:spacing w:line="240" w:lineRule="atLeast"/>
    </w:pPr>
    <w:rPr>
      <w:rFonts w:ascii="Verdana" w:hAnsi="Verdana"/>
    </w:rPr>
    <w:tblPr>
      <w:tblCellMar>
        <w:left w:w="0" w:type="dxa"/>
        <w:right w:w="227" w:type="dxa"/>
      </w:tblCellMar>
    </w:tblPr>
  </w:style>
  <w:style w:type="paragraph" w:customStyle="1" w:styleId="RIVMRetourAdres">
    <w:name w:val="RIVM_RetourAdres"/>
    <w:basedOn w:val="Normal"/>
    <w:pPr>
      <w:spacing w:after="150" w:line="180" w:lineRule="atLeast"/>
    </w:pPr>
    <w:rPr>
      <w:noProof/>
      <w:sz w:val="13"/>
    </w:rPr>
  </w:style>
  <w:style w:type="paragraph" w:customStyle="1" w:styleId="RIVMRefGegevensCursief">
    <w:name w:val="RIVM_RefGegevensCursief"/>
    <w:basedOn w:val="RIVMRefGegevens"/>
    <w:next w:val="RIVMRefGegevens"/>
    <w:rPr>
      <w:i/>
    </w:rPr>
  </w:style>
  <w:style w:type="paragraph" w:customStyle="1" w:styleId="RIVMRefGegevensW2">
    <w:name w:val="RIVM_RefGegevensW2"/>
    <w:basedOn w:val="RIVMRefGegevens"/>
    <w:next w:val="RIVMRefGegevens"/>
    <w:pPr>
      <w:spacing w:line="270" w:lineRule="exact"/>
    </w:pPr>
  </w:style>
  <w:style w:type="paragraph" w:customStyle="1" w:styleId="RIVMRefGegevensKopW1">
    <w:name w:val="RIVM_RefGegevensKopW1"/>
    <w:basedOn w:val="RIVMRefGegevensKop"/>
    <w:next w:val="RIVMRefGegevens"/>
    <w:pPr>
      <w:spacing w:before="90"/>
    </w:pPr>
  </w:style>
  <w:style w:type="paragraph" w:customStyle="1" w:styleId="RIVMFunctie">
    <w:name w:val="RIVM_Functie"/>
    <w:basedOn w:val="Normal"/>
    <w:next w:val="Normal"/>
    <w:rPr>
      <w:i/>
    </w:rPr>
  </w:style>
  <w:style w:type="paragraph" w:customStyle="1" w:styleId="RIVMRefGegevensW1">
    <w:name w:val="RIVM_RefGegevensW1"/>
    <w:basedOn w:val="RIVMRefGegevens"/>
    <w:next w:val="RIVMRefGegevens"/>
    <w:pPr>
      <w:spacing w:line="90" w:lineRule="exact"/>
    </w:pPr>
  </w:style>
  <w:style w:type="paragraph" w:customStyle="1" w:styleId="RIVMOngenummerdHoofdstuk">
    <w:name w:val="RIVM_OngenummerdHoofdstuk"/>
    <w:basedOn w:val="Normal"/>
    <w:next w:val="Normal"/>
    <w:rPr>
      <w:b/>
    </w:rPr>
  </w:style>
  <w:style w:type="paragraph" w:customStyle="1" w:styleId="RIVMGegevensKlein">
    <w:name w:val="RIVM_GegevensKlein"/>
    <w:basedOn w:val="Normal"/>
    <w:pPr>
      <w:spacing w:line="180" w:lineRule="atLeast"/>
    </w:pPr>
    <w:rPr>
      <w:sz w:val="13"/>
    </w:rPr>
  </w:style>
  <w:style w:type="paragraph" w:customStyle="1" w:styleId="RIVMGegevens">
    <w:name w:val="RIVM_Gegevens"/>
    <w:basedOn w:val="Normal"/>
    <w:rPr>
      <w:sz w:val="13"/>
    </w:rPr>
  </w:style>
  <w:style w:type="paragraph" w:customStyle="1" w:styleId="RIVMTitel">
    <w:name w:val="RIVM_Titel"/>
    <w:basedOn w:val="Normal"/>
    <w:next w:val="RIVMStandaard"/>
    <w:pPr>
      <w:spacing w:line="320" w:lineRule="atLeast"/>
    </w:pPr>
    <w:rPr>
      <w:b/>
      <w:sz w:val="24"/>
    </w:rPr>
  </w:style>
  <w:style w:type="paragraph" w:customStyle="1" w:styleId="RIVMSubtitel">
    <w:name w:val="RIVM_Subtitel"/>
    <w:basedOn w:val="Normal"/>
    <w:pPr>
      <w:spacing w:line="320" w:lineRule="atLeast"/>
    </w:pPr>
    <w:rPr>
      <w:sz w:val="24"/>
    </w:rPr>
  </w:style>
  <w:style w:type="paragraph" w:customStyle="1" w:styleId="RIVMGegevensKleinKop">
    <w:name w:val="RIVM_GegevensKleinKop"/>
    <w:basedOn w:val="RIVMGegevensKlein"/>
    <w:next w:val="RIVMGegevensKlein"/>
    <w:rPr>
      <w:b/>
    </w:rPr>
  </w:style>
  <w:style w:type="paragraph" w:customStyle="1" w:styleId="RIVMGegevensKop">
    <w:name w:val="RIVM_GegevensKop"/>
    <w:basedOn w:val="RIVMGegevens"/>
    <w:next w:val="RIVMGegevens"/>
    <w:rPr>
      <w:b/>
    </w:rPr>
  </w:style>
  <w:style w:type="paragraph" w:customStyle="1" w:styleId="RIVMAlineaKopVet">
    <w:name w:val="RIVM_AlineaKopVet"/>
    <w:basedOn w:val="Normal"/>
    <w:next w:val="Normal"/>
    <w:rPr>
      <w:b/>
    </w:rPr>
  </w:style>
  <w:style w:type="paragraph" w:customStyle="1" w:styleId="RIVMAlineaKopCursief">
    <w:name w:val="RIVM_AlineaKopCursief"/>
    <w:basedOn w:val="Normal"/>
    <w:next w:val="Normal"/>
    <w:rPr>
      <w:i/>
    </w:rPr>
  </w:style>
  <w:style w:type="paragraph" w:styleId="Caption">
    <w:name w:val="caption"/>
    <w:basedOn w:val="Normal"/>
    <w:next w:val="Normal"/>
    <w:qFormat/>
    <w:rPr>
      <w:bCs/>
      <w:i/>
    </w:rPr>
  </w:style>
  <w:style w:type="paragraph" w:customStyle="1" w:styleId="RIVMKIXCode">
    <w:name w:val="RIVM_KIXCode"/>
    <w:basedOn w:val="RIVMAan"/>
    <w:next w:val="RIVMAan"/>
    <w:pPr>
      <w:spacing w:before="113"/>
    </w:pPr>
    <w:rPr>
      <w:rFonts w:ascii="KIX-Barcode" w:hAnsi="KIX-Barcode"/>
    </w:rPr>
  </w:style>
  <w:style w:type="paragraph" w:styleId="EndnoteText">
    <w:name w:val="endnote text"/>
    <w:basedOn w:val="Normal"/>
    <w:link w:val="EndnoteTextChar"/>
    <w:rPr>
      <w:sz w:val="13"/>
    </w:rPr>
  </w:style>
  <w:style w:type="paragraph" w:styleId="FootnoteText">
    <w:name w:val="footnote text"/>
    <w:basedOn w:val="Normal"/>
    <w:link w:val="FootnoteTextChar"/>
    <w:rPr>
      <w:sz w:val="13"/>
    </w:rPr>
  </w:style>
  <w:style w:type="table" w:customStyle="1" w:styleId="RIVMTabelParafen">
    <w:name w:val="RIVM_TabelParafen"/>
    <w:basedOn w:val="RIVMTabel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">
    <w:name w:val="RIVM_TabelGegevens"/>
    <w:basedOn w:val="RIVMTabel"/>
    <w:tblPr>
      <w:tblBorders>
        <w:top w:val="dotted" w:sz="4" w:space="0" w:color="auto"/>
        <w:bottom w:val="dotted" w:sz="4" w:space="0" w:color="auto"/>
      </w:tblBorders>
    </w:tblPr>
  </w:style>
  <w:style w:type="paragraph" w:customStyle="1" w:styleId="RIVMOpsommingCijfer">
    <w:name w:val="RIVM_OpsommingCijfer"/>
    <w:basedOn w:val="Normal"/>
    <w:pPr>
      <w:numPr>
        <w:numId w:val="1"/>
      </w:numPr>
    </w:pPr>
  </w:style>
  <w:style w:type="paragraph" w:customStyle="1" w:styleId="RIVMOpsommingLetter">
    <w:name w:val="RIVM_OpsommingLetter"/>
    <w:basedOn w:val="Normal"/>
    <w:pPr>
      <w:numPr>
        <w:numId w:val="2"/>
      </w:numPr>
    </w:pPr>
  </w:style>
  <w:style w:type="paragraph" w:customStyle="1" w:styleId="RIVMOpsommingPunt">
    <w:name w:val="RIVM_OpsommingPunt"/>
    <w:basedOn w:val="Normal"/>
    <w:pPr>
      <w:numPr>
        <w:numId w:val="3"/>
      </w:numPr>
    </w:pPr>
  </w:style>
  <w:style w:type="paragraph" w:customStyle="1" w:styleId="RIVMOpsommingStreep">
    <w:name w:val="RIVM_OpsommingStreep"/>
    <w:basedOn w:val="Normal"/>
    <w:pPr>
      <w:numPr>
        <w:numId w:val="4"/>
      </w:numPr>
    </w:pPr>
  </w:style>
  <w:style w:type="paragraph" w:customStyle="1" w:styleId="RIVMOpsommingVinkAan">
    <w:name w:val="RIVM_OpsommingVinkAan"/>
    <w:basedOn w:val="Normal"/>
    <w:pPr>
      <w:numPr>
        <w:numId w:val="5"/>
      </w:numPr>
    </w:pPr>
  </w:style>
  <w:style w:type="paragraph" w:customStyle="1" w:styleId="RIVMOpsommingVinkUit">
    <w:name w:val="RIVM_OpsommingVinkUit"/>
    <w:basedOn w:val="Normal"/>
    <w:pPr>
      <w:numPr>
        <w:numId w:val="6"/>
      </w:numPr>
    </w:pPr>
  </w:style>
  <w:style w:type="paragraph" w:customStyle="1" w:styleId="RIVMParaaf">
    <w:name w:val="RIVM_Paraaf"/>
    <w:basedOn w:val="Normal"/>
    <w:pPr>
      <w:spacing w:after="560" w:line="180" w:lineRule="atLeast"/>
    </w:pPr>
    <w:rPr>
      <w:sz w:val="13"/>
    </w:rPr>
  </w:style>
  <w:style w:type="table" w:customStyle="1" w:styleId="RIVMTabelAlgemeen">
    <w:name w:val="RIVM_TabelAlgemeen"/>
    <w:basedOn w:val="RIVMTabel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paragraph" w:customStyle="1" w:styleId="RIVMBijlage">
    <w:name w:val="RIVM_Bijlage"/>
    <w:basedOn w:val="Normal"/>
    <w:next w:val="Normal"/>
    <w:pPr>
      <w:numPr>
        <w:numId w:val="7"/>
      </w:numPr>
      <w:ind w:right="-1134"/>
    </w:pPr>
    <w:rPr>
      <w:rFonts w:eastAsia="MS Mincho"/>
      <w:b/>
    </w:rPr>
  </w:style>
  <w:style w:type="paragraph" w:customStyle="1" w:styleId="DDKop2">
    <w:name w:val="DD_Kop2"/>
    <w:basedOn w:val="Normal"/>
    <w:pPr>
      <w:numPr>
        <w:ilvl w:val="1"/>
        <w:numId w:val="7"/>
      </w:numPr>
    </w:pPr>
  </w:style>
  <w:style w:type="paragraph" w:customStyle="1" w:styleId="RIVMTabelTitel">
    <w:name w:val="RIVM_TabelTitel"/>
    <w:basedOn w:val="Normal"/>
    <w:next w:val="Normal"/>
    <w:pPr>
      <w:numPr>
        <w:numId w:val="8"/>
      </w:numPr>
      <w:spacing w:after="240"/>
      <w:ind w:right="-1134"/>
    </w:pPr>
    <w:rPr>
      <w:rFonts w:eastAsia="MS Mincho"/>
      <w:b/>
    </w:rPr>
  </w:style>
  <w:style w:type="paragraph" w:customStyle="1" w:styleId="RIVMKapitalen">
    <w:name w:val="RIVM_Kapitalen"/>
    <w:basedOn w:val="Normal"/>
    <w:next w:val="Normal"/>
    <w:rPr>
      <w:caps/>
    </w:rPr>
  </w:style>
  <w:style w:type="paragraph" w:customStyle="1" w:styleId="Huisstijl-Afzendgegevens">
    <w:name w:val="Huisstijl - Afzendgegevens"/>
    <w:basedOn w:val="RIVMStandaard"/>
    <w:pPr>
      <w:widowControl w:val="0"/>
      <w:tabs>
        <w:tab w:val="left" w:pos="170"/>
      </w:tabs>
      <w:suppressAutoHyphens/>
      <w:overflowPunct/>
      <w:autoSpaceDE/>
      <w:adjustRightInd/>
      <w:spacing w:line="180" w:lineRule="exact"/>
    </w:pPr>
    <w:rPr>
      <w:rFonts w:eastAsia="DejaVu Sans" w:cs="Lohit Hindi"/>
      <w:kern w:val="3"/>
      <w:sz w:val="13"/>
      <w:szCs w:val="24"/>
      <w:lang w:eastAsia="zh-CN" w:bidi="hi-IN"/>
    </w:rPr>
  </w:style>
  <w:style w:type="paragraph" w:customStyle="1" w:styleId="Huisstijl-Paginanummer">
    <w:name w:val="Huisstijl - Paginanummer"/>
    <w:basedOn w:val="RIVMStandaard"/>
    <w:pPr>
      <w:widowControl w:val="0"/>
      <w:suppressAutoHyphens/>
      <w:overflowPunct/>
      <w:autoSpaceDE/>
      <w:adjustRightInd/>
      <w:spacing w:line="240" w:lineRule="auto"/>
    </w:pPr>
    <w:rPr>
      <w:rFonts w:eastAsia="DejaVu Sans" w:cs="Lohit Hindi"/>
      <w:kern w:val="3"/>
      <w:sz w:val="13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rPr>
      <w:rFonts w:ascii="Verdana" w:eastAsia="MS Mincho" w:hAnsi="Verdana" w:cs="Arial"/>
      <w:bCs/>
      <w:kern w:val="32"/>
      <w:position w:val="12"/>
      <w:sz w:val="24"/>
    </w:rPr>
  </w:style>
  <w:style w:type="character" w:customStyle="1" w:styleId="Heading2Char">
    <w:name w:val="Heading 2 Char"/>
    <w:basedOn w:val="DefaultParagraphFont"/>
    <w:link w:val="Heading2"/>
    <w:rPr>
      <w:rFonts w:ascii="Verdana" w:eastAsia="MS Mincho" w:hAnsi="Verdana" w:cs="Arial"/>
      <w:b/>
      <w:iCs/>
      <w:kern w:val="32"/>
      <w:position w:val="12"/>
      <w:szCs w:val="28"/>
      <w:lang w:val="hu-HU"/>
    </w:rPr>
  </w:style>
  <w:style w:type="character" w:customStyle="1" w:styleId="Heading3Char">
    <w:name w:val="Heading 3 Char"/>
    <w:basedOn w:val="DefaultParagraphFont"/>
    <w:link w:val="Heading3"/>
    <w:rPr>
      <w:rFonts w:ascii="Verdana" w:eastAsia="MS Mincho" w:hAnsi="Verdana" w:cs="Arial"/>
      <w:bCs/>
      <w:i/>
      <w:iCs/>
      <w:szCs w:val="26"/>
      <w:lang w:val="hu-HU"/>
    </w:rPr>
  </w:style>
  <w:style w:type="character" w:customStyle="1" w:styleId="Heading4Char">
    <w:name w:val="Heading 4 Char"/>
    <w:basedOn w:val="DefaultParagraphFont"/>
    <w:link w:val="Heading4"/>
    <w:rPr>
      <w:rFonts w:ascii="Verdana" w:eastAsia="MS Mincho" w:hAnsi="Verdana"/>
      <w:lang w:val="hu-HU"/>
    </w:rPr>
  </w:style>
  <w:style w:type="character" w:customStyle="1" w:styleId="Heading5Char">
    <w:name w:val="Heading 5 Char"/>
    <w:basedOn w:val="DefaultParagraphFont"/>
    <w:link w:val="Heading5"/>
    <w:rPr>
      <w:rFonts w:ascii="Verdana" w:eastAsia="MS Mincho" w:hAnsi="Verdana"/>
      <w:lang w:val="hu-HU"/>
    </w:rPr>
  </w:style>
  <w:style w:type="character" w:customStyle="1" w:styleId="Heading6Char">
    <w:name w:val="Heading 6 Char"/>
    <w:basedOn w:val="DefaultParagraphFont"/>
    <w:link w:val="Heading6"/>
    <w:rPr>
      <w:rFonts w:ascii="Verdana" w:eastAsia="MS Mincho" w:hAnsi="Verdana"/>
      <w:lang w:val="hu-HU"/>
    </w:rPr>
  </w:style>
  <w:style w:type="character" w:customStyle="1" w:styleId="Heading7Char">
    <w:name w:val="Heading 7 Char"/>
    <w:basedOn w:val="DefaultParagraphFont"/>
    <w:link w:val="Heading7"/>
    <w:rPr>
      <w:rFonts w:ascii="Verdana" w:eastAsia="MS Mincho" w:hAnsi="Verdana"/>
    </w:rPr>
  </w:style>
  <w:style w:type="character" w:customStyle="1" w:styleId="Heading8Char">
    <w:name w:val="Heading 8 Char"/>
    <w:basedOn w:val="DefaultParagraphFont"/>
    <w:link w:val="Heading8"/>
    <w:rPr>
      <w:rFonts w:ascii="Arial" w:eastAsia="MS Mincho" w:hAnsi="Arial"/>
      <w:i/>
    </w:rPr>
  </w:style>
  <w:style w:type="character" w:customStyle="1" w:styleId="Heading9Char">
    <w:name w:val="Heading 9 Char"/>
    <w:basedOn w:val="DefaultParagraphFont"/>
    <w:link w:val="Heading9"/>
    <w:rPr>
      <w:rFonts w:ascii="Verdana" w:eastAsia="MS Mincho" w:hAnsi="Verdana"/>
      <w:i/>
    </w:rPr>
  </w:style>
  <w:style w:type="paragraph" w:customStyle="1" w:styleId="RIVMStandaard">
    <w:name w:val="RIVM_Standaard"/>
    <w:basedOn w:val="Normal"/>
    <w:qFormat/>
    <w:rPr>
      <w:rFonts w:eastAsia="MS Mincho"/>
      <w:sz w:val="20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AfzendgegevenskopW1">
    <w:name w:val="Huisstijl - Afzendgegevens kop W1"/>
    <w:basedOn w:val="Normal"/>
    <w:qFormat/>
    <w:pPr>
      <w:widowControl w:val="0"/>
      <w:suppressAutoHyphens/>
      <w:overflowPunct/>
      <w:autoSpaceDE/>
      <w:adjustRightInd/>
      <w:spacing w:before="90"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overflowPunct/>
      <w:autoSpaceDE/>
      <w:adjustRightInd/>
      <w:spacing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numbering" w:customStyle="1" w:styleId="NoList1">
    <w:name w:val="No List1"/>
    <w:next w:val="NoList"/>
    <w:uiPriority w:val="99"/>
    <w:semiHidden/>
    <w:unhideWhenUsed/>
    <w:rsid w:val="00E359C1"/>
  </w:style>
  <w:style w:type="paragraph" w:customStyle="1" w:styleId="Title1">
    <w:name w:val="Title1"/>
    <w:basedOn w:val="Normal"/>
    <w:next w:val="Normal"/>
    <w:uiPriority w:val="10"/>
    <w:qFormat/>
    <w:rsid w:val="00E359C1"/>
    <w:pPr>
      <w:pBdr>
        <w:bottom w:val="single" w:sz="8" w:space="4" w:color="4F81BD"/>
      </w:pBdr>
      <w:overflowPunct/>
      <w:autoSpaceDE/>
      <w:autoSpaceDN/>
      <w:adjustRightInd/>
      <w:spacing w:after="300" w:line="260" w:lineRule="exact"/>
      <w:contextualSpacing/>
      <w:textAlignment w:val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359C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359C1"/>
    <w:pPr>
      <w:overflowPunct/>
      <w:autoSpaceDE/>
      <w:autoSpaceDN/>
      <w:adjustRightInd/>
      <w:spacing w:line="260" w:lineRule="exact"/>
      <w:textAlignment w:val="auto"/>
    </w:pPr>
    <w:rPr>
      <w:rFonts w:ascii="Arial" w:eastAsia="Calibri" w:hAnsi="Arial" w:cs="Arial"/>
      <w:sz w:val="22"/>
      <w:lang w:eastAsia="en-US"/>
    </w:rPr>
  </w:style>
  <w:style w:type="paragraph" w:customStyle="1" w:styleId="Subtitle1">
    <w:name w:val="Subtitle1"/>
    <w:basedOn w:val="Normal"/>
    <w:next w:val="Normal"/>
    <w:uiPriority w:val="11"/>
    <w:qFormat/>
    <w:rsid w:val="00E359C1"/>
    <w:pPr>
      <w:numPr>
        <w:ilvl w:val="1"/>
      </w:numPr>
      <w:overflowPunct/>
      <w:autoSpaceDE/>
      <w:autoSpaceDN/>
      <w:adjustRightInd/>
      <w:spacing w:line="260" w:lineRule="exact"/>
      <w:textAlignment w:val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359C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359C1"/>
    <w:rPr>
      <w:b/>
      <w:bCs/>
    </w:rPr>
  </w:style>
  <w:style w:type="character" w:styleId="Emphasis">
    <w:name w:val="Emphasis"/>
    <w:basedOn w:val="DefaultParagraphFont"/>
    <w:uiPriority w:val="20"/>
    <w:qFormat/>
    <w:rsid w:val="00E359C1"/>
    <w:rPr>
      <w:i/>
      <w:iCs/>
    </w:rPr>
  </w:style>
  <w:style w:type="paragraph" w:styleId="NoSpacing">
    <w:name w:val="No Spacing"/>
    <w:uiPriority w:val="1"/>
    <w:qFormat/>
    <w:rsid w:val="00E359C1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Quote1">
    <w:name w:val="Quote1"/>
    <w:basedOn w:val="Normal"/>
    <w:next w:val="Normal"/>
    <w:uiPriority w:val="29"/>
    <w:qFormat/>
    <w:rsid w:val="00E359C1"/>
    <w:pPr>
      <w:overflowPunct/>
      <w:autoSpaceDE/>
      <w:autoSpaceDN/>
      <w:adjustRightInd/>
      <w:spacing w:line="260" w:lineRule="exact"/>
      <w:textAlignment w:val="auto"/>
    </w:pPr>
    <w:rPr>
      <w:rFonts w:ascii="Arial" w:eastAsia="Calibri" w:hAnsi="Arial" w:cs="Arial"/>
      <w:i/>
      <w:iCs/>
      <w:color w:val="000000"/>
      <w:sz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E359C1"/>
    <w:rPr>
      <w:i/>
      <w:iCs/>
      <w:color w:val="000000"/>
    </w:rPr>
  </w:style>
  <w:style w:type="paragraph" w:customStyle="1" w:styleId="IntenseQuote1">
    <w:name w:val="Intense Quote1"/>
    <w:basedOn w:val="Normal"/>
    <w:next w:val="Normal"/>
    <w:uiPriority w:val="30"/>
    <w:qFormat/>
    <w:rsid w:val="00E359C1"/>
    <w:pPr>
      <w:pBdr>
        <w:bottom w:val="single" w:sz="4" w:space="4" w:color="4F81BD"/>
      </w:pBdr>
      <w:overflowPunct/>
      <w:autoSpaceDE/>
      <w:autoSpaceDN/>
      <w:adjustRightInd/>
      <w:spacing w:before="200" w:after="280" w:line="260" w:lineRule="exact"/>
      <w:ind w:left="936" w:right="936"/>
      <w:textAlignment w:val="auto"/>
    </w:pPr>
    <w:rPr>
      <w:rFonts w:ascii="Arial" w:eastAsia="Calibri" w:hAnsi="Arial" w:cs="Arial"/>
      <w:b/>
      <w:bCs/>
      <w:i/>
      <w:iCs/>
      <w:color w:val="4F81BD"/>
      <w:sz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9C1"/>
    <w:rPr>
      <w:b/>
      <w:bCs/>
      <w:i/>
      <w:iCs/>
      <w:color w:val="4F81BD"/>
    </w:rPr>
  </w:style>
  <w:style w:type="character" w:customStyle="1" w:styleId="SubtleEmphasis1">
    <w:name w:val="Subtle Emphasis1"/>
    <w:basedOn w:val="DefaultParagraphFont"/>
    <w:uiPriority w:val="19"/>
    <w:qFormat/>
    <w:rsid w:val="00E359C1"/>
    <w:rPr>
      <w:i/>
      <w:iCs/>
      <w:color w:val="808080"/>
    </w:rPr>
  </w:style>
  <w:style w:type="character" w:customStyle="1" w:styleId="IntenseEmphasis1">
    <w:name w:val="Intense Emphasis1"/>
    <w:basedOn w:val="DefaultParagraphFont"/>
    <w:uiPriority w:val="21"/>
    <w:qFormat/>
    <w:rsid w:val="00E359C1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E359C1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E359C1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359C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E359C1"/>
    <w:pPr>
      <w:keepLines/>
      <w:pageBreakBefore w:val="0"/>
      <w:numPr>
        <w:numId w:val="0"/>
      </w:numPr>
      <w:overflowPunct/>
      <w:autoSpaceDE/>
      <w:autoSpaceDN/>
      <w:adjustRightInd/>
      <w:spacing w:before="480" w:after="0" w:line="260" w:lineRule="exact"/>
      <w:textAlignment w:val="auto"/>
      <w:outlineLvl w:val="9"/>
    </w:pPr>
    <w:rPr>
      <w:rFonts w:ascii="Cambria" w:eastAsia="Times New Roman" w:hAnsi="Cambria" w:cs="Times New Roman"/>
      <w:b/>
      <w:color w:val="365F91"/>
      <w:kern w:val="0"/>
      <w:position w:val="0"/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359C1"/>
    <w:pPr>
      <w:overflowPunct/>
      <w:autoSpaceDE/>
      <w:autoSpaceDN/>
      <w:adjustRightInd/>
      <w:spacing w:line="260" w:lineRule="exact"/>
      <w:textAlignment w:val="auto"/>
    </w:pPr>
    <w:rPr>
      <w:rFonts w:ascii="Arial" w:eastAsia="Calibri" w:hAnsi="Arial" w:cs="Arial"/>
      <w:sz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359C1"/>
    <w:pPr>
      <w:overflowPunct/>
      <w:autoSpaceDE/>
      <w:autoSpaceDN/>
      <w:adjustRightInd/>
      <w:spacing w:line="260" w:lineRule="exact"/>
      <w:ind w:left="417"/>
      <w:textAlignment w:val="auto"/>
    </w:pPr>
    <w:rPr>
      <w:rFonts w:ascii="Calibri" w:eastAsia="Calibri" w:hAnsi="Calibri" w:cs="Arial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359C1"/>
    <w:rPr>
      <w:rFonts w:ascii="Calibri" w:eastAsia="Calibri" w:hAnsi="Calibri" w:cs="Arial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E359C1"/>
    <w:rPr>
      <w:rFonts w:ascii="Verdana" w:hAnsi="Verdana"/>
      <w:noProof/>
      <w:sz w:val="13"/>
    </w:rPr>
  </w:style>
  <w:style w:type="character" w:customStyle="1" w:styleId="FooterChar">
    <w:name w:val="Footer Char"/>
    <w:basedOn w:val="DefaultParagraphFont"/>
    <w:link w:val="Footer"/>
    <w:rsid w:val="00E359C1"/>
    <w:rPr>
      <w:rFonts w:ascii="Verdana" w:eastAsia="MS Mincho" w:hAnsi="Verdana"/>
      <w:noProof/>
      <w:sz w:val="13"/>
    </w:rPr>
  </w:style>
  <w:style w:type="table" w:customStyle="1" w:styleId="TableGrid1">
    <w:name w:val="Table Grid1"/>
    <w:basedOn w:val="TableNormal"/>
    <w:next w:val="TableGrid"/>
    <w:rsid w:val="00E359C1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semiHidden/>
    <w:rsid w:val="00E359C1"/>
    <w:rPr>
      <w:rFonts w:ascii="Tahoma" w:hAnsi="Tahoma" w:cs="Tahoma"/>
      <w:sz w:val="16"/>
      <w:szCs w:val="16"/>
    </w:rPr>
  </w:style>
  <w:style w:type="table" w:customStyle="1" w:styleId="RIVMTabel1">
    <w:name w:val="RIVM_Tabel1"/>
    <w:basedOn w:val="TableNormal"/>
    <w:rsid w:val="00E359C1"/>
    <w:pPr>
      <w:spacing w:line="240" w:lineRule="atLeast"/>
    </w:pPr>
    <w:rPr>
      <w:rFonts w:ascii="Verdana" w:hAnsi="Verdana"/>
    </w:rPr>
    <w:tblPr>
      <w:tblCellMar>
        <w:left w:w="0" w:type="dxa"/>
        <w:right w:w="227" w:type="dxa"/>
      </w:tblCellMar>
    </w:tblPr>
  </w:style>
  <w:style w:type="character" w:customStyle="1" w:styleId="EndnoteTextChar">
    <w:name w:val="Endnote Text Char"/>
    <w:basedOn w:val="DefaultParagraphFont"/>
    <w:link w:val="EndnoteText"/>
    <w:rsid w:val="00E359C1"/>
    <w:rPr>
      <w:rFonts w:ascii="Verdana" w:hAnsi="Verdana"/>
      <w:sz w:val="13"/>
    </w:rPr>
  </w:style>
  <w:style w:type="character" w:customStyle="1" w:styleId="FootnoteTextChar">
    <w:name w:val="Footnote Text Char"/>
    <w:basedOn w:val="DefaultParagraphFont"/>
    <w:link w:val="FootnoteText"/>
    <w:rsid w:val="00E359C1"/>
    <w:rPr>
      <w:rFonts w:ascii="Verdana" w:hAnsi="Verdana"/>
      <w:sz w:val="13"/>
    </w:rPr>
  </w:style>
  <w:style w:type="table" w:customStyle="1" w:styleId="RIVMTabelParafen1">
    <w:name w:val="RIVM_TabelParafen1"/>
    <w:basedOn w:val="RIVMTabel"/>
    <w:rsid w:val="00E359C1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1">
    <w:name w:val="RIVM_TabelGegevens1"/>
    <w:basedOn w:val="RIVMTabel"/>
    <w:rsid w:val="00E359C1"/>
    <w:tblPr>
      <w:tblBorders>
        <w:top w:val="dotted" w:sz="4" w:space="0" w:color="auto"/>
        <w:bottom w:val="dotted" w:sz="4" w:space="0" w:color="auto"/>
      </w:tblBorders>
    </w:tblPr>
  </w:style>
  <w:style w:type="table" w:customStyle="1" w:styleId="RIVMTabelAlgemeen1">
    <w:name w:val="RIVM_TabelAlgemeen1"/>
    <w:basedOn w:val="RIVMTabel"/>
    <w:rsid w:val="00E359C1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E359C1"/>
    <w:rPr>
      <w:color w:val="0000FF"/>
      <w:u w:val="single"/>
    </w:rPr>
  </w:style>
  <w:style w:type="paragraph" w:customStyle="1" w:styleId="Kop11">
    <w:name w:val="Kop 11"/>
    <w:basedOn w:val="Normal"/>
    <w:rsid w:val="00E359C1"/>
    <w:pPr>
      <w:widowControl w:val="0"/>
      <w:spacing w:line="240" w:lineRule="auto"/>
      <w:ind w:left="567" w:hanging="567"/>
      <w:textAlignment w:val="auto"/>
    </w:pPr>
    <w:rPr>
      <w:rFonts w:ascii="Arial" w:hAnsi="Arial" w:cs="Arial"/>
      <w:b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E359C1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1"/>
    <w:uiPriority w:val="99"/>
    <w:unhideWhenUsed/>
    <w:rsid w:val="00E359C1"/>
    <w:pPr>
      <w:overflowPunct/>
      <w:autoSpaceDE/>
      <w:autoSpaceDN/>
      <w:adjustRightInd/>
      <w:spacing w:line="240" w:lineRule="auto"/>
      <w:textAlignment w:val="auto"/>
    </w:pPr>
    <w:rPr>
      <w:rFonts w:ascii="Arial" w:hAnsi="Arial" w:cs="Arial"/>
      <w:sz w:val="20"/>
    </w:rPr>
  </w:style>
  <w:style w:type="character" w:customStyle="1" w:styleId="CommentTextChar">
    <w:name w:val="Comment Text Char"/>
    <w:basedOn w:val="DefaultParagraphFont"/>
    <w:rsid w:val="00E359C1"/>
    <w:rPr>
      <w:rFonts w:ascii="Arial" w:hAnsi="Arial" w:cs="Arial"/>
      <w:sz w:val="20"/>
      <w:szCs w:val="20"/>
    </w:rPr>
  </w:style>
  <w:style w:type="character" w:customStyle="1" w:styleId="CommentTextChar1">
    <w:name w:val="Comment Text Char1"/>
    <w:basedOn w:val="DefaultParagraphFont"/>
    <w:link w:val="CommentText1"/>
    <w:uiPriority w:val="99"/>
    <w:rsid w:val="00E359C1"/>
    <w:rPr>
      <w:rFonts w:ascii="Arial" w:hAnsi="Arial" w:cs="Arial"/>
      <w:sz w:val="20"/>
      <w:szCs w:val="20"/>
    </w:rPr>
  </w:style>
  <w:style w:type="character" w:styleId="FootnoteReference">
    <w:name w:val="footnote reference"/>
    <w:rsid w:val="00E359C1"/>
    <w:rPr>
      <w:vertAlign w:val="superscript"/>
    </w:rPr>
  </w:style>
  <w:style w:type="paragraph" w:customStyle="1" w:styleId="Kop22">
    <w:name w:val="Kop 22"/>
    <w:basedOn w:val="Normal"/>
    <w:rsid w:val="00E359C1"/>
    <w:pPr>
      <w:widowControl w:val="0"/>
      <w:spacing w:line="240" w:lineRule="auto"/>
      <w:textAlignment w:val="auto"/>
    </w:pPr>
    <w:rPr>
      <w:rFonts w:ascii="Arial" w:hAnsi="Arial" w:cs="Arial"/>
      <w:b/>
      <w:sz w:val="22"/>
      <w:szCs w:val="22"/>
    </w:rPr>
  </w:style>
  <w:style w:type="table" w:customStyle="1" w:styleId="Tabelraster1">
    <w:name w:val="Tabelraster1"/>
    <w:basedOn w:val="TableNormal"/>
    <w:next w:val="TableGrid"/>
    <w:rsid w:val="00E3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31">
    <w:name w:val="Grid Table 1 Light - Accent 31"/>
    <w:basedOn w:val="TableNormal"/>
    <w:uiPriority w:val="46"/>
    <w:rsid w:val="00E359C1"/>
    <w:rPr>
      <w:rFonts w:ascii="Arial" w:eastAsia="Calibri" w:hAnsi="Arial" w:cs="Arial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1">
    <w:name w:val="Table Grid11"/>
    <w:basedOn w:val="TableNormal"/>
    <w:next w:val="TableGrid"/>
    <w:rsid w:val="00E3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359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rsid w:val="00E359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9C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1">
    <w:name w:val="Subtitle Char1"/>
    <w:basedOn w:val="DefaultParagraphFont"/>
    <w:rsid w:val="00E359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359C1"/>
    <w:rPr>
      <w:rFonts w:ascii="Times New Roman" w:hAnsi="Times New Roman"/>
      <w:i/>
      <w:iCs/>
      <w:color w:val="000000"/>
      <w:sz w:val="20"/>
    </w:rPr>
  </w:style>
  <w:style w:type="character" w:customStyle="1" w:styleId="QuoteChar1">
    <w:name w:val="Quote Char1"/>
    <w:basedOn w:val="DefaultParagraphFont"/>
    <w:uiPriority w:val="29"/>
    <w:rsid w:val="00E359C1"/>
    <w:rPr>
      <w:rFonts w:ascii="Verdana" w:hAnsi="Verdana"/>
      <w:i/>
      <w:iCs/>
      <w:color w:val="000000" w:themeColor="text1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9C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 w:val="20"/>
    </w:rPr>
  </w:style>
  <w:style w:type="character" w:customStyle="1" w:styleId="IntenseQuoteChar1">
    <w:name w:val="Intense Quote Char1"/>
    <w:basedOn w:val="DefaultParagraphFont"/>
    <w:uiPriority w:val="30"/>
    <w:rsid w:val="00E359C1"/>
    <w:rPr>
      <w:rFonts w:ascii="Verdana" w:hAnsi="Verdana"/>
      <w:b/>
      <w:bCs/>
      <w:i/>
      <w:iCs/>
      <w:color w:val="4F81BD" w:themeColor="accent1"/>
      <w:sz w:val="18"/>
    </w:rPr>
  </w:style>
  <w:style w:type="character" w:styleId="SubtleEmphasis">
    <w:name w:val="Subtle Emphasis"/>
    <w:basedOn w:val="DefaultParagraphFont"/>
    <w:uiPriority w:val="19"/>
    <w:qFormat/>
    <w:rsid w:val="00E359C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359C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359C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359C1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DefaultParagraphFont"/>
    <w:rsid w:val="00E359C1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2"/>
    <w:rsid w:val="00E359C1"/>
    <w:pPr>
      <w:spacing w:line="240" w:lineRule="auto"/>
    </w:pPr>
    <w:rPr>
      <w:sz w:val="20"/>
    </w:rPr>
  </w:style>
  <w:style w:type="character" w:customStyle="1" w:styleId="CommentTextChar2">
    <w:name w:val="Comment Text Char2"/>
    <w:basedOn w:val="DefaultParagraphFont"/>
    <w:link w:val="CommentText"/>
    <w:rsid w:val="00E359C1"/>
    <w:rPr>
      <w:rFonts w:ascii="Verdana" w:hAnsi="Verdana"/>
    </w:rPr>
  </w:style>
  <w:style w:type="character" w:styleId="FollowedHyperlink">
    <w:name w:val="FollowedHyperlink"/>
    <w:basedOn w:val="DefaultParagraphFont"/>
    <w:rsid w:val="008909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vm.nl/lc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ovayk\AppData\Local\Microsoft\Windows\Temporary%20Internet%20Files\Content.IE5\9DSDP9CT\Tijdelijk_bestand_Blanco%20RIV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Tijdelijk_bestand_Blanco RIVM.dotx</Template>
  <TotalTime>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AVB</dc:creator>
  <cp:lastModifiedBy>Eline van Mourik</cp:lastModifiedBy>
  <cp:revision>5</cp:revision>
  <cp:lastPrinted>2010-10-13T11:22:00Z</cp:lastPrinted>
  <dcterms:created xsi:type="dcterms:W3CDTF">2020-11-06T11:59:00Z</dcterms:created>
  <dcterms:modified xsi:type="dcterms:W3CDTF">2020-11-10T13:59:00Z</dcterms:modified>
</cp:coreProperties>
</file>