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99BE" w14:textId="2F10B1CE" w:rsidR="00FE23EF" w:rsidRPr="00C74C75" w:rsidRDefault="00FE23EF" w:rsidP="00FE23EF">
      <w:pPr>
        <w:pStyle w:val="RIVMTitel"/>
      </w:pPr>
      <w:r w:rsidRPr="00C74C75">
        <w:t>LCI-draaiboek</w:t>
      </w:r>
      <w:r w:rsidR="006D6C69">
        <w:t xml:space="preserve"> </w:t>
      </w:r>
      <w:r w:rsidRPr="00C74C75">
        <w:t xml:space="preserve">Waterrecreatie en infectieziekten </w:t>
      </w:r>
      <w:r w:rsidR="006D6C69">
        <w:t xml:space="preserve">- </w:t>
      </w:r>
      <w:r w:rsidRPr="00C74C75">
        <w:t>Vragenlijst</w:t>
      </w:r>
    </w:p>
    <w:p w14:paraId="27BDD92E" w14:textId="77777777" w:rsidR="00FE23EF" w:rsidRPr="00C74C75" w:rsidRDefault="00FE23EF" w:rsidP="00FE23EF">
      <w:pPr>
        <w:pStyle w:val="alineaRIVM"/>
      </w:pPr>
      <w:r w:rsidRPr="00C74C75">
        <w:rPr>
          <w:b/>
        </w:rPr>
        <w:t>Juli 2018</w:t>
      </w:r>
      <w:r w:rsidRPr="00C74C75">
        <w:rPr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9E314" wp14:editId="3D4958B9">
                <wp:simplePos x="0" y="0"/>
                <wp:positionH relativeFrom="column">
                  <wp:posOffset>1186815</wp:posOffset>
                </wp:positionH>
                <wp:positionV relativeFrom="paragraph">
                  <wp:posOffset>3511863</wp:posOffset>
                </wp:positionV>
                <wp:extent cx="4304030" cy="2647950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403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70D58" w14:textId="77777777" w:rsidR="0027384A" w:rsidRPr="000C562F" w:rsidRDefault="0027384A" w:rsidP="00FE23EF">
                            <w:pPr>
                              <w:pStyle w:val="alineaRIVM"/>
                              <w:jc w:val="right"/>
                            </w:pPr>
                            <w:r w:rsidRPr="000C562F">
                              <w:t>Landelijke Coördinatie Infectieziektebestrijding</w:t>
                            </w:r>
                          </w:p>
                          <w:p w14:paraId="12079EB2" w14:textId="77777777" w:rsidR="0027384A" w:rsidRPr="000C562F" w:rsidRDefault="0027384A" w:rsidP="00FE23EF">
                            <w:pPr>
                              <w:pStyle w:val="alineaRIVM"/>
                              <w:jc w:val="right"/>
                            </w:pPr>
                            <w:r w:rsidRPr="000C562F">
                              <w:t xml:space="preserve">RIVM - Centrum Infectieziektebestrijding </w:t>
                            </w:r>
                          </w:p>
                          <w:p w14:paraId="495FCF35" w14:textId="77777777" w:rsidR="0027384A" w:rsidRPr="000D7B22" w:rsidRDefault="0027384A" w:rsidP="00FE23EF">
                            <w:pPr>
                              <w:pStyle w:val="alineaRIVM"/>
                              <w:jc w:val="right"/>
                            </w:pPr>
                            <w:r w:rsidRPr="000D7B22">
                              <w:t>Postbus 1, Interne postbak 13</w:t>
                            </w:r>
                          </w:p>
                          <w:p w14:paraId="7B9CF519" w14:textId="77777777" w:rsidR="0027384A" w:rsidRPr="000C562F" w:rsidRDefault="0027384A" w:rsidP="00FE23EF">
                            <w:pPr>
                              <w:pStyle w:val="alineaRIVM"/>
                              <w:jc w:val="right"/>
                              <w:rPr>
                                <w:lang w:val="de-DE"/>
                              </w:rPr>
                            </w:pPr>
                            <w:r w:rsidRPr="000C562F">
                              <w:rPr>
                                <w:lang w:val="de-DE"/>
                              </w:rPr>
                              <w:t>3720 BA Bilthoven</w:t>
                            </w:r>
                          </w:p>
                          <w:p w14:paraId="4F73BFE9" w14:textId="77777777" w:rsidR="0027384A" w:rsidRPr="000C562F" w:rsidRDefault="0027384A" w:rsidP="00FE23EF">
                            <w:pPr>
                              <w:pStyle w:val="alineaRIVM"/>
                              <w:jc w:val="right"/>
                              <w:rPr>
                                <w:lang w:val="de-DE"/>
                              </w:rPr>
                            </w:pPr>
                          </w:p>
                          <w:p w14:paraId="05E347CC" w14:textId="77777777" w:rsidR="0027384A" w:rsidRDefault="0027384A" w:rsidP="00FE23EF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14:paraId="7B4614DA" w14:textId="77777777" w:rsidR="0027384A" w:rsidRDefault="006D6C69" w:rsidP="00FE23EF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hyperlink r:id="rId8" w:history="1">
                              <w:r w:rsidR="0027384A" w:rsidRPr="006C5816">
                                <w:rPr>
                                  <w:rStyle w:val="Hyperlink"/>
                                  <w:lang w:val="en-US"/>
                                </w:rPr>
                                <w:t>lci@rivm.nl</w:t>
                              </w:r>
                            </w:hyperlink>
                          </w:p>
                          <w:p w14:paraId="4A9AF4CB" w14:textId="2E8209A6" w:rsidR="0027384A" w:rsidRDefault="006D6C69" w:rsidP="00FE23EF">
                            <w:pPr>
                              <w:jc w:val="right"/>
                              <w:rPr>
                                <w:lang w:val="de-DE"/>
                              </w:rPr>
                            </w:pPr>
                            <w:hyperlink r:id="rId9" w:history="1">
                              <w:r w:rsidR="0027384A" w:rsidRPr="003D3930">
                                <w:rPr>
                                  <w:rStyle w:val="Hyperlink"/>
                                  <w:lang w:val="de-DE"/>
                                </w:rPr>
                                <w:t>lci.rivm.nl</w:t>
                              </w:r>
                            </w:hyperlink>
                          </w:p>
                          <w:p w14:paraId="35ADE47E" w14:textId="77777777" w:rsidR="0027384A" w:rsidRPr="00776A9F" w:rsidRDefault="0027384A" w:rsidP="00FE23EF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9E3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3.45pt;margin-top:276.5pt;width:338.9pt;height:2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" stroked="f">
                <v:textbox>
                  <w:txbxContent>
                    <w:p w14:paraId="23370D58" w14:textId="77777777" w:rsidR="0027384A" w:rsidRPr="000C562F" w:rsidRDefault="0027384A" w:rsidP="00FE23EF">
                      <w:pPr>
                        <w:pStyle w:val="alineaRIVM"/>
                        <w:jc w:val="right"/>
                      </w:pPr>
                      <w:r w:rsidRPr="000C562F">
                        <w:t>Landelijke Coördinatie Infectieziektebestrijding</w:t>
                      </w:r>
                    </w:p>
                    <w:p w14:paraId="12079EB2" w14:textId="77777777" w:rsidR="0027384A" w:rsidRPr="000C562F" w:rsidRDefault="0027384A" w:rsidP="00FE23EF">
                      <w:pPr>
                        <w:pStyle w:val="alineaRIVM"/>
                        <w:jc w:val="right"/>
                      </w:pPr>
                      <w:r w:rsidRPr="000C562F">
                        <w:t xml:space="preserve">RIVM - Centrum Infectieziektebestrijding </w:t>
                      </w:r>
                    </w:p>
                    <w:p w14:paraId="495FCF35" w14:textId="77777777" w:rsidR="0027384A" w:rsidRPr="000D7B22" w:rsidRDefault="0027384A" w:rsidP="00FE23EF">
                      <w:pPr>
                        <w:pStyle w:val="alineaRIVM"/>
                        <w:jc w:val="right"/>
                      </w:pPr>
                      <w:r w:rsidRPr="000D7B22">
                        <w:t>Postbus 1, Interne postbak 13</w:t>
                      </w:r>
                    </w:p>
                    <w:p w14:paraId="7B9CF519" w14:textId="77777777" w:rsidR="0027384A" w:rsidRPr="000C562F" w:rsidRDefault="0027384A" w:rsidP="00FE23EF">
                      <w:pPr>
                        <w:pStyle w:val="alineaRIVM"/>
                        <w:jc w:val="right"/>
                        <w:rPr>
                          <w:lang w:val="de-DE"/>
                        </w:rPr>
                      </w:pPr>
                      <w:r w:rsidRPr="000C562F">
                        <w:rPr>
                          <w:lang w:val="de-DE"/>
                        </w:rPr>
                        <w:t>3720 BA Bilthoven</w:t>
                      </w:r>
                    </w:p>
                    <w:p w14:paraId="4F73BFE9" w14:textId="77777777" w:rsidR="0027384A" w:rsidRPr="000C562F" w:rsidRDefault="0027384A" w:rsidP="00FE23EF">
                      <w:pPr>
                        <w:pStyle w:val="alineaRIVM"/>
                        <w:jc w:val="right"/>
                        <w:rPr>
                          <w:lang w:val="de-DE"/>
                        </w:rPr>
                      </w:pPr>
                    </w:p>
                    <w:p w14:paraId="05E347CC" w14:textId="77777777" w:rsidR="0027384A" w:rsidRDefault="0027384A" w:rsidP="00FE23EF">
                      <w:pPr>
                        <w:jc w:val="right"/>
                        <w:rPr>
                          <w:lang w:val="en-US"/>
                        </w:rPr>
                      </w:pPr>
                    </w:p>
                    <w:p w14:paraId="7B4614DA" w14:textId="77777777" w:rsidR="0027384A" w:rsidRDefault="006D6C69" w:rsidP="00FE23EF">
                      <w:pPr>
                        <w:jc w:val="right"/>
                        <w:rPr>
                          <w:lang w:val="en-US"/>
                        </w:rPr>
                      </w:pPr>
                      <w:hyperlink r:id="rId10" w:history="1">
                        <w:r w:rsidR="0027384A" w:rsidRPr="006C5816">
                          <w:rPr>
                            <w:rStyle w:val="Hyperlink"/>
                            <w:lang w:val="en-US"/>
                          </w:rPr>
                          <w:t>lci@rivm.nl</w:t>
                        </w:r>
                      </w:hyperlink>
                    </w:p>
                    <w:p w14:paraId="4A9AF4CB" w14:textId="2E8209A6" w:rsidR="0027384A" w:rsidRDefault="006D6C69" w:rsidP="00FE23EF">
                      <w:pPr>
                        <w:jc w:val="right"/>
                        <w:rPr>
                          <w:lang w:val="de-DE"/>
                        </w:rPr>
                      </w:pPr>
                      <w:hyperlink r:id="rId11" w:history="1">
                        <w:r w:rsidR="0027384A" w:rsidRPr="003D3930">
                          <w:rPr>
                            <w:rStyle w:val="Hyperlink"/>
                            <w:lang w:val="de-DE"/>
                          </w:rPr>
                          <w:t>lci.rivm.nl</w:t>
                        </w:r>
                      </w:hyperlink>
                    </w:p>
                    <w:p w14:paraId="35ADE47E" w14:textId="77777777" w:rsidR="0027384A" w:rsidRPr="00776A9F" w:rsidRDefault="0027384A" w:rsidP="00FE23EF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41744E" w14:textId="77777777" w:rsidR="00FE23EF" w:rsidRPr="00C74C75" w:rsidRDefault="00FE23EF" w:rsidP="00FE23EF">
      <w:pPr>
        <w:pStyle w:val="Kop1RIVM"/>
      </w:pPr>
      <w:r w:rsidRPr="00C74C75">
        <w:t>Model</w:t>
      </w:r>
      <w:r w:rsidR="009015F2">
        <w:t xml:space="preserve"> </w:t>
      </w:r>
      <w:r w:rsidRPr="00C74C75">
        <w:t>vragenlijst voor uitbraken van ziekte gerelateerd aan recreatie in oppervlaktewater of modder</w:t>
      </w:r>
    </w:p>
    <w:p w14:paraId="1F17AFD3" w14:textId="77777777" w:rsidR="00FE23EF" w:rsidRDefault="00FE23EF" w:rsidP="00FE23EF">
      <w:pPr>
        <w:pStyle w:val="Kop2RIVM"/>
        <w:pageBreakBefore/>
      </w:pPr>
      <w:r w:rsidRPr="00C74C75">
        <w:lastRenderedPageBreak/>
        <w:t>Deel 1. Niet-patiëntgebonden informatie</w:t>
      </w:r>
    </w:p>
    <w:p w14:paraId="6AC1032C" w14:textId="77777777" w:rsidR="00FE23EF" w:rsidRPr="00C74C75" w:rsidRDefault="009146A6" w:rsidP="00770ADB">
      <w:pPr>
        <w:pStyle w:val="alineaRIVM"/>
      </w:pPr>
      <w:r>
        <w:t> </w:t>
      </w:r>
    </w:p>
    <w:p w14:paraId="09A3A0CE" w14:textId="77777777" w:rsidR="0027384A" w:rsidRPr="00C74C75" w:rsidRDefault="0027384A" w:rsidP="0027384A">
      <w:pPr>
        <w:pStyle w:val="alineaRIVM"/>
      </w:pPr>
      <w:r>
        <w:t> </w:t>
      </w:r>
    </w:p>
    <w:p w14:paraId="655CAEF0" w14:textId="77777777" w:rsidR="0027384A" w:rsidRPr="00C74C75" w:rsidRDefault="0027384A" w:rsidP="0027384A">
      <w:pPr>
        <w:pStyle w:val="alineaRIVM"/>
      </w:pPr>
      <w:r w:rsidRPr="009146A6">
        <w:rPr>
          <w:b/>
        </w:rPr>
        <w:t>Datum en tijd melding:</w:t>
      </w:r>
      <w:r>
        <w:t xml:space="preserve"> </w:t>
      </w:r>
      <w:sdt>
        <w:sdtPr>
          <w:id w:val="-1287503572"/>
          <w:placeholder>
            <w:docPart w:val="72C1B28094864EF4BA0036AC98488EF4"/>
          </w:placeholder>
          <w:showingPlcHdr/>
          <w:text/>
        </w:sdtPr>
        <w:sdtEndPr/>
        <w:sdtContent>
          <w:r w:rsidR="00196859" w:rsidRPr="00196859">
            <w:rPr>
              <w:u w:val="single"/>
            </w:rPr>
            <w:t>      </w:t>
          </w:r>
        </w:sdtContent>
      </w:sdt>
      <w:r>
        <w:t xml:space="preserve"> / </w:t>
      </w:r>
      <w:sdt>
        <w:sdtPr>
          <w:id w:val="1935628062"/>
          <w:placeholder>
            <w:docPart w:val="519EC5A3E7254233A5CEB2E0EA57618C"/>
          </w:placeholder>
          <w:showingPlcHdr/>
          <w:text/>
        </w:sdtPr>
        <w:sdtEndPr/>
        <w:sdtContent>
          <w:r w:rsidR="00196859" w:rsidRPr="00196859">
            <w:rPr>
              <w:u w:val="single"/>
            </w:rPr>
            <w:t>      </w:t>
          </w:r>
        </w:sdtContent>
      </w:sdt>
      <w:r>
        <w:t xml:space="preserve"> /</w:t>
      </w:r>
      <w:r w:rsidR="00525BA7">
        <w:t xml:space="preserve"> </w:t>
      </w:r>
      <w:sdt>
        <w:sdtPr>
          <w:id w:val="1438555730"/>
          <w:placeholder>
            <w:docPart w:val="64379590362E45BEA807F766AB4F3BC8"/>
          </w:placeholder>
          <w:showingPlcHdr/>
          <w:text/>
        </w:sdtPr>
        <w:sdtEndPr/>
        <w:sdtContent>
          <w:r w:rsidR="00525BA7" w:rsidRPr="00196859">
            <w:rPr>
              <w:u w:val="single"/>
            </w:rPr>
            <w:t>      </w:t>
          </w:r>
          <w:r w:rsidR="00525BA7" w:rsidRPr="00196859">
            <w:rPr>
              <w:u w:val="single"/>
              <w:lang w:val="en-US"/>
            </w:rPr>
            <w:t>      </w:t>
          </w:r>
        </w:sdtContent>
      </w:sdt>
      <w:r>
        <w:t xml:space="preserve">, </w:t>
      </w:r>
      <w:sdt>
        <w:sdtPr>
          <w:id w:val="-1343554595"/>
          <w:placeholder>
            <w:docPart w:val="FFD6AA2701DE4CE2B19A971CF9ADC162"/>
          </w:placeholder>
          <w:showingPlcHdr/>
          <w:text/>
        </w:sdtPr>
        <w:sdtEndPr/>
        <w:sdtContent>
          <w:r w:rsidR="00196859" w:rsidRPr="00196859">
            <w:rPr>
              <w:u w:val="single"/>
            </w:rPr>
            <w:t>      </w:t>
          </w:r>
          <w:r w:rsidR="00196859" w:rsidRPr="00196859">
            <w:rPr>
              <w:u w:val="single"/>
              <w:lang w:val="en-US"/>
            </w:rPr>
            <w:t>      </w:t>
          </w:r>
        </w:sdtContent>
      </w:sdt>
      <w:r>
        <w:t xml:space="preserve"> uur </w:t>
      </w:r>
    </w:p>
    <w:p w14:paraId="2FB01E8E" w14:textId="77777777" w:rsidR="0027384A" w:rsidRPr="009F47DE" w:rsidRDefault="0027384A" w:rsidP="009F47DE">
      <w:pPr>
        <w:pStyle w:val="alineaRIVM"/>
        <w:tabs>
          <w:tab w:val="right" w:pos="8505"/>
        </w:tabs>
        <w:rPr>
          <w:u w:val="single"/>
        </w:rPr>
      </w:pPr>
      <w:r w:rsidRPr="00196859">
        <w:rPr>
          <w:b/>
        </w:rPr>
        <w:t>Gemeld bij:</w:t>
      </w:r>
      <w:r w:rsidR="009F47DE">
        <w:t xml:space="preserve"> </w:t>
      </w:r>
      <w:sdt>
        <w:sdtPr>
          <w:rPr>
            <w:lang w:val="en-US"/>
          </w:rPr>
          <w:id w:val="-527870618"/>
          <w:placeholder>
            <w:docPart w:val="ACF7715F45334923816BEE0D19C086B7"/>
          </w:placeholder>
          <w:showingPlcHdr/>
          <w:text/>
        </w:sdtPr>
        <w:sdtEndPr>
          <w:rPr>
            <w:u w:val="single"/>
          </w:rPr>
        </w:sdtEndPr>
        <w:sdtContent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  </w:t>
          </w:r>
        </w:sdtContent>
      </w:sdt>
    </w:p>
    <w:p w14:paraId="1291009C" w14:textId="77777777" w:rsidR="0027384A" w:rsidRPr="00C74C75" w:rsidRDefault="0027384A" w:rsidP="009F47DE">
      <w:pPr>
        <w:pStyle w:val="alineaRIVM"/>
        <w:ind w:left="1134" w:hanging="1134"/>
      </w:pPr>
      <w:r w:rsidRPr="009146A6">
        <w:rPr>
          <w:b/>
        </w:rPr>
        <w:t>Melding:</w:t>
      </w:r>
      <w:r w:rsidR="009F47DE" w:rsidRPr="009F47DE">
        <w:t xml:space="preserve"> </w:t>
      </w:r>
      <w:r w:rsidR="009F47DE">
        <w:rPr>
          <w:b/>
        </w:rPr>
        <w:tab/>
      </w:r>
      <w:sdt>
        <w:sdtPr>
          <w:id w:val="24374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C75"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telefonisch </w:t>
      </w:r>
      <w:sdt>
        <w:sdtPr>
          <w:id w:val="62720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C75"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via de mail </w:t>
      </w:r>
      <w:sdt>
        <w:sdtPr>
          <w:id w:val="-214342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C75"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via provincie </w:t>
      </w:r>
      <w:r w:rsidR="009F47DE">
        <w:br/>
      </w:r>
      <w:sdt>
        <w:sdtPr>
          <w:id w:val="-1471659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C75"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anders, nl.</w:t>
      </w:r>
      <w:r w:rsidR="009F47DE">
        <w:t xml:space="preserve"> </w:t>
      </w:r>
      <w:sdt>
        <w:sdtPr>
          <w:rPr>
            <w:lang w:val="en-US"/>
          </w:rPr>
          <w:id w:val="1833181978"/>
          <w:placeholder>
            <w:docPart w:val="9FABD7680D77477C8C9CFDC6F638992D"/>
          </w:placeholder>
          <w:showingPlcHdr/>
          <w:text/>
        </w:sdtPr>
        <w:sdtEndPr>
          <w:rPr>
            <w:u w:val="single"/>
          </w:rPr>
        </w:sdtEndPr>
        <w:sdtContent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  </w:t>
          </w:r>
        </w:sdtContent>
      </w:sdt>
    </w:p>
    <w:p w14:paraId="5FD11E09" w14:textId="77777777" w:rsidR="0027384A" w:rsidRDefault="0027384A" w:rsidP="0027384A">
      <w:pPr>
        <w:pStyle w:val="Kop3RIVM"/>
      </w:pPr>
      <w:r w:rsidRPr="00C74C75">
        <w:t>Gegevens melder</w:t>
      </w:r>
    </w:p>
    <w:p w14:paraId="747A3667" w14:textId="77777777" w:rsidR="0027384A" w:rsidRDefault="0027384A" w:rsidP="0027384A">
      <w:pPr>
        <w:pStyle w:val="alineaRIVM"/>
      </w:pPr>
      <w:r w:rsidRPr="009146A6">
        <w:rPr>
          <w:b/>
        </w:rPr>
        <w:t>Naam melder:</w:t>
      </w:r>
      <w:r w:rsidR="009F47DE">
        <w:t xml:space="preserve"> </w:t>
      </w:r>
      <w:sdt>
        <w:sdtPr>
          <w:id w:val="-134868019"/>
          <w:placeholder>
            <w:docPart w:val="6A593C1D94AB4D7B9E3DE44250EB8975"/>
          </w:placeholder>
          <w:showingPlcHdr/>
          <w:text/>
        </w:sdtPr>
        <w:sdtEndPr>
          <w:rPr>
            <w:u w:val="single"/>
          </w:rPr>
        </w:sdtEndPr>
        <w:sdtContent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</w:t>
          </w:r>
          <w:r w:rsidR="009F47DE" w:rsidRPr="00196859">
            <w:rPr>
              <w:u w:val="single"/>
              <w:lang w:val="en-US"/>
            </w:rPr>
            <w:t>   </w:t>
          </w:r>
          <w:r w:rsidR="009F47DE">
            <w:rPr>
              <w:u w:val="single"/>
              <w:lang w:val="en-US"/>
            </w:rPr>
            <w:t>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  </w:t>
          </w:r>
        </w:sdtContent>
      </w:sdt>
    </w:p>
    <w:p w14:paraId="0F860648" w14:textId="77777777" w:rsidR="0027384A" w:rsidRDefault="0027384A" w:rsidP="0027384A">
      <w:pPr>
        <w:pStyle w:val="alineaRIVM"/>
      </w:pPr>
      <w:r w:rsidRPr="009146A6">
        <w:rPr>
          <w:b/>
        </w:rPr>
        <w:t>Geslacht:</w:t>
      </w:r>
      <w:r>
        <w:t xml:space="preserve"> </w:t>
      </w:r>
      <w:sdt>
        <w:sdtPr>
          <w:id w:val="5576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C75"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M </w:t>
      </w:r>
      <w:sdt>
        <w:sdtPr>
          <w:id w:val="129610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C75"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V</w:t>
      </w:r>
    </w:p>
    <w:p w14:paraId="23ABAB2F" w14:textId="77777777" w:rsidR="0027384A" w:rsidRDefault="0027384A" w:rsidP="0027384A">
      <w:pPr>
        <w:pStyle w:val="alineaRIVM"/>
      </w:pPr>
      <w:r w:rsidRPr="009146A6">
        <w:rPr>
          <w:b/>
        </w:rPr>
        <w:t>Straat:</w:t>
      </w:r>
      <w:r>
        <w:t xml:space="preserve"> </w:t>
      </w:r>
      <w:sdt>
        <w:sdtPr>
          <w:rPr>
            <w:lang w:val="en-US"/>
          </w:rPr>
          <w:id w:val="-1784494608"/>
          <w:placeholder>
            <w:docPart w:val="2FD0BCD4CE04491490436B069BEF6481"/>
          </w:placeholder>
          <w:showingPlcHdr/>
          <w:text/>
        </w:sdtPr>
        <w:sdtEndPr>
          <w:rPr>
            <w:u w:val="single"/>
          </w:rPr>
        </w:sdtEndPr>
        <w:sdtContent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</w:t>
          </w:r>
          <w:r w:rsidR="009F47DE" w:rsidRPr="00196859">
            <w:rPr>
              <w:u w:val="single"/>
              <w:lang w:val="en-US"/>
            </w:rPr>
            <w:t>   </w:t>
          </w:r>
          <w:r w:rsidR="009F47DE">
            <w:rPr>
              <w:u w:val="single"/>
              <w:lang w:val="en-US"/>
            </w:rPr>
            <w:t>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  </w:t>
          </w:r>
        </w:sdtContent>
      </w:sdt>
    </w:p>
    <w:p w14:paraId="0BD2F84E" w14:textId="77777777" w:rsidR="0027384A" w:rsidRDefault="0027384A" w:rsidP="0027384A">
      <w:pPr>
        <w:pStyle w:val="alineaRIVM"/>
      </w:pPr>
      <w:r w:rsidRPr="009146A6">
        <w:rPr>
          <w:b/>
        </w:rPr>
        <w:t>Postcode + Plaats:</w:t>
      </w:r>
      <w:r w:rsidR="009F47DE" w:rsidRPr="009F47DE">
        <w:t xml:space="preserve"> </w:t>
      </w:r>
      <w:sdt>
        <w:sdtPr>
          <w:rPr>
            <w:lang w:val="en-US"/>
          </w:rPr>
          <w:id w:val="-1355425792"/>
          <w:placeholder>
            <w:docPart w:val="9564613849B649059BDF95CDFFE27538"/>
          </w:placeholder>
          <w:showingPlcHdr/>
          <w:text/>
        </w:sdtPr>
        <w:sdtEndPr>
          <w:rPr>
            <w:u w:val="single"/>
          </w:rPr>
        </w:sdtEndPr>
        <w:sdtContent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  </w:t>
          </w:r>
        </w:sdtContent>
      </w:sdt>
      <w:r w:rsidR="009F47DE" w:rsidRPr="009F47DE">
        <w:t xml:space="preserve"> </w:t>
      </w:r>
      <w:r w:rsidRPr="009146A6">
        <w:rPr>
          <w:b/>
        </w:rPr>
        <w:t>Tel.</w:t>
      </w:r>
      <w:r>
        <w:rPr>
          <w:b/>
        </w:rPr>
        <w:t>nr.</w:t>
      </w:r>
      <w:r w:rsidRPr="009146A6">
        <w:rPr>
          <w:b/>
        </w:rPr>
        <w:t>:</w:t>
      </w:r>
      <w:r w:rsidR="009F47DE">
        <w:t xml:space="preserve"> </w:t>
      </w:r>
      <w:sdt>
        <w:sdtPr>
          <w:rPr>
            <w:lang w:val="en-US"/>
          </w:rPr>
          <w:id w:val="-1495802561"/>
          <w:placeholder>
            <w:docPart w:val="3D5DC4EFD86D40CF98CAAB8CCFC3C36E"/>
          </w:placeholder>
          <w:showingPlcHdr/>
          <w:text/>
        </w:sdtPr>
        <w:sdtEndPr>
          <w:rPr>
            <w:u w:val="single"/>
          </w:rPr>
        </w:sdtEndPr>
        <w:sdtContent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</w:t>
          </w:r>
        </w:sdtContent>
      </w:sdt>
    </w:p>
    <w:p w14:paraId="378C6DBA" w14:textId="77777777" w:rsidR="0027384A" w:rsidRDefault="0027384A" w:rsidP="0027384A">
      <w:pPr>
        <w:pStyle w:val="alineaRIVM"/>
      </w:pPr>
      <w:r w:rsidRPr="009146A6">
        <w:rPr>
          <w:b/>
        </w:rPr>
        <w:t>E-mail:</w:t>
      </w:r>
      <w:r>
        <w:t xml:space="preserve"> </w:t>
      </w:r>
      <w:sdt>
        <w:sdtPr>
          <w:rPr>
            <w:lang w:val="en-US"/>
          </w:rPr>
          <w:id w:val="-724211531"/>
          <w:placeholder>
            <w:docPart w:val="5D8C9A2CE85B4BB59F5AFE16D69BA77B"/>
          </w:placeholder>
          <w:showingPlcHdr/>
          <w:text/>
        </w:sdtPr>
        <w:sdtEndPr>
          <w:rPr>
            <w:u w:val="single"/>
          </w:rPr>
        </w:sdtEndPr>
        <w:sdtContent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</w:t>
          </w:r>
          <w:r w:rsidR="009F47DE" w:rsidRPr="00196859">
            <w:rPr>
              <w:u w:val="single"/>
              <w:lang w:val="en-US"/>
            </w:rPr>
            <w:t>   </w:t>
          </w:r>
          <w:r w:rsidR="009F47DE">
            <w:rPr>
              <w:u w:val="single"/>
              <w:lang w:val="en-US"/>
            </w:rPr>
            <w:t>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  </w:t>
          </w:r>
        </w:sdtContent>
      </w:sdt>
    </w:p>
    <w:p w14:paraId="215A448D" w14:textId="77777777" w:rsidR="009F47DE" w:rsidRPr="00C74C75" w:rsidRDefault="009F47DE" w:rsidP="009F47DE">
      <w:pPr>
        <w:pStyle w:val="Kop3RIVM"/>
      </w:pPr>
      <w:r w:rsidRPr="00C74C75">
        <w:t>Gegevens oppervlaktewater/modder</w:t>
      </w:r>
    </w:p>
    <w:p w14:paraId="1F048FBE" w14:textId="77777777" w:rsidR="009F47DE" w:rsidRPr="009146A6" w:rsidRDefault="009F47DE" w:rsidP="009F47DE">
      <w:pPr>
        <w:pStyle w:val="alineaRIVM"/>
        <w:rPr>
          <w:b/>
        </w:rPr>
      </w:pPr>
      <w:r w:rsidRPr="009146A6">
        <w:rPr>
          <w:b/>
        </w:rPr>
        <w:t xml:space="preserve">Plaats / exacte ligging / naam / evenement (naam): </w:t>
      </w:r>
    </w:p>
    <w:p w14:paraId="0D0B408C" w14:textId="77777777" w:rsidR="009F47DE" w:rsidRPr="0027384A" w:rsidRDefault="006D6C69" w:rsidP="009F47DE">
      <w:pPr>
        <w:pStyle w:val="alineaRIVM"/>
        <w:tabs>
          <w:tab w:val="right" w:leader="underscore" w:pos="3969"/>
        </w:tabs>
      </w:pPr>
      <w:sdt>
        <w:sdtPr>
          <w:rPr>
            <w:lang w:val="en-US"/>
          </w:rPr>
          <w:id w:val="983740337"/>
          <w:placeholder>
            <w:docPart w:val="F41A0091A02A4D288610D5F62657B933"/>
          </w:placeholder>
          <w:showingPlcHdr/>
          <w:text/>
        </w:sdtPr>
        <w:sdtEndPr>
          <w:rPr>
            <w:u w:val="single"/>
          </w:rPr>
        </w:sdtEndPr>
        <w:sdtContent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</w:t>
          </w:r>
          <w:r w:rsidR="009F47DE" w:rsidRPr="00196859">
            <w:rPr>
              <w:u w:val="single"/>
              <w:lang w:val="en-US"/>
            </w:rPr>
            <w:t>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  </w:t>
          </w:r>
        </w:sdtContent>
      </w:sdt>
    </w:p>
    <w:p w14:paraId="03B7EA25" w14:textId="77777777" w:rsidR="009F47DE" w:rsidRPr="0027384A" w:rsidRDefault="006D6C69" w:rsidP="009F47DE">
      <w:pPr>
        <w:pStyle w:val="alineaRIVM"/>
        <w:tabs>
          <w:tab w:val="right" w:leader="underscore" w:pos="3969"/>
        </w:tabs>
      </w:pPr>
      <w:sdt>
        <w:sdtPr>
          <w:rPr>
            <w:lang w:val="en-US"/>
          </w:rPr>
          <w:id w:val="-1852636447"/>
          <w:placeholder>
            <w:docPart w:val="282FFAA79E5C475D9F3A1FC8E2984D41"/>
          </w:placeholder>
          <w:showingPlcHdr/>
          <w:text/>
        </w:sdtPr>
        <w:sdtEndPr>
          <w:rPr>
            <w:u w:val="single"/>
          </w:rPr>
        </w:sdtEndPr>
        <w:sdtContent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</w:t>
          </w:r>
          <w:r w:rsidR="009F47DE" w:rsidRPr="00196859">
            <w:rPr>
              <w:u w:val="single"/>
              <w:lang w:val="en-US"/>
            </w:rPr>
            <w:t>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  </w:t>
          </w:r>
        </w:sdtContent>
      </w:sdt>
    </w:p>
    <w:p w14:paraId="419E3228" w14:textId="77777777" w:rsidR="009F47DE" w:rsidRPr="0027384A" w:rsidRDefault="006D6C69" w:rsidP="009F47DE">
      <w:pPr>
        <w:pStyle w:val="alineaRIVM"/>
        <w:tabs>
          <w:tab w:val="right" w:leader="underscore" w:pos="3969"/>
        </w:tabs>
      </w:pPr>
      <w:sdt>
        <w:sdtPr>
          <w:rPr>
            <w:lang w:val="en-US"/>
          </w:rPr>
          <w:id w:val="-1996103579"/>
          <w:placeholder>
            <w:docPart w:val="9C4323024E9E43DAB9287DDD06630708"/>
          </w:placeholder>
          <w:showingPlcHdr/>
          <w:text/>
        </w:sdtPr>
        <w:sdtEndPr>
          <w:rPr>
            <w:u w:val="single"/>
          </w:rPr>
        </w:sdtEndPr>
        <w:sdtContent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</w:t>
          </w:r>
          <w:r w:rsidR="009F47DE" w:rsidRPr="00196859">
            <w:rPr>
              <w:u w:val="single"/>
              <w:lang w:val="en-US"/>
            </w:rPr>
            <w:t>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    </w:t>
          </w:r>
          <w:r w:rsidR="009F47DE" w:rsidRPr="00196859">
            <w:rPr>
              <w:u w:val="single"/>
            </w:rPr>
            <w:t>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</w:t>
          </w:r>
          <w:r w:rsidR="009F47DE" w:rsidRPr="00196859">
            <w:rPr>
              <w:u w:val="single"/>
            </w:rPr>
            <w:t>     </w:t>
          </w:r>
          <w:r w:rsidR="009F47DE" w:rsidRPr="00196859">
            <w:rPr>
              <w:u w:val="single"/>
              <w:lang w:val="en-US"/>
            </w:rPr>
            <w:t>     </w:t>
          </w:r>
          <w:r w:rsidR="009F47DE">
            <w:rPr>
              <w:u w:val="single"/>
              <w:lang w:val="en-US"/>
            </w:rPr>
            <w:t>      </w:t>
          </w:r>
        </w:sdtContent>
      </w:sdt>
    </w:p>
    <w:p w14:paraId="6CF70285" w14:textId="77777777" w:rsidR="009F47DE" w:rsidRDefault="009F47DE" w:rsidP="009F47DE">
      <w:pPr>
        <w:pStyle w:val="alineaRIVM"/>
        <w:tabs>
          <w:tab w:val="left" w:pos="1701"/>
        </w:tabs>
        <w:ind w:left="1701" w:hanging="1701"/>
      </w:pPr>
      <w:r w:rsidRPr="009146A6">
        <w:rPr>
          <w:b/>
        </w:rPr>
        <w:t>Soort water:</w:t>
      </w:r>
      <w:r>
        <w:t xml:space="preserve"> </w:t>
      </w:r>
      <w:r>
        <w:tab/>
      </w:r>
      <w:sdt>
        <w:sdtPr>
          <w:id w:val="-148754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C75"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oppervlaktewater</w:t>
      </w:r>
      <w:r>
        <w:br/>
      </w:r>
      <w:sdt>
        <w:sdtPr>
          <w:id w:val="-93898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C75"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zwemwater (op basis van gegevens provincie)</w:t>
      </w:r>
      <w:r>
        <w:br/>
      </w:r>
      <w:sdt>
        <w:sdtPr>
          <w:id w:val="-53072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C75"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modder (in omgeving van oppervlaktewater)</w:t>
      </w:r>
      <w:r>
        <w:br/>
      </w:r>
      <w:sdt>
        <w:sdtPr>
          <w:id w:val="212179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C75"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modder (in omgeving van zwemwater)</w:t>
      </w:r>
    </w:p>
    <w:p w14:paraId="5B2887EC" w14:textId="77777777" w:rsidR="009F47DE" w:rsidRDefault="009F47DE" w:rsidP="009F47DE">
      <w:pPr>
        <w:pStyle w:val="alineaRIVM"/>
      </w:pPr>
      <w:r w:rsidRPr="009146A6">
        <w:rPr>
          <w:b/>
        </w:rPr>
        <w:t>Datum watercontact:</w:t>
      </w:r>
      <w:r w:rsidR="00525BA7">
        <w:t xml:space="preserve"> </w:t>
      </w:r>
      <w:sdt>
        <w:sdtPr>
          <w:id w:val="-548455127"/>
          <w:placeholder>
            <w:docPart w:val="F9F51A6B54EF4B97B0C9590F8C4D49E7"/>
          </w:placeholder>
          <w:showingPlcHdr/>
          <w:text/>
        </w:sdtPr>
        <w:sdtEndPr/>
        <w:sdtContent>
          <w:r w:rsidR="00525BA7" w:rsidRPr="00196859">
            <w:rPr>
              <w:u w:val="single"/>
            </w:rPr>
            <w:t>      </w:t>
          </w:r>
        </w:sdtContent>
      </w:sdt>
      <w:r w:rsidR="00525BA7">
        <w:t xml:space="preserve"> </w:t>
      </w:r>
      <w:r w:rsidRPr="00C74C75">
        <w:t>/</w:t>
      </w:r>
      <w:r w:rsidR="00525BA7">
        <w:t xml:space="preserve"> </w:t>
      </w:r>
      <w:sdt>
        <w:sdtPr>
          <w:id w:val="430327895"/>
          <w:placeholder>
            <w:docPart w:val="4767E88754AB46EC8942B6D427612583"/>
          </w:placeholder>
          <w:showingPlcHdr/>
          <w:text/>
        </w:sdtPr>
        <w:sdtEndPr/>
        <w:sdtContent>
          <w:r w:rsidR="00525BA7" w:rsidRPr="00196859">
            <w:rPr>
              <w:u w:val="single"/>
            </w:rPr>
            <w:t>      </w:t>
          </w:r>
        </w:sdtContent>
      </w:sdt>
      <w:r w:rsidR="00525BA7">
        <w:t xml:space="preserve"> </w:t>
      </w:r>
      <w:r w:rsidRPr="00C74C75">
        <w:t>/</w:t>
      </w:r>
      <w:r w:rsidR="00525BA7">
        <w:t xml:space="preserve"> </w:t>
      </w:r>
      <w:sdt>
        <w:sdtPr>
          <w:id w:val="1816758691"/>
          <w:placeholder>
            <w:docPart w:val="C4CCFDBE637143F9BD8C918BE169674E"/>
          </w:placeholder>
          <w:showingPlcHdr/>
          <w:text/>
        </w:sdtPr>
        <w:sdtEndPr/>
        <w:sdtContent>
          <w:r w:rsidR="00525BA7" w:rsidRPr="00196859">
            <w:rPr>
              <w:u w:val="single"/>
            </w:rPr>
            <w:t>      </w:t>
          </w:r>
        </w:sdtContent>
      </w:sdt>
      <w:r>
        <w:t xml:space="preserve">. </w:t>
      </w:r>
      <w:r w:rsidRPr="009146A6">
        <w:rPr>
          <w:b/>
        </w:rPr>
        <w:t>Tijd:</w:t>
      </w:r>
      <w:r>
        <w:t xml:space="preserve"> van</w:t>
      </w:r>
      <w:r w:rsidR="00525BA7">
        <w:t xml:space="preserve"> </w:t>
      </w:r>
      <w:sdt>
        <w:sdtPr>
          <w:id w:val="613016681"/>
          <w:placeholder>
            <w:docPart w:val="7A827223C833459D8A1D951852563BAC"/>
          </w:placeholder>
          <w:showingPlcHdr/>
          <w:text/>
        </w:sdtPr>
        <w:sdtEndPr/>
        <w:sdtContent>
          <w:r w:rsidR="00525BA7" w:rsidRPr="00196859">
            <w:rPr>
              <w:u w:val="single"/>
            </w:rPr>
            <w:t>      </w:t>
          </w:r>
        </w:sdtContent>
      </w:sdt>
      <w:r w:rsidR="00525BA7">
        <w:t xml:space="preserve"> </w:t>
      </w:r>
      <w:r>
        <w:t>uur tot</w:t>
      </w:r>
      <w:r w:rsidR="00525BA7">
        <w:t xml:space="preserve"> </w:t>
      </w:r>
      <w:sdt>
        <w:sdtPr>
          <w:id w:val="-149300651"/>
          <w:placeholder>
            <w:docPart w:val="C2B98DBEEB834FDE84DC0BF7195552C3"/>
          </w:placeholder>
          <w:showingPlcHdr/>
          <w:text/>
        </w:sdtPr>
        <w:sdtEndPr/>
        <w:sdtContent>
          <w:r w:rsidR="00525BA7" w:rsidRPr="00196859">
            <w:rPr>
              <w:u w:val="single"/>
            </w:rPr>
            <w:t>      </w:t>
          </w:r>
        </w:sdtContent>
      </w:sdt>
      <w:r w:rsidR="00525BA7">
        <w:t xml:space="preserve"> </w:t>
      </w:r>
      <w:r w:rsidRPr="00C74C75">
        <w:t>uur</w:t>
      </w:r>
    </w:p>
    <w:p w14:paraId="3CF3603F" w14:textId="77777777" w:rsidR="00525BA7" w:rsidRDefault="009F47DE" w:rsidP="00525BA7">
      <w:pPr>
        <w:pStyle w:val="alineaRIVM"/>
        <w:tabs>
          <w:tab w:val="right" w:leader="underscore" w:pos="3969"/>
        </w:tabs>
      </w:pPr>
      <w:r w:rsidRPr="009146A6">
        <w:rPr>
          <w:b/>
        </w:rPr>
        <w:t>Weersomstandigheden:</w:t>
      </w:r>
      <w:r w:rsidR="00525BA7" w:rsidRPr="009015F2">
        <w:t xml:space="preserve"> </w:t>
      </w:r>
      <w:sdt>
        <w:sdtPr>
          <w:rPr>
            <w:lang w:val="en-US"/>
          </w:rPr>
          <w:id w:val="1195350867"/>
          <w:placeholder>
            <w:docPart w:val="B7386E7E378742928AD9CD50AF770A03"/>
          </w:placeholder>
          <w:showingPlcHdr/>
          <w:text/>
        </w:sdtPr>
        <w:sdtEndPr>
          <w:rPr>
            <w:u w:val="single"/>
          </w:rPr>
        </w:sdtEndPr>
        <w:sdtContent>
          <w:r w:rsidR="00525BA7" w:rsidRPr="00196859">
            <w:rPr>
              <w:u w:val="single"/>
            </w:rPr>
            <w:t>     </w:t>
          </w:r>
          <w:r w:rsidR="00525BA7" w:rsidRPr="00196859">
            <w:rPr>
              <w:u w:val="single"/>
              <w:lang w:val="en-US"/>
            </w:rPr>
            <w:t>     </w:t>
          </w:r>
          <w:r w:rsidR="00525BA7">
            <w:rPr>
              <w:u w:val="single"/>
              <w:lang w:val="en-US"/>
            </w:rPr>
            <w:t> </w:t>
          </w:r>
          <w:r w:rsidR="00525BA7" w:rsidRPr="00196859">
            <w:rPr>
              <w:u w:val="single"/>
            </w:rPr>
            <w:t>     </w:t>
          </w:r>
          <w:r w:rsidR="00525BA7" w:rsidRPr="00196859">
            <w:rPr>
              <w:u w:val="single"/>
              <w:lang w:val="en-US"/>
            </w:rPr>
            <w:t>     </w:t>
          </w:r>
          <w:r w:rsidR="00525BA7" w:rsidRPr="00196859">
            <w:rPr>
              <w:u w:val="single"/>
            </w:rPr>
            <w:t>    </w:t>
          </w:r>
          <w:r w:rsidR="00525BA7" w:rsidRPr="00196859">
            <w:rPr>
              <w:u w:val="single"/>
              <w:lang w:val="en-US"/>
            </w:rPr>
            <w:t>     </w:t>
          </w:r>
          <w:r w:rsidR="00525BA7">
            <w:rPr>
              <w:u w:val="single"/>
              <w:lang w:val="en-US"/>
            </w:rPr>
            <w:t> </w:t>
          </w:r>
          <w:r w:rsidR="00525BA7" w:rsidRPr="00196859">
            <w:rPr>
              <w:u w:val="single"/>
            </w:rPr>
            <w:t>     </w:t>
          </w:r>
          <w:r w:rsidR="00525BA7" w:rsidRPr="00196859">
            <w:rPr>
              <w:u w:val="single"/>
              <w:lang w:val="en-US"/>
            </w:rPr>
            <w:t>     </w:t>
          </w:r>
          <w:r w:rsidR="00525BA7">
            <w:rPr>
              <w:u w:val="single"/>
              <w:lang w:val="en-US"/>
            </w:rPr>
            <w:t>     </w:t>
          </w:r>
          <w:r w:rsidR="00525BA7" w:rsidRPr="00196859">
            <w:rPr>
              <w:u w:val="single"/>
            </w:rPr>
            <w:t>    </w:t>
          </w:r>
          <w:r w:rsidR="00525BA7" w:rsidRPr="00196859">
            <w:rPr>
              <w:u w:val="single"/>
              <w:lang w:val="en-US"/>
            </w:rPr>
            <w:t>     </w:t>
          </w:r>
          <w:r w:rsidR="00525BA7">
            <w:rPr>
              <w:u w:val="single"/>
              <w:lang w:val="en-US"/>
            </w:rPr>
            <w:t> </w:t>
          </w:r>
          <w:r w:rsidR="00525BA7" w:rsidRPr="00196859">
            <w:rPr>
              <w:u w:val="single"/>
            </w:rPr>
            <w:t>     </w:t>
          </w:r>
          <w:r w:rsidR="00525BA7" w:rsidRPr="00196859">
            <w:rPr>
              <w:u w:val="single"/>
              <w:lang w:val="en-US"/>
            </w:rPr>
            <w:t>     </w:t>
          </w:r>
          <w:r w:rsidR="00525BA7">
            <w:rPr>
              <w:u w:val="single"/>
              <w:lang w:val="en-US"/>
            </w:rPr>
            <w:t>      </w:t>
          </w:r>
        </w:sdtContent>
      </w:sdt>
    </w:p>
    <w:p w14:paraId="5FC01FDC" w14:textId="77777777" w:rsidR="009F47DE" w:rsidRDefault="009F47DE" w:rsidP="009F47DE">
      <w:pPr>
        <w:pStyle w:val="alineaRIVM"/>
      </w:pPr>
      <w:r w:rsidRPr="00524063">
        <w:rPr>
          <w:b/>
        </w:rPr>
        <w:t>Werd er door plassen/natte modder gerend?</w:t>
      </w:r>
      <w:r>
        <w:t xml:space="preserve"> </w:t>
      </w:r>
      <w:sdt>
        <w:sdtPr>
          <w:id w:val="68855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C75"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</w:t>
      </w:r>
      <w:r>
        <w:t>Ja</w:t>
      </w:r>
      <w:r w:rsidRPr="00C74C75">
        <w:t xml:space="preserve"> </w:t>
      </w:r>
      <w:sdt>
        <w:sdtPr>
          <w:id w:val="-31480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4C75"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</w:t>
      </w:r>
      <w:r>
        <w:t>Nee</w:t>
      </w:r>
    </w:p>
    <w:p w14:paraId="689325FE" w14:textId="77777777" w:rsidR="00525BA7" w:rsidRDefault="009F47DE" w:rsidP="00525BA7">
      <w:pPr>
        <w:pStyle w:val="alineaRIVM"/>
        <w:tabs>
          <w:tab w:val="right" w:leader="underscore" w:pos="3969"/>
        </w:tabs>
      </w:pPr>
      <w:r w:rsidRPr="00524063">
        <w:rPr>
          <w:b/>
        </w:rPr>
        <w:t>Drukte van de recreatie:</w:t>
      </w:r>
      <w:r w:rsidR="00525BA7" w:rsidRPr="00525BA7">
        <w:t xml:space="preserve"> </w:t>
      </w:r>
      <w:sdt>
        <w:sdtPr>
          <w:rPr>
            <w:lang w:val="en-US"/>
          </w:rPr>
          <w:id w:val="-667485478"/>
          <w:showingPlcHdr/>
          <w:text/>
        </w:sdtPr>
        <w:sdtEndPr>
          <w:rPr>
            <w:u w:val="single"/>
          </w:rPr>
        </w:sdtEndPr>
        <w:sdtContent>
          <w:r w:rsidR="00525BA7" w:rsidRPr="00196859">
            <w:rPr>
              <w:u w:val="single"/>
            </w:rPr>
            <w:t>     </w:t>
          </w:r>
          <w:r w:rsidR="00525BA7" w:rsidRPr="00196859">
            <w:rPr>
              <w:u w:val="single"/>
              <w:lang w:val="en-US"/>
            </w:rPr>
            <w:t>     </w:t>
          </w:r>
          <w:r w:rsidR="00525BA7">
            <w:rPr>
              <w:u w:val="single"/>
              <w:lang w:val="en-US"/>
            </w:rPr>
            <w:t> </w:t>
          </w:r>
          <w:r w:rsidR="00525BA7" w:rsidRPr="00196859">
            <w:rPr>
              <w:u w:val="single"/>
            </w:rPr>
            <w:t>     </w:t>
          </w:r>
          <w:r w:rsidR="00525BA7" w:rsidRPr="00196859">
            <w:rPr>
              <w:u w:val="single"/>
              <w:lang w:val="en-US"/>
            </w:rPr>
            <w:t>     </w:t>
          </w:r>
          <w:r w:rsidR="00525BA7" w:rsidRPr="00196859">
            <w:rPr>
              <w:u w:val="single"/>
            </w:rPr>
            <w:t>    </w:t>
          </w:r>
          <w:r w:rsidR="00525BA7" w:rsidRPr="00196859">
            <w:rPr>
              <w:u w:val="single"/>
              <w:lang w:val="en-US"/>
            </w:rPr>
            <w:t>     </w:t>
          </w:r>
          <w:r w:rsidR="00525BA7">
            <w:rPr>
              <w:u w:val="single"/>
              <w:lang w:val="en-US"/>
            </w:rPr>
            <w:t> </w:t>
          </w:r>
          <w:r w:rsidR="00525BA7" w:rsidRPr="00196859">
            <w:rPr>
              <w:u w:val="single"/>
            </w:rPr>
            <w:t>     </w:t>
          </w:r>
          <w:r w:rsidR="00525BA7" w:rsidRPr="00196859">
            <w:rPr>
              <w:u w:val="single"/>
              <w:lang w:val="en-US"/>
            </w:rPr>
            <w:t>     </w:t>
          </w:r>
          <w:r w:rsidR="00525BA7">
            <w:rPr>
              <w:u w:val="single"/>
              <w:lang w:val="en-US"/>
            </w:rPr>
            <w:t>     </w:t>
          </w:r>
          <w:r w:rsidR="00525BA7" w:rsidRPr="00196859">
            <w:rPr>
              <w:u w:val="single"/>
            </w:rPr>
            <w:t>    </w:t>
          </w:r>
          <w:r w:rsidR="00525BA7" w:rsidRPr="00196859">
            <w:rPr>
              <w:u w:val="single"/>
              <w:lang w:val="en-US"/>
            </w:rPr>
            <w:t>     </w:t>
          </w:r>
          <w:r w:rsidR="00525BA7">
            <w:rPr>
              <w:u w:val="single"/>
              <w:lang w:val="en-US"/>
            </w:rPr>
            <w:t> </w:t>
          </w:r>
          <w:r w:rsidR="00525BA7" w:rsidRPr="00196859">
            <w:rPr>
              <w:u w:val="single"/>
            </w:rPr>
            <w:t>     </w:t>
          </w:r>
          <w:r w:rsidR="00525BA7" w:rsidRPr="00196859">
            <w:rPr>
              <w:u w:val="single"/>
              <w:lang w:val="en-US"/>
            </w:rPr>
            <w:t>     </w:t>
          </w:r>
          <w:r w:rsidR="00525BA7">
            <w:rPr>
              <w:u w:val="single"/>
              <w:lang w:val="en-US"/>
            </w:rPr>
            <w:t>      </w:t>
          </w:r>
        </w:sdtContent>
      </w:sdt>
    </w:p>
    <w:p w14:paraId="702570C4" w14:textId="77777777" w:rsidR="00525BA7" w:rsidRPr="00C74C75" w:rsidRDefault="00525BA7" w:rsidP="00525BA7">
      <w:pPr>
        <w:pStyle w:val="Kop3RIVM"/>
      </w:pPr>
      <w:r w:rsidRPr="00C74C75">
        <w:lastRenderedPageBreak/>
        <w:t>Mogelijke actiepunten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8"/>
        <w:gridCol w:w="4543"/>
      </w:tblGrid>
      <w:tr w:rsidR="00525BA7" w:rsidRPr="00C74C75" w14:paraId="642715A3" w14:textId="77777777" w:rsidTr="00131073">
        <w:trPr>
          <w:cantSplit/>
          <w:trHeight w:val="851"/>
        </w:trPr>
        <w:tc>
          <w:tcPr>
            <w:tcW w:w="4178" w:type="dxa"/>
          </w:tcPr>
          <w:p w14:paraId="1ADA3225" w14:textId="77777777" w:rsidR="00525BA7" w:rsidRDefault="00525BA7" w:rsidP="00131073">
            <w:pPr>
              <w:pStyle w:val="alineaRIVM"/>
            </w:pPr>
            <w:r w:rsidRPr="00C74C75">
              <w:t>Overleg met de Provincie/Regionale Uitvoeringsdienst/Omgevingsdienst (wie doet wat</w:t>
            </w:r>
            <w:r>
              <w:t>?</w:t>
            </w:r>
            <w:r w:rsidRPr="00C74C75">
              <w:t>)</w:t>
            </w:r>
          </w:p>
          <w:p w14:paraId="20FD8882" w14:textId="77777777" w:rsidR="006D6C69" w:rsidRPr="006D6C69" w:rsidRDefault="006D6C69" w:rsidP="006D6C69"/>
          <w:p w14:paraId="4E4E8D92" w14:textId="77777777" w:rsidR="006D6C69" w:rsidRPr="006D6C69" w:rsidRDefault="006D6C69" w:rsidP="006D6C69"/>
          <w:p w14:paraId="4E7AEA63" w14:textId="77777777" w:rsidR="006D6C69" w:rsidRPr="006D6C69" w:rsidRDefault="006D6C69" w:rsidP="006D6C69"/>
          <w:p w14:paraId="05CDE29D" w14:textId="77777777" w:rsidR="006D6C69" w:rsidRPr="006D6C69" w:rsidRDefault="006D6C69" w:rsidP="006D6C69"/>
          <w:p w14:paraId="025ACECE" w14:textId="77777777" w:rsidR="006D6C69" w:rsidRPr="006D6C69" w:rsidRDefault="006D6C69" w:rsidP="006D6C69"/>
          <w:p w14:paraId="04543543" w14:textId="77777777" w:rsidR="006D6C69" w:rsidRPr="006D6C69" w:rsidRDefault="006D6C69" w:rsidP="006D6C69"/>
          <w:p w14:paraId="6E652D7A" w14:textId="77777777" w:rsidR="006D6C69" w:rsidRPr="006D6C69" w:rsidRDefault="006D6C69" w:rsidP="006D6C69"/>
          <w:p w14:paraId="084E17AE" w14:textId="77777777" w:rsidR="006D6C69" w:rsidRPr="006D6C69" w:rsidRDefault="006D6C69" w:rsidP="006D6C69"/>
          <w:p w14:paraId="6763F3D4" w14:textId="77777777" w:rsidR="006D6C69" w:rsidRPr="006D6C69" w:rsidRDefault="006D6C69" w:rsidP="006D6C69"/>
        </w:tc>
        <w:tc>
          <w:tcPr>
            <w:tcW w:w="4543" w:type="dxa"/>
          </w:tcPr>
          <w:p w14:paraId="008E0A20" w14:textId="77777777" w:rsidR="00525BA7" w:rsidRPr="00C74C75" w:rsidRDefault="00525BA7" w:rsidP="001310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1440"/>
              </w:tabs>
            </w:pPr>
          </w:p>
        </w:tc>
      </w:tr>
      <w:tr w:rsidR="00525BA7" w:rsidRPr="00C74C75" w14:paraId="66570E4C" w14:textId="77777777" w:rsidTr="00131073">
        <w:trPr>
          <w:cantSplit/>
          <w:trHeight w:val="851"/>
        </w:trPr>
        <w:tc>
          <w:tcPr>
            <w:tcW w:w="4178" w:type="dxa"/>
          </w:tcPr>
          <w:p w14:paraId="254EEE54" w14:textId="77777777" w:rsidR="00525BA7" w:rsidRDefault="00525BA7" w:rsidP="00131073">
            <w:pPr>
              <w:pStyle w:val="alineaRIVM"/>
            </w:pPr>
            <w:r w:rsidRPr="00C74C75">
              <w:t>Overleg met organisatie (wie doet wat</w:t>
            </w:r>
            <w:r>
              <w:t>?</w:t>
            </w:r>
            <w:r w:rsidRPr="00C74C75">
              <w:t xml:space="preserve"> </w:t>
            </w:r>
            <w:r>
              <w:t>c</w:t>
            </w:r>
            <w:r w:rsidRPr="00C74C75">
              <w:t>ommunicatie)</w:t>
            </w:r>
          </w:p>
          <w:p w14:paraId="59FAE182" w14:textId="77777777" w:rsidR="006D6C69" w:rsidRPr="006D6C69" w:rsidRDefault="006D6C69" w:rsidP="006D6C69"/>
          <w:p w14:paraId="02B44320" w14:textId="77777777" w:rsidR="006D6C69" w:rsidRPr="006D6C69" w:rsidRDefault="006D6C69" w:rsidP="006D6C69"/>
          <w:p w14:paraId="3848D785" w14:textId="77777777" w:rsidR="006D6C69" w:rsidRPr="006D6C69" w:rsidRDefault="006D6C69" w:rsidP="006D6C69"/>
          <w:p w14:paraId="3585DC78" w14:textId="77777777" w:rsidR="006D6C69" w:rsidRPr="006D6C69" w:rsidRDefault="006D6C69" w:rsidP="006D6C69"/>
          <w:p w14:paraId="06DEEC37" w14:textId="77777777" w:rsidR="006D6C69" w:rsidRPr="006D6C69" w:rsidRDefault="006D6C69" w:rsidP="006D6C69"/>
          <w:p w14:paraId="4A75E7E8" w14:textId="77777777" w:rsidR="006D6C69" w:rsidRPr="006D6C69" w:rsidRDefault="006D6C69" w:rsidP="006D6C69"/>
        </w:tc>
        <w:tc>
          <w:tcPr>
            <w:tcW w:w="4543" w:type="dxa"/>
          </w:tcPr>
          <w:p w14:paraId="284E7E7B" w14:textId="77777777" w:rsidR="00525BA7" w:rsidRPr="00C74C75" w:rsidRDefault="00525BA7" w:rsidP="001310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1440"/>
              </w:tabs>
            </w:pPr>
          </w:p>
        </w:tc>
      </w:tr>
      <w:tr w:rsidR="00525BA7" w:rsidRPr="00C74C75" w14:paraId="0FC6439D" w14:textId="77777777" w:rsidTr="00131073">
        <w:trPr>
          <w:cantSplit/>
          <w:trHeight w:val="851"/>
        </w:trPr>
        <w:tc>
          <w:tcPr>
            <w:tcW w:w="4178" w:type="dxa"/>
          </w:tcPr>
          <w:p w14:paraId="34CC5CBE" w14:textId="77777777" w:rsidR="00525BA7" w:rsidRPr="00C74C75" w:rsidRDefault="00525BA7" w:rsidP="00131073">
            <w:pPr>
              <w:pStyle w:val="alineaRIVM"/>
            </w:pPr>
            <w:r w:rsidRPr="00C74C75">
              <w:t>Overleg met OGZ-lab (laboratoriumonderzoek patiënten)</w:t>
            </w:r>
          </w:p>
        </w:tc>
        <w:tc>
          <w:tcPr>
            <w:tcW w:w="4543" w:type="dxa"/>
          </w:tcPr>
          <w:p w14:paraId="1F0EA46A" w14:textId="77777777" w:rsidR="00525BA7" w:rsidRPr="00C74C75" w:rsidRDefault="00525BA7" w:rsidP="001310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1440"/>
              </w:tabs>
            </w:pPr>
          </w:p>
        </w:tc>
      </w:tr>
      <w:tr w:rsidR="00525BA7" w:rsidRPr="00C74C75" w14:paraId="488012DE" w14:textId="77777777" w:rsidTr="00131073">
        <w:trPr>
          <w:cantSplit/>
          <w:trHeight w:val="851"/>
        </w:trPr>
        <w:tc>
          <w:tcPr>
            <w:tcW w:w="4178" w:type="dxa"/>
          </w:tcPr>
          <w:p w14:paraId="441C8DFD" w14:textId="77777777" w:rsidR="00525BA7" w:rsidRPr="00C74C75" w:rsidRDefault="00525BA7" w:rsidP="00131073">
            <w:pPr>
              <w:pStyle w:val="alineaRIVM"/>
            </w:pPr>
            <w:r w:rsidRPr="00C74C75">
              <w:t>Overleg met</w:t>
            </w:r>
            <w:r>
              <w:t xml:space="preserve"> RIVM/Z&amp;O (</w:t>
            </w:r>
            <w:r w:rsidRPr="00C74C75">
              <w:t>eerdere meldingen)</w:t>
            </w:r>
          </w:p>
        </w:tc>
        <w:tc>
          <w:tcPr>
            <w:tcW w:w="4543" w:type="dxa"/>
          </w:tcPr>
          <w:p w14:paraId="16800658" w14:textId="77777777" w:rsidR="00525BA7" w:rsidRPr="00C74C75" w:rsidRDefault="00525BA7" w:rsidP="001310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1440"/>
              </w:tabs>
            </w:pPr>
          </w:p>
        </w:tc>
      </w:tr>
      <w:tr w:rsidR="00525BA7" w:rsidRPr="00C74C75" w14:paraId="45EE96AE" w14:textId="77777777" w:rsidTr="00131073">
        <w:trPr>
          <w:cantSplit/>
          <w:trHeight w:val="851"/>
        </w:trPr>
        <w:tc>
          <w:tcPr>
            <w:tcW w:w="4178" w:type="dxa"/>
          </w:tcPr>
          <w:p w14:paraId="7460B1A0" w14:textId="77777777" w:rsidR="00525BA7" w:rsidRPr="00C74C75" w:rsidRDefault="00525BA7" w:rsidP="00131073">
            <w:pPr>
              <w:pStyle w:val="alineaRIVM"/>
            </w:pPr>
            <w:r w:rsidRPr="00C74C75">
              <w:t>Overleg met gemeente (te nemen maatregelen)</w:t>
            </w:r>
          </w:p>
        </w:tc>
        <w:tc>
          <w:tcPr>
            <w:tcW w:w="4543" w:type="dxa"/>
          </w:tcPr>
          <w:p w14:paraId="3C8B454E" w14:textId="77777777" w:rsidR="00525BA7" w:rsidRPr="00C74C75" w:rsidRDefault="00525BA7" w:rsidP="001310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1440"/>
              </w:tabs>
            </w:pPr>
          </w:p>
        </w:tc>
      </w:tr>
      <w:tr w:rsidR="00525BA7" w:rsidRPr="00C74C75" w14:paraId="59459F63" w14:textId="77777777" w:rsidTr="00131073">
        <w:trPr>
          <w:cantSplit/>
          <w:trHeight w:val="851"/>
        </w:trPr>
        <w:tc>
          <w:tcPr>
            <w:tcW w:w="4178" w:type="dxa"/>
          </w:tcPr>
          <w:p w14:paraId="6D1766C7" w14:textId="77777777" w:rsidR="00525BA7" w:rsidRPr="00C74C75" w:rsidRDefault="00525BA7" w:rsidP="00131073">
            <w:pPr>
              <w:pStyle w:val="alineaRIVM"/>
            </w:pPr>
            <w:r w:rsidRPr="00C74C75">
              <w:t>Persbericht</w:t>
            </w:r>
            <w:r>
              <w:t xml:space="preserve"> (d</w:t>
            </w:r>
            <w:r w:rsidRPr="00C74C75">
              <w:t>oor wie</w:t>
            </w:r>
            <w:r>
              <w:t>? w</w:t>
            </w:r>
            <w:r w:rsidRPr="00C74C75">
              <w:t>anneer</w:t>
            </w:r>
            <w:r>
              <w:t>?)</w:t>
            </w:r>
          </w:p>
        </w:tc>
        <w:tc>
          <w:tcPr>
            <w:tcW w:w="4543" w:type="dxa"/>
          </w:tcPr>
          <w:p w14:paraId="35CECAC4" w14:textId="77777777" w:rsidR="00525BA7" w:rsidRPr="00C74C75" w:rsidRDefault="00525BA7" w:rsidP="001310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1440"/>
              </w:tabs>
            </w:pPr>
          </w:p>
        </w:tc>
      </w:tr>
      <w:tr w:rsidR="00525BA7" w:rsidRPr="00C74C75" w14:paraId="3B3904F1" w14:textId="77777777" w:rsidTr="00131073">
        <w:trPr>
          <w:cantSplit/>
          <w:trHeight w:val="851"/>
        </w:trPr>
        <w:tc>
          <w:tcPr>
            <w:tcW w:w="4178" w:type="dxa"/>
          </w:tcPr>
          <w:p w14:paraId="5F007F2A" w14:textId="77777777" w:rsidR="00525BA7" w:rsidRPr="00C74C75" w:rsidRDefault="00525BA7" w:rsidP="00131073">
            <w:pPr>
              <w:pStyle w:val="alineaRIVM"/>
              <w:spacing w:after="0"/>
            </w:pPr>
            <w:r w:rsidRPr="00C74C75">
              <w:t>Communicatie</w:t>
            </w:r>
          </w:p>
          <w:p w14:paraId="311B652C" w14:textId="77777777" w:rsidR="00525BA7" w:rsidRPr="00C74C75" w:rsidRDefault="00525BA7" w:rsidP="00131073">
            <w:pPr>
              <w:pStyle w:val="opsommingRIVM"/>
            </w:pPr>
            <w:r w:rsidRPr="00C74C75">
              <w:t>Huisartsen</w:t>
            </w:r>
          </w:p>
          <w:p w14:paraId="03050694" w14:textId="77777777" w:rsidR="00525BA7" w:rsidRPr="00C74C75" w:rsidRDefault="00525BA7" w:rsidP="00131073">
            <w:pPr>
              <w:pStyle w:val="opsommingRIVM"/>
            </w:pPr>
            <w:r w:rsidRPr="00C74C75">
              <w:t>Andere GGD’en</w:t>
            </w:r>
          </w:p>
          <w:p w14:paraId="72DA1B14" w14:textId="77777777" w:rsidR="00525BA7" w:rsidRPr="00C74C75" w:rsidRDefault="00525BA7" w:rsidP="00131073">
            <w:pPr>
              <w:pStyle w:val="opsommingRIVM"/>
            </w:pPr>
            <w:r w:rsidRPr="00C74C75">
              <w:t>LCI/CIb</w:t>
            </w:r>
          </w:p>
          <w:p w14:paraId="344DBAC4" w14:textId="77777777" w:rsidR="00525BA7" w:rsidRPr="00C74C75" w:rsidRDefault="00525BA7" w:rsidP="00131073">
            <w:pPr>
              <w:pStyle w:val="opsommingRIVM"/>
            </w:pPr>
            <w:r>
              <w:t>Blootgestelden/</w:t>
            </w:r>
            <w:r w:rsidRPr="00C74C75">
              <w:t>toekomstig blootgestelden</w:t>
            </w:r>
          </w:p>
          <w:p w14:paraId="2502BC5C" w14:textId="77777777" w:rsidR="00525BA7" w:rsidRPr="00C74C75" w:rsidRDefault="00525BA7" w:rsidP="00131073">
            <w:pPr>
              <w:pStyle w:val="opsommingRIVM"/>
            </w:pPr>
            <w:r w:rsidRPr="00C74C75">
              <w:t>Anderen</w:t>
            </w:r>
          </w:p>
        </w:tc>
        <w:tc>
          <w:tcPr>
            <w:tcW w:w="4543" w:type="dxa"/>
          </w:tcPr>
          <w:p w14:paraId="7500D003" w14:textId="77777777" w:rsidR="00525BA7" w:rsidRPr="00C74C75" w:rsidRDefault="00525BA7" w:rsidP="001310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1440"/>
              </w:tabs>
            </w:pPr>
          </w:p>
        </w:tc>
      </w:tr>
      <w:tr w:rsidR="00525BA7" w:rsidRPr="00C74C75" w14:paraId="7A83326A" w14:textId="77777777" w:rsidTr="00131073">
        <w:trPr>
          <w:cantSplit/>
          <w:trHeight w:val="851"/>
        </w:trPr>
        <w:tc>
          <w:tcPr>
            <w:tcW w:w="4178" w:type="dxa"/>
          </w:tcPr>
          <w:p w14:paraId="157F6327" w14:textId="77777777" w:rsidR="00525BA7" w:rsidRPr="00C74C75" w:rsidRDefault="00525BA7" w:rsidP="00131073">
            <w:pPr>
              <w:pStyle w:val="alineaRIVM"/>
            </w:pPr>
            <w:r w:rsidRPr="00C74C75">
              <w:t>Epidemiologisch onderzoek starten?</w:t>
            </w:r>
          </w:p>
        </w:tc>
        <w:tc>
          <w:tcPr>
            <w:tcW w:w="4543" w:type="dxa"/>
          </w:tcPr>
          <w:p w14:paraId="530B7B3A" w14:textId="77777777" w:rsidR="00525BA7" w:rsidRPr="00C74C75" w:rsidRDefault="00525BA7" w:rsidP="001310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1440"/>
              </w:tabs>
            </w:pPr>
          </w:p>
        </w:tc>
      </w:tr>
      <w:tr w:rsidR="00525BA7" w:rsidRPr="00C74C75" w14:paraId="1D3CD09E" w14:textId="77777777" w:rsidTr="00131073">
        <w:trPr>
          <w:cantSplit/>
          <w:trHeight w:val="851"/>
        </w:trPr>
        <w:tc>
          <w:tcPr>
            <w:tcW w:w="4178" w:type="dxa"/>
          </w:tcPr>
          <w:p w14:paraId="1631FE40" w14:textId="77777777" w:rsidR="00525BA7" w:rsidRPr="00C74C75" w:rsidRDefault="00525BA7" w:rsidP="00131073">
            <w:pPr>
              <w:pStyle w:val="alineaRIVM"/>
            </w:pPr>
            <w:r w:rsidRPr="00C74C75">
              <w:t>Rapportage aan</w:t>
            </w:r>
            <w:r>
              <w:t>:</w:t>
            </w:r>
          </w:p>
        </w:tc>
        <w:tc>
          <w:tcPr>
            <w:tcW w:w="4543" w:type="dxa"/>
          </w:tcPr>
          <w:p w14:paraId="16F3ACE7" w14:textId="77777777" w:rsidR="00525BA7" w:rsidRPr="00C74C75" w:rsidRDefault="00525BA7" w:rsidP="00131073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00"/>
                <w:tab w:val="left" w:pos="1440"/>
              </w:tabs>
            </w:pPr>
          </w:p>
        </w:tc>
      </w:tr>
    </w:tbl>
    <w:p w14:paraId="411C07CD" w14:textId="77777777" w:rsidR="00525BA7" w:rsidRPr="00C74C75" w:rsidRDefault="00525BA7" w:rsidP="00525BA7">
      <w:pPr>
        <w:pStyle w:val="alineaRIVM"/>
      </w:pPr>
      <w:r>
        <w:t> </w:t>
      </w:r>
    </w:p>
    <w:p w14:paraId="6AD3A29E" w14:textId="77777777" w:rsidR="006D6C69" w:rsidRDefault="006D6C69">
      <w:pPr>
        <w:rPr>
          <w:b/>
          <w:noProof/>
          <w:color w:val="548DD4" w:themeColor="text2" w:themeTint="99"/>
          <w:sz w:val="22"/>
        </w:rPr>
      </w:pPr>
      <w:r>
        <w:br w:type="page"/>
      </w:r>
    </w:p>
    <w:p w14:paraId="6B642B79" w14:textId="0542B2D7" w:rsidR="00525BA7" w:rsidRDefault="00525BA7" w:rsidP="00525BA7">
      <w:pPr>
        <w:pStyle w:val="Kop2RIVM"/>
      </w:pPr>
      <w:r w:rsidRPr="00770ADB">
        <w:lastRenderedPageBreak/>
        <w:t>Deel 2. Patiëntgebonden informatie</w:t>
      </w:r>
    </w:p>
    <w:p w14:paraId="7CE49F4A" w14:textId="77777777" w:rsidR="00525BA7" w:rsidRPr="00524063" w:rsidRDefault="00525BA7" w:rsidP="00525BA7">
      <w:pPr>
        <w:pStyle w:val="alineaRIVM"/>
      </w:pPr>
      <w:r>
        <w:t> </w:t>
      </w:r>
    </w:p>
    <w:p w14:paraId="69BFCE18" w14:textId="77777777" w:rsidR="00525BA7" w:rsidRPr="00C74C75" w:rsidRDefault="00525BA7" w:rsidP="00525BA7">
      <w:pPr>
        <w:pStyle w:val="alineaRIVM"/>
      </w:pPr>
      <w:r w:rsidRPr="00C74C75">
        <w:t>De volgende gegevens worden per patiënt verzameld.</w:t>
      </w:r>
    </w:p>
    <w:p w14:paraId="7E52646D" w14:textId="77777777" w:rsidR="00525BA7" w:rsidRPr="00770ADB" w:rsidRDefault="00525BA7" w:rsidP="00525BA7">
      <w:pPr>
        <w:pStyle w:val="alineaRIVM"/>
      </w:pPr>
      <w:r w:rsidRPr="00524063">
        <w:rPr>
          <w:b/>
        </w:rPr>
        <w:t>Mag de GGD informatie opvragen bij de huisarts?</w:t>
      </w:r>
      <w:r>
        <w:t xml:space="preserve"> </w:t>
      </w:r>
      <w:sdt>
        <w:sdtPr>
          <w:id w:val="19412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70ADB">
        <w:t xml:space="preserve"> Ja </w:t>
      </w:r>
      <w:sdt>
        <w:sdtPr>
          <w:id w:val="-1544048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70ADB">
        <w:t xml:space="preserve"> Nee</w:t>
      </w:r>
    </w:p>
    <w:p w14:paraId="39E3B783" w14:textId="77777777" w:rsidR="00525BA7" w:rsidRPr="00770ADB" w:rsidRDefault="00525BA7" w:rsidP="00525BA7">
      <w:pPr>
        <w:pStyle w:val="Kop3RIVM"/>
      </w:pPr>
      <w:r w:rsidRPr="00770ADB">
        <w:t>Persoonsgegevens patiënt</w:t>
      </w:r>
    </w:p>
    <w:p w14:paraId="7003F7A0" w14:textId="77777777" w:rsidR="00525BA7" w:rsidRDefault="00525BA7" w:rsidP="00525BA7">
      <w:pPr>
        <w:pStyle w:val="alineaRIVM"/>
      </w:pPr>
      <w:r w:rsidRPr="00524063">
        <w:rPr>
          <w:b/>
        </w:rPr>
        <w:t>Naam:</w:t>
      </w:r>
      <w:r>
        <w:t xml:space="preserve"> </w:t>
      </w:r>
      <w:sdt>
        <w:sdtPr>
          <w:id w:val="-1095937798"/>
          <w:showingPlcHdr/>
          <w:text/>
        </w:sdtPr>
        <w:sdtEndPr>
          <w:rPr>
            <w:u w:val="single"/>
          </w:rPr>
        </w:sdtEndPr>
        <w:sdtContent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</w:t>
          </w:r>
          <w:r w:rsidRPr="00196859">
            <w:rPr>
              <w:u w:val="single"/>
              <w:lang w:val="en-US"/>
            </w:rPr>
            <w:t>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sdtContent>
      </w:sdt>
    </w:p>
    <w:p w14:paraId="633FA990" w14:textId="77777777" w:rsidR="00525BA7" w:rsidRPr="009015F2" w:rsidRDefault="00525BA7" w:rsidP="00525BA7">
      <w:pPr>
        <w:pStyle w:val="alineaRIVM"/>
        <w:rPr>
          <w:lang w:val="en-US"/>
        </w:rPr>
      </w:pPr>
      <w:r w:rsidRPr="009F47DE">
        <w:rPr>
          <w:b/>
          <w:lang w:val="en-US"/>
        </w:rPr>
        <w:t>Adres:</w:t>
      </w:r>
      <w:r w:rsidRPr="009015F2">
        <w:rPr>
          <w:lang w:val="en-US"/>
        </w:rPr>
        <w:t xml:space="preserve"> </w:t>
      </w:r>
      <w:sdt>
        <w:sdtPr>
          <w:id w:val="1944336771"/>
          <w:showingPlcHdr/>
          <w:text/>
        </w:sdtPr>
        <w:sdtEndPr>
          <w:rPr>
            <w:u w:val="single"/>
          </w:rPr>
        </w:sdtEndPr>
        <w:sdtContent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</w:t>
          </w:r>
          <w:r w:rsidRPr="00196859">
            <w:rPr>
              <w:u w:val="single"/>
              <w:lang w:val="en-US"/>
            </w:rPr>
            <w:t>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sdtContent>
      </w:sdt>
    </w:p>
    <w:p w14:paraId="1C58DDA5" w14:textId="77777777" w:rsidR="00525BA7" w:rsidRPr="00524063" w:rsidRDefault="00525BA7" w:rsidP="00525BA7">
      <w:pPr>
        <w:pStyle w:val="alineaRIVM"/>
        <w:rPr>
          <w:lang w:val="en-US"/>
        </w:rPr>
      </w:pPr>
      <w:r w:rsidRPr="00524063">
        <w:rPr>
          <w:b/>
          <w:lang w:val="en-US"/>
        </w:rPr>
        <w:t>Tel.nr.:</w:t>
      </w:r>
      <w:r w:rsidRPr="009015F2">
        <w:rPr>
          <w:lang w:val="en-US"/>
        </w:rPr>
        <w:t xml:space="preserve"> </w:t>
      </w:r>
      <w:sdt>
        <w:sdtPr>
          <w:rPr>
            <w:lang w:val="en-US"/>
          </w:rPr>
          <w:id w:val="1142622212"/>
          <w:showingPlcHdr/>
          <w:text/>
        </w:sdtPr>
        <w:sdtEndPr>
          <w:rPr>
            <w:u w:val="single"/>
          </w:rPr>
        </w:sdtEndPr>
        <w:sdtContent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sdtContent>
      </w:sdt>
      <w:r w:rsidRPr="00524063">
        <w:rPr>
          <w:lang w:val="en-US"/>
        </w:rPr>
        <w:t xml:space="preserve"> </w:t>
      </w:r>
    </w:p>
    <w:p w14:paraId="183BBEBD" w14:textId="77777777" w:rsidR="00525BA7" w:rsidRPr="009015F2" w:rsidRDefault="00525BA7" w:rsidP="00525BA7">
      <w:pPr>
        <w:pStyle w:val="alineaRIVM"/>
        <w:rPr>
          <w:lang w:val="en-US"/>
        </w:rPr>
      </w:pPr>
      <w:r w:rsidRPr="009015F2">
        <w:rPr>
          <w:b/>
          <w:lang w:val="en-US"/>
        </w:rPr>
        <w:t>E-mail:</w:t>
      </w:r>
      <w:r w:rsidRPr="009015F2">
        <w:rPr>
          <w:lang w:val="en-US"/>
        </w:rPr>
        <w:t xml:space="preserve"> </w:t>
      </w:r>
      <w:sdt>
        <w:sdtPr>
          <w:rPr>
            <w:lang w:val="en-US"/>
          </w:rPr>
          <w:id w:val="-485711453"/>
          <w:showingPlcHdr/>
          <w:text/>
        </w:sdtPr>
        <w:sdtEndPr>
          <w:rPr>
            <w:u w:val="single"/>
          </w:rPr>
        </w:sdtEndPr>
        <w:sdtContent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sdtContent>
      </w:sdt>
      <w:r w:rsidRPr="009015F2">
        <w:rPr>
          <w:lang w:val="en-US"/>
        </w:rPr>
        <w:t xml:space="preserve"> </w:t>
      </w:r>
    </w:p>
    <w:p w14:paraId="47110A30" w14:textId="77777777" w:rsidR="00525BA7" w:rsidRPr="00C74C75" w:rsidRDefault="00525BA7" w:rsidP="00525BA7">
      <w:pPr>
        <w:pStyle w:val="alineaRIVM"/>
      </w:pPr>
      <w:r w:rsidRPr="00524063">
        <w:rPr>
          <w:b/>
        </w:rPr>
        <w:t>Geboortedatum:</w:t>
      </w:r>
      <w:r w:rsidRPr="00C74C75">
        <w:t xml:space="preserve"> </w:t>
      </w:r>
      <w:sdt>
        <w:sdtPr>
          <w:id w:val="1885056847"/>
          <w:showingPlcHdr/>
          <w:text/>
        </w:sdtPr>
        <w:sdtEndPr/>
        <w:sdtContent>
          <w:r w:rsidRPr="00196859">
            <w:rPr>
              <w:u w:val="single"/>
            </w:rPr>
            <w:t>      </w:t>
          </w:r>
        </w:sdtContent>
      </w:sdt>
      <w:r>
        <w:t xml:space="preserve"> </w:t>
      </w:r>
      <w:r w:rsidRPr="00C74C75">
        <w:t xml:space="preserve">/ </w:t>
      </w:r>
      <w:sdt>
        <w:sdtPr>
          <w:id w:val="-837774010"/>
          <w:showingPlcHdr/>
          <w:text/>
        </w:sdtPr>
        <w:sdtEndPr/>
        <w:sdtContent>
          <w:r w:rsidRPr="00196859">
            <w:rPr>
              <w:u w:val="single"/>
            </w:rPr>
            <w:t>      </w:t>
          </w:r>
        </w:sdtContent>
      </w:sdt>
      <w:r>
        <w:t xml:space="preserve"> </w:t>
      </w:r>
      <w:r w:rsidRPr="00C74C75">
        <w:t xml:space="preserve">/ </w:t>
      </w:r>
      <w:sdt>
        <w:sdtPr>
          <w:id w:val="1228725773"/>
          <w:showingPlcHdr/>
          <w:text/>
        </w:sdtPr>
        <w:sdtEndPr/>
        <w:sdtContent>
          <w:r w:rsidRPr="00196859">
            <w:rPr>
              <w:u w:val="single"/>
            </w:rPr>
            <w:t>      </w:t>
          </w:r>
          <w:r w:rsidRPr="00196859">
            <w:rPr>
              <w:u w:val="single"/>
              <w:lang w:val="en-US"/>
            </w:rPr>
            <w:t>      </w:t>
          </w:r>
        </w:sdtContent>
      </w:sdt>
    </w:p>
    <w:p w14:paraId="73C0AFBF" w14:textId="77777777" w:rsidR="00525BA7" w:rsidRPr="00C74C75" w:rsidRDefault="00525BA7" w:rsidP="00525BA7">
      <w:pPr>
        <w:pStyle w:val="alineaRIVM"/>
      </w:pPr>
      <w:r w:rsidRPr="00524063">
        <w:rPr>
          <w:b/>
        </w:rPr>
        <w:t>Geslacht:</w:t>
      </w:r>
      <w:r w:rsidRPr="00C74C75">
        <w:t xml:space="preserve"> </w:t>
      </w:r>
      <w:sdt>
        <w:sdtPr>
          <w:id w:val="-154034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4C75">
        <w:t xml:space="preserve">Man </w:t>
      </w:r>
      <w:sdt>
        <w:sdtPr>
          <w:id w:val="-162283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4C75">
        <w:t>Vrouw</w:t>
      </w:r>
    </w:p>
    <w:p w14:paraId="42232A32" w14:textId="77777777" w:rsidR="001A27ED" w:rsidRPr="00C74C75" w:rsidRDefault="001A27ED" w:rsidP="001A27ED">
      <w:pPr>
        <w:pStyle w:val="Kop3RIVM"/>
      </w:pPr>
      <w:r w:rsidRPr="00C74C75">
        <w:t>Gegevens huisarts</w:t>
      </w:r>
    </w:p>
    <w:p w14:paraId="5A16AB16" w14:textId="77777777" w:rsidR="001A27ED" w:rsidRDefault="001A27ED" w:rsidP="001A27ED">
      <w:pPr>
        <w:pStyle w:val="alineaRIVM"/>
      </w:pPr>
      <w:r w:rsidRPr="00524063">
        <w:rPr>
          <w:b/>
        </w:rPr>
        <w:t>Naam huisarts:</w:t>
      </w:r>
      <w:r>
        <w:t xml:space="preserve"> </w:t>
      </w:r>
      <w:sdt>
        <w:sdtPr>
          <w:rPr>
            <w:lang w:val="en-US"/>
          </w:rPr>
          <w:id w:val="924006488"/>
          <w:showingPlcHdr/>
          <w:text/>
        </w:sdtPr>
        <w:sdtEndPr>
          <w:rPr>
            <w:u w:val="single"/>
          </w:rPr>
        </w:sdtEndPr>
        <w:sdtContent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sdtContent>
      </w:sdt>
    </w:p>
    <w:p w14:paraId="32AE4C8D" w14:textId="77777777" w:rsidR="001A27ED" w:rsidRDefault="001A27ED" w:rsidP="001A27ED">
      <w:pPr>
        <w:pStyle w:val="alineaRIVM"/>
      </w:pPr>
      <w:r w:rsidRPr="00524063">
        <w:rPr>
          <w:b/>
        </w:rPr>
        <w:t>Vestigingsplaats huisarts:</w:t>
      </w:r>
      <w:r w:rsidRPr="00C74C75">
        <w:t xml:space="preserve"> </w:t>
      </w:r>
      <w:sdt>
        <w:sdtPr>
          <w:rPr>
            <w:lang w:val="en-US"/>
          </w:rPr>
          <w:id w:val="-1691058192"/>
          <w:showingPlcHdr/>
          <w:text/>
        </w:sdtPr>
        <w:sdtEndPr>
          <w:rPr>
            <w:u w:val="single"/>
          </w:rPr>
        </w:sdtEndPr>
        <w:sdtContent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sdtContent>
      </w:sdt>
    </w:p>
    <w:p w14:paraId="63BB83BA" w14:textId="77777777" w:rsidR="001A27ED" w:rsidRPr="00524063" w:rsidRDefault="001A27ED" w:rsidP="001A27ED">
      <w:pPr>
        <w:pStyle w:val="alineaRIVM"/>
      </w:pPr>
      <w:r w:rsidRPr="00524063">
        <w:rPr>
          <w:b/>
        </w:rPr>
        <w:t>Tel.nr.:</w:t>
      </w:r>
      <w:r>
        <w:t xml:space="preserve"> </w:t>
      </w:r>
      <w:sdt>
        <w:sdtPr>
          <w:rPr>
            <w:lang w:val="en-US"/>
          </w:rPr>
          <w:id w:val="-1651591202"/>
          <w:showingPlcHdr/>
          <w:text/>
        </w:sdtPr>
        <w:sdtEndPr>
          <w:rPr>
            <w:u w:val="single"/>
          </w:rPr>
        </w:sdtEndPr>
        <w:sdtContent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sdtContent>
      </w:sdt>
    </w:p>
    <w:p w14:paraId="2BB973DA" w14:textId="77777777" w:rsidR="001A27ED" w:rsidRPr="00770ADB" w:rsidRDefault="001A27ED" w:rsidP="001A27ED">
      <w:pPr>
        <w:pStyle w:val="Kop3RIVM"/>
      </w:pPr>
      <w:r w:rsidRPr="00770ADB">
        <w:t>Ziektegegevens patiënt</w:t>
      </w:r>
    </w:p>
    <w:p w14:paraId="049E40A6" w14:textId="77777777" w:rsidR="001A27ED" w:rsidRPr="00C74C75" w:rsidRDefault="001A27ED" w:rsidP="001A27ED">
      <w:pPr>
        <w:pStyle w:val="alineaRIVM"/>
      </w:pPr>
      <w:r w:rsidRPr="009146A6">
        <w:rPr>
          <w:b/>
        </w:rPr>
        <w:t xml:space="preserve">Datum en tijd </w:t>
      </w:r>
      <w:r>
        <w:rPr>
          <w:b/>
        </w:rPr>
        <w:t>eerste ziekteverschijnselen</w:t>
      </w:r>
      <w:r w:rsidRPr="009146A6">
        <w:rPr>
          <w:b/>
        </w:rPr>
        <w:t>:</w:t>
      </w:r>
      <w:r w:rsidRPr="00C74C75">
        <w:t xml:space="preserve"> </w:t>
      </w:r>
      <w:sdt>
        <w:sdtPr>
          <w:id w:val="426699756"/>
          <w:showingPlcHdr/>
          <w:text/>
        </w:sdtPr>
        <w:sdtEndPr/>
        <w:sdtContent>
          <w:r w:rsidRPr="00196859">
            <w:rPr>
              <w:u w:val="single"/>
            </w:rPr>
            <w:t>      </w:t>
          </w:r>
        </w:sdtContent>
      </w:sdt>
      <w:r>
        <w:t xml:space="preserve"> </w:t>
      </w:r>
      <w:r w:rsidRPr="00C74C75">
        <w:t xml:space="preserve">/ </w:t>
      </w:r>
      <w:sdt>
        <w:sdtPr>
          <w:id w:val="829640414"/>
          <w:showingPlcHdr/>
          <w:text/>
        </w:sdtPr>
        <w:sdtEndPr/>
        <w:sdtContent>
          <w:r w:rsidRPr="00196859">
            <w:rPr>
              <w:u w:val="single"/>
            </w:rPr>
            <w:t>      </w:t>
          </w:r>
        </w:sdtContent>
      </w:sdt>
      <w:r>
        <w:t xml:space="preserve"> </w:t>
      </w:r>
      <w:r w:rsidRPr="00C74C75">
        <w:t xml:space="preserve">/ </w:t>
      </w:r>
      <w:sdt>
        <w:sdtPr>
          <w:id w:val="29388003"/>
          <w:showingPlcHdr/>
          <w:text/>
        </w:sdtPr>
        <w:sdtEndPr/>
        <w:sdtContent>
          <w:r w:rsidRPr="00196859">
            <w:rPr>
              <w:u w:val="single"/>
            </w:rPr>
            <w:t>      </w:t>
          </w:r>
          <w:r w:rsidRPr="00196859">
            <w:rPr>
              <w:u w:val="single"/>
              <w:lang w:val="en-US"/>
            </w:rPr>
            <w:t>      </w:t>
          </w:r>
        </w:sdtContent>
      </w:sdt>
      <w:r>
        <w:t xml:space="preserve">, </w:t>
      </w:r>
      <w:sdt>
        <w:sdtPr>
          <w:id w:val="328950066"/>
          <w:showingPlcHdr/>
          <w:text/>
        </w:sdtPr>
        <w:sdtEndPr/>
        <w:sdtContent>
          <w:r w:rsidRPr="00196859">
            <w:rPr>
              <w:u w:val="single"/>
            </w:rPr>
            <w:t>      </w:t>
          </w:r>
          <w:r w:rsidRPr="00196859">
            <w:rPr>
              <w:u w:val="single"/>
              <w:lang w:val="en-US"/>
            </w:rPr>
            <w:t>      </w:t>
          </w:r>
        </w:sdtContent>
      </w:sdt>
      <w:r>
        <w:t xml:space="preserve"> u</w:t>
      </w:r>
      <w:r w:rsidRPr="00C74C75">
        <w:t>ur</w:t>
      </w:r>
    </w:p>
    <w:p w14:paraId="4622DA99" w14:textId="77777777" w:rsidR="001A27ED" w:rsidRPr="00524063" w:rsidRDefault="001A27ED" w:rsidP="001A27ED">
      <w:pPr>
        <w:pStyle w:val="alineaRIVM"/>
      </w:pPr>
      <w:r w:rsidRPr="00524063">
        <w:rPr>
          <w:b/>
        </w:rPr>
        <w:t>Aard ziekteverschijnselen:</w:t>
      </w:r>
      <w:r w:rsidRPr="00524063">
        <w:t xml:space="preserve"> </w:t>
      </w:r>
    </w:p>
    <w:p w14:paraId="4229058F" w14:textId="77777777" w:rsidR="001A27ED" w:rsidRPr="00C74C75" w:rsidRDefault="006D6C69" w:rsidP="001A27ED">
      <w:pPr>
        <w:pStyle w:val="alineaRIVM"/>
        <w:tabs>
          <w:tab w:val="left" w:pos="2835"/>
          <w:tab w:val="left" w:pos="5670"/>
        </w:tabs>
      </w:pPr>
      <w:sdt>
        <w:sdtPr>
          <w:id w:val="143647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>
        <w:t xml:space="preserve"> M</w:t>
      </w:r>
      <w:r w:rsidR="001A27ED" w:rsidRPr="00C74C75">
        <w:t>isselijkheid/braken</w:t>
      </w:r>
      <w:r w:rsidR="001A27ED" w:rsidRPr="00C74C75">
        <w:tab/>
      </w:r>
      <w:sdt>
        <w:sdtPr>
          <w:id w:val="121970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C74C75">
        <w:t xml:space="preserve"> </w:t>
      </w:r>
      <w:r w:rsidR="001A27ED">
        <w:t>D</w:t>
      </w:r>
      <w:r w:rsidR="001A27ED" w:rsidRPr="00C74C75">
        <w:t>iarree</w:t>
      </w:r>
      <w:r w:rsidR="001A27ED" w:rsidRPr="00C74C75">
        <w:tab/>
      </w:r>
      <w:sdt>
        <w:sdtPr>
          <w:id w:val="14624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C74C75">
        <w:t xml:space="preserve"> </w:t>
      </w:r>
      <w:r w:rsidR="001A27ED">
        <w:t>K</w:t>
      </w:r>
      <w:r w:rsidR="001A27ED" w:rsidRPr="00C74C75">
        <w:t>oorts</w:t>
      </w:r>
    </w:p>
    <w:p w14:paraId="3AC720F5" w14:textId="77777777" w:rsidR="001A27ED" w:rsidRPr="00C74C75" w:rsidRDefault="006D6C69" w:rsidP="001A27ED">
      <w:pPr>
        <w:pStyle w:val="alineaRIVM"/>
        <w:tabs>
          <w:tab w:val="left" w:pos="2835"/>
          <w:tab w:val="left" w:pos="5670"/>
        </w:tabs>
      </w:pPr>
      <w:sdt>
        <w:sdtPr>
          <w:id w:val="-1632396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C74C75">
        <w:t xml:space="preserve"> </w:t>
      </w:r>
      <w:r w:rsidR="001A27ED">
        <w:t>O</w:t>
      </w:r>
      <w:r w:rsidR="001A27ED" w:rsidRPr="00C74C75">
        <w:t xml:space="preserve">orklachten </w:t>
      </w:r>
      <w:r w:rsidR="001A27ED" w:rsidRPr="00C74C75">
        <w:tab/>
      </w:r>
      <w:sdt>
        <w:sdtPr>
          <w:id w:val="98852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C74C75">
        <w:t xml:space="preserve"> </w:t>
      </w:r>
      <w:r w:rsidR="001A27ED">
        <w:t>H</w:t>
      </w:r>
      <w:r w:rsidR="001A27ED" w:rsidRPr="00C74C75">
        <w:t>oofdpijn</w:t>
      </w:r>
      <w:r w:rsidR="001A27ED" w:rsidRPr="00C74C75">
        <w:tab/>
      </w:r>
      <w:sdt>
        <w:sdtPr>
          <w:id w:val="126603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C74C75">
        <w:t xml:space="preserve"> </w:t>
      </w:r>
      <w:r w:rsidR="001A27ED">
        <w:t>G</w:t>
      </w:r>
      <w:r w:rsidR="001A27ED" w:rsidRPr="00C74C75">
        <w:t>eïrriteerde ogen</w:t>
      </w:r>
    </w:p>
    <w:p w14:paraId="044820F6" w14:textId="77777777" w:rsidR="001A27ED" w:rsidRPr="00C74C75" w:rsidRDefault="006D6C69" w:rsidP="001A27ED">
      <w:pPr>
        <w:pStyle w:val="alineaRIVM"/>
        <w:tabs>
          <w:tab w:val="left" w:pos="2835"/>
          <w:tab w:val="left" w:pos="5670"/>
        </w:tabs>
      </w:pPr>
      <w:sdt>
        <w:sdtPr>
          <w:id w:val="-168944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C74C75">
        <w:t xml:space="preserve"> </w:t>
      </w:r>
      <w:r w:rsidR="001A27ED">
        <w:t>W</w:t>
      </w:r>
      <w:r w:rsidR="001A27ED" w:rsidRPr="00C74C75">
        <w:t>ondinfectie</w:t>
      </w:r>
      <w:r w:rsidR="001A27ED" w:rsidRPr="00C74C75">
        <w:tab/>
      </w:r>
      <w:sdt>
        <w:sdtPr>
          <w:id w:val="139331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C74C75">
        <w:t xml:space="preserve"> </w:t>
      </w:r>
      <w:r w:rsidR="001A27ED">
        <w:t>H</w:t>
      </w:r>
      <w:r w:rsidR="001A27ED" w:rsidRPr="00C74C75">
        <w:t>uiduitslag/huidirritatie</w:t>
      </w:r>
      <w:r w:rsidR="001A27ED" w:rsidRPr="00C74C75">
        <w:tab/>
      </w:r>
      <w:sdt>
        <w:sdtPr>
          <w:id w:val="-100274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C74C75">
        <w:t xml:space="preserve"> </w:t>
      </w:r>
      <w:r w:rsidR="001A27ED">
        <w:t>J</w:t>
      </w:r>
      <w:r w:rsidR="001A27ED" w:rsidRPr="00C74C75">
        <w:t>euk</w:t>
      </w:r>
    </w:p>
    <w:p w14:paraId="5E253B8E" w14:textId="77777777" w:rsidR="001A27ED" w:rsidRPr="00C74C75" w:rsidRDefault="006D6C69" w:rsidP="001A27ED">
      <w:pPr>
        <w:pStyle w:val="alineaRIVM"/>
        <w:tabs>
          <w:tab w:val="left" w:pos="2835"/>
          <w:tab w:val="left" w:pos="5670"/>
        </w:tabs>
      </w:pPr>
      <w:sdt>
        <w:sdtPr>
          <w:id w:val="49169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C74C75">
        <w:t xml:space="preserve"> </w:t>
      </w:r>
      <w:r w:rsidR="001A27ED">
        <w:t>G</w:t>
      </w:r>
      <w:r w:rsidR="001A27ED" w:rsidRPr="00C74C75">
        <w:t>eelzucht</w:t>
      </w:r>
      <w:r w:rsidR="001A27ED" w:rsidRPr="00C74C75">
        <w:tab/>
      </w:r>
      <w:sdt>
        <w:sdtPr>
          <w:id w:val="125493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C74C75">
        <w:t xml:space="preserve"> </w:t>
      </w:r>
      <w:r w:rsidR="001A27ED">
        <w:t>B</w:t>
      </w:r>
      <w:r w:rsidR="001A27ED" w:rsidRPr="00C74C75">
        <w:t>uikpijn</w:t>
      </w:r>
    </w:p>
    <w:p w14:paraId="556AADA5" w14:textId="77777777" w:rsidR="001A27ED" w:rsidRDefault="001A27ED" w:rsidP="001A27ED">
      <w:pPr>
        <w:pStyle w:val="alineaRIVM"/>
      </w:pPr>
      <w:r w:rsidRPr="00C74C75">
        <w:t>Anders</w:t>
      </w:r>
      <w:r>
        <w:t xml:space="preserve">, nl: </w:t>
      </w:r>
      <w:sdt>
        <w:sdtPr>
          <w:rPr>
            <w:lang w:val="en-US"/>
          </w:rPr>
          <w:id w:val="-450709126"/>
          <w:showingPlcHdr/>
          <w:text/>
        </w:sdtPr>
        <w:sdtEndPr>
          <w:rPr>
            <w:u w:val="single"/>
          </w:rPr>
        </w:sdtEndPr>
        <w:sdtContent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</w:t>
          </w:r>
          <w:r w:rsidRPr="00196859">
            <w:rPr>
              <w:u w:val="single"/>
              <w:lang w:val="en-US"/>
            </w:rPr>
            <w:t>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sdtContent>
      </w:sdt>
    </w:p>
    <w:p w14:paraId="789484D4" w14:textId="77777777" w:rsidR="001A27ED" w:rsidRPr="00C74C75" w:rsidRDefault="001A27ED" w:rsidP="001A27ED">
      <w:pPr>
        <w:pStyle w:val="alineaRIVM"/>
      </w:pPr>
    </w:p>
    <w:p w14:paraId="74B8BCD0" w14:textId="77777777" w:rsidR="001A27ED" w:rsidRPr="00C74C75" w:rsidRDefault="001A27ED" w:rsidP="001A27ED">
      <w:pPr>
        <w:pStyle w:val="alineaRIVM"/>
      </w:pPr>
      <w:r w:rsidRPr="00C74C75">
        <w:t>Toelichting of overige informatie over ziekte en beloop (eventuele comorbiditeit en/of medicatie):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1A27ED" w:rsidRPr="00C74C75" w14:paraId="519B0C8A" w14:textId="77777777" w:rsidTr="00131073">
        <w:trPr>
          <w:cantSplit/>
          <w:trHeight w:val="2835"/>
        </w:trPr>
        <w:tc>
          <w:tcPr>
            <w:tcW w:w="8721" w:type="dxa"/>
          </w:tcPr>
          <w:p w14:paraId="6E3064E1" w14:textId="77777777" w:rsidR="001A27ED" w:rsidRPr="00DA6642" w:rsidRDefault="001A27ED" w:rsidP="00131073">
            <w:pPr>
              <w:pStyle w:val="alineaRIVM"/>
            </w:pPr>
          </w:p>
        </w:tc>
      </w:tr>
    </w:tbl>
    <w:p w14:paraId="443CED43" w14:textId="77777777" w:rsidR="001A27ED" w:rsidRPr="00C74C75" w:rsidRDefault="001A27ED" w:rsidP="001A27ED">
      <w:pPr>
        <w:pStyle w:val="alineaRIVM"/>
      </w:pPr>
      <w:r>
        <w:t> </w:t>
      </w:r>
    </w:p>
    <w:p w14:paraId="70670917" w14:textId="77777777" w:rsidR="001A27ED" w:rsidRPr="00C74C75" w:rsidRDefault="001A27ED" w:rsidP="001A27ED">
      <w:pPr>
        <w:pStyle w:val="alineaRIVM"/>
      </w:pPr>
      <w:r w:rsidRPr="00DA6642">
        <w:rPr>
          <w:b/>
        </w:rPr>
        <w:t>Heeft patiënt over andere personen met klachten m.b.t. water/modder gehoord?</w:t>
      </w:r>
      <w:r w:rsidRPr="00C74C75">
        <w:t xml:space="preserve"> </w:t>
      </w:r>
      <w:sdt>
        <w:sdtPr>
          <w:id w:val="160075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Ja </w:t>
      </w:r>
      <w:sdt>
        <w:sdtPr>
          <w:id w:val="133934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Nee</w:t>
      </w:r>
    </w:p>
    <w:p w14:paraId="3BD4AAD2" w14:textId="77777777" w:rsidR="001A27ED" w:rsidRDefault="001A27ED" w:rsidP="001A27ED">
      <w:pPr>
        <w:pStyle w:val="alineaRIVM"/>
      </w:pPr>
      <w:r w:rsidRPr="00DA6642">
        <w:rPr>
          <w:b/>
        </w:rPr>
        <w:t>Heeft patiënt water/modder binnengekregen/is patiënt kopje onder geweest?</w:t>
      </w:r>
      <w:r w:rsidRPr="00C74C75">
        <w:t xml:space="preserve"> </w:t>
      </w:r>
      <w:sdt>
        <w:sdtPr>
          <w:id w:val="104618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4C75">
        <w:t xml:space="preserve">Ja </w:t>
      </w:r>
      <w:sdt>
        <w:sdtPr>
          <w:id w:val="-167734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Nee</w:t>
      </w:r>
    </w:p>
    <w:p w14:paraId="68AA10AE" w14:textId="77777777" w:rsidR="001A27ED" w:rsidRPr="00C74C75" w:rsidRDefault="001A27ED" w:rsidP="001A27ED">
      <w:pPr>
        <w:pStyle w:val="alineaRIVM"/>
      </w:pPr>
      <w:r w:rsidRPr="00DA6642">
        <w:rPr>
          <w:b/>
        </w:rPr>
        <w:t>Zo ja, hoeveel slokken water schat de patiënt te hebben binnengekregen?</w:t>
      </w:r>
      <w:r>
        <w:t xml:space="preserve"> </w:t>
      </w:r>
      <w:r>
        <w:br/>
      </w:r>
      <w:sdt>
        <w:sdtPr>
          <w:id w:val="2031689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</w:t>
      </w:r>
      <w:r w:rsidRPr="00C74C75">
        <w:t>een</w:t>
      </w:r>
      <w:r>
        <w:t xml:space="preserve"> </w:t>
      </w:r>
      <w:sdt>
        <w:sdtPr>
          <w:id w:val="119389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1-2 slokken</w:t>
      </w:r>
      <w:r>
        <w:t xml:space="preserve"> </w:t>
      </w:r>
      <w:sdt>
        <w:sdtPr>
          <w:id w:val="185198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3 of meer slokken</w:t>
      </w:r>
    </w:p>
    <w:p w14:paraId="5F4ECD9C" w14:textId="77777777" w:rsidR="001A27ED" w:rsidRPr="00C74C75" w:rsidRDefault="001A27ED" w:rsidP="001A27ED">
      <w:pPr>
        <w:pStyle w:val="alineaRIVM"/>
      </w:pPr>
      <w:r w:rsidRPr="00DA6642">
        <w:rPr>
          <w:b/>
        </w:rPr>
        <w:t>Waren er (al) verwondingen tijdens expositie aan water/modder?</w:t>
      </w:r>
      <w:r w:rsidRPr="00DA6642">
        <w:t xml:space="preserve"> </w:t>
      </w:r>
      <w:r w:rsidRPr="00DA6642">
        <w:br/>
      </w:r>
      <w:sdt>
        <w:sdtPr>
          <w:id w:val="128283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 </w:t>
      </w:r>
      <w:r w:rsidRPr="00C74C75">
        <w:t xml:space="preserve">Ja </w:t>
      </w:r>
      <w:sdt>
        <w:sdtPr>
          <w:id w:val="-780804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 </w:t>
      </w:r>
      <w:r w:rsidRPr="00C74C75">
        <w:t>Nee</w:t>
      </w:r>
    </w:p>
    <w:p w14:paraId="6D32B0D0" w14:textId="77777777" w:rsidR="001A27ED" w:rsidRPr="00DA6642" w:rsidRDefault="001A27ED" w:rsidP="001A27ED">
      <w:pPr>
        <w:pStyle w:val="alineaRIVM"/>
        <w:rPr>
          <w:b/>
        </w:rPr>
      </w:pPr>
      <w:r w:rsidRPr="00DA6642">
        <w:rPr>
          <w:b/>
        </w:rPr>
        <w:t xml:space="preserve">Mogelijke andere oorzaken: </w:t>
      </w:r>
    </w:p>
    <w:p w14:paraId="4CB5FEEB" w14:textId="77777777" w:rsidR="001A27ED" w:rsidRPr="00C74C75" w:rsidRDefault="006D6C69" w:rsidP="001A27ED">
      <w:pPr>
        <w:pStyle w:val="alineaRIVM"/>
      </w:pPr>
      <w:sdt>
        <w:sdtPr>
          <w:id w:val="-55177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C74C75">
        <w:t xml:space="preserve"> </w:t>
      </w:r>
      <w:r w:rsidR="001A27ED">
        <w:t>R</w:t>
      </w:r>
      <w:r w:rsidR="001A27ED" w:rsidRPr="00C74C75">
        <w:t xml:space="preserve">ecent deelgenomen aan een gemeenschappelijke maaltijd: </w:t>
      </w:r>
      <w:sdt>
        <w:sdtPr>
          <w:rPr>
            <w:lang w:val="en-US"/>
          </w:rPr>
          <w:id w:val="-1207644600"/>
          <w:showingPlcHdr/>
          <w:text/>
        </w:sdtPr>
        <w:sdtEndPr>
          <w:rPr>
            <w:u w:val="single"/>
          </w:rPr>
        </w:sdtEndPr>
        <w:sdtContent>
          <w:r w:rsidR="001A27ED" w:rsidRPr="00196859">
            <w:rPr>
              <w:u w:val="single"/>
            </w:rPr>
            <w:t>     </w:t>
          </w:r>
          <w:r w:rsidR="001A27ED" w:rsidRPr="00196859">
            <w:rPr>
              <w:u w:val="single"/>
              <w:lang w:val="en-US"/>
            </w:rPr>
            <w:t>     </w:t>
          </w:r>
          <w:r w:rsidR="001A27ED">
            <w:rPr>
              <w:u w:val="single"/>
              <w:lang w:val="en-US"/>
            </w:rPr>
            <w:t> </w:t>
          </w:r>
          <w:r w:rsidR="001A27ED" w:rsidRPr="00196859">
            <w:rPr>
              <w:u w:val="single"/>
            </w:rPr>
            <w:t>     </w:t>
          </w:r>
          <w:r w:rsidR="001A27ED" w:rsidRPr="00196859">
            <w:rPr>
              <w:u w:val="single"/>
              <w:lang w:val="en-US"/>
            </w:rPr>
            <w:t>     </w:t>
          </w:r>
          <w:r w:rsidR="001A27ED">
            <w:rPr>
              <w:u w:val="single"/>
              <w:lang w:val="en-US"/>
            </w:rPr>
            <w:t>   </w:t>
          </w:r>
        </w:sdtContent>
      </w:sdt>
    </w:p>
    <w:p w14:paraId="7D0151D0" w14:textId="77777777" w:rsidR="001A27ED" w:rsidRPr="00C74C75" w:rsidRDefault="006D6C69" w:rsidP="001A27ED">
      <w:pPr>
        <w:pStyle w:val="alineaRIVM"/>
      </w:pPr>
      <w:sdt>
        <w:sdtPr>
          <w:id w:val="-66625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>
        <w:t xml:space="preserve"> A</w:t>
      </w:r>
      <w:r w:rsidR="001A27ED" w:rsidRPr="00C74C75">
        <w:t>ndere mensen met soortgelijke klachten in de directe omgeving</w:t>
      </w:r>
    </w:p>
    <w:p w14:paraId="36AC8D9A" w14:textId="77777777" w:rsidR="001A27ED" w:rsidRPr="00C74C75" w:rsidRDefault="006D6C69" w:rsidP="001A27ED">
      <w:pPr>
        <w:pStyle w:val="alineaRIVM"/>
      </w:pPr>
      <w:sdt>
        <w:sdtPr>
          <w:id w:val="1057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C74C75">
        <w:t xml:space="preserve"> </w:t>
      </w:r>
      <w:r w:rsidR="001A27ED">
        <w:t>C</w:t>
      </w:r>
      <w:r w:rsidR="001A27ED" w:rsidRPr="00C74C75">
        <w:t>ontact gehad met vegetatie in nabijheid van de recreatieplas (planten, rupsen)</w:t>
      </w:r>
    </w:p>
    <w:p w14:paraId="14C11C4C" w14:textId="77777777" w:rsidR="001A27ED" w:rsidRPr="00C74C75" w:rsidRDefault="006D6C69" w:rsidP="001A27ED">
      <w:pPr>
        <w:pStyle w:val="alineaRIVM"/>
      </w:pPr>
      <w:sdt>
        <w:sdtPr>
          <w:id w:val="-41571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C74C75">
        <w:t xml:space="preserve"> </w:t>
      </w:r>
      <w:r w:rsidR="001A27ED">
        <w:t>T</w:t>
      </w:r>
      <w:r w:rsidR="001A27ED" w:rsidRPr="00C74C75">
        <w:t>er plaatse gekochte onverpakte voedingsmiddelen geconsumeerd.</w:t>
      </w:r>
    </w:p>
    <w:p w14:paraId="4F6750CC" w14:textId="77777777" w:rsidR="001A27ED" w:rsidRPr="00C74C75" w:rsidRDefault="006D6C69" w:rsidP="001A27ED">
      <w:pPr>
        <w:pStyle w:val="alineaRIVM"/>
      </w:pPr>
      <w:sdt>
        <w:sdtPr>
          <w:id w:val="423384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>
        <w:t xml:space="preserve"> A</w:t>
      </w:r>
      <w:r w:rsidR="001A27ED" w:rsidRPr="00C74C75">
        <w:t>nders</w:t>
      </w:r>
      <w:r w:rsidR="001A27ED">
        <w:t xml:space="preserve">, nl. </w:t>
      </w:r>
      <w:sdt>
        <w:sdtPr>
          <w:rPr>
            <w:lang w:val="en-US"/>
          </w:rPr>
          <w:id w:val="503407348"/>
          <w:showingPlcHdr/>
          <w:text/>
        </w:sdtPr>
        <w:sdtEndPr>
          <w:rPr>
            <w:u w:val="single"/>
          </w:rPr>
        </w:sdtEndPr>
        <w:sdtContent>
          <w:r w:rsidR="001A27ED" w:rsidRPr="00196859">
            <w:rPr>
              <w:u w:val="single"/>
            </w:rPr>
            <w:t>     </w:t>
          </w:r>
          <w:r w:rsidR="001A27ED" w:rsidRPr="00196859">
            <w:rPr>
              <w:u w:val="single"/>
              <w:lang w:val="en-US"/>
            </w:rPr>
            <w:t>     </w:t>
          </w:r>
          <w:r w:rsidR="001A27ED">
            <w:rPr>
              <w:u w:val="single"/>
              <w:lang w:val="en-US"/>
            </w:rPr>
            <w:t> </w:t>
          </w:r>
          <w:r w:rsidR="001A27ED" w:rsidRPr="00196859">
            <w:rPr>
              <w:u w:val="single"/>
            </w:rPr>
            <w:t>     </w:t>
          </w:r>
          <w:r w:rsidR="001A27ED" w:rsidRPr="00196859">
            <w:rPr>
              <w:u w:val="single"/>
              <w:lang w:val="en-US"/>
            </w:rPr>
            <w:t>     </w:t>
          </w:r>
          <w:r w:rsidR="001A27ED" w:rsidRPr="00196859">
            <w:rPr>
              <w:u w:val="single"/>
            </w:rPr>
            <w:t>    </w:t>
          </w:r>
          <w:r w:rsidR="001A27ED" w:rsidRPr="00196859">
            <w:rPr>
              <w:u w:val="single"/>
              <w:lang w:val="en-US"/>
            </w:rPr>
            <w:t>     </w:t>
          </w:r>
          <w:r w:rsidR="001A27ED">
            <w:rPr>
              <w:u w:val="single"/>
              <w:lang w:val="en-US"/>
            </w:rPr>
            <w:t> </w:t>
          </w:r>
          <w:r w:rsidR="001A27ED" w:rsidRPr="00196859">
            <w:rPr>
              <w:u w:val="single"/>
            </w:rPr>
            <w:t>     </w:t>
          </w:r>
          <w:r w:rsidR="001A27ED" w:rsidRPr="00196859">
            <w:rPr>
              <w:u w:val="single"/>
              <w:lang w:val="en-US"/>
            </w:rPr>
            <w:t>  </w:t>
          </w:r>
          <w:r w:rsidR="001A27ED" w:rsidRPr="00196859">
            <w:rPr>
              <w:u w:val="single"/>
            </w:rPr>
            <w:t>    </w:t>
          </w:r>
          <w:r w:rsidR="001A27ED" w:rsidRPr="00196859">
            <w:rPr>
              <w:u w:val="single"/>
              <w:lang w:val="en-US"/>
            </w:rPr>
            <w:t>     </w:t>
          </w:r>
          <w:r w:rsidR="001A27ED">
            <w:rPr>
              <w:u w:val="single"/>
              <w:lang w:val="en-US"/>
            </w:rPr>
            <w:t> </w:t>
          </w:r>
          <w:r w:rsidR="001A27ED" w:rsidRPr="00196859">
            <w:rPr>
              <w:u w:val="single"/>
            </w:rPr>
            <w:t>     </w:t>
          </w:r>
          <w:r w:rsidR="001A27ED" w:rsidRPr="00196859">
            <w:rPr>
              <w:u w:val="single"/>
              <w:lang w:val="en-US"/>
            </w:rPr>
            <w:t>     </w:t>
          </w:r>
          <w:r w:rsidR="001A27ED">
            <w:rPr>
              <w:u w:val="single"/>
              <w:lang w:val="en-US"/>
            </w:rPr>
            <w:t>    </w:t>
          </w:r>
          <w:r w:rsidR="001A27ED" w:rsidRPr="00196859">
            <w:rPr>
              <w:u w:val="single"/>
              <w:lang w:val="en-US"/>
            </w:rPr>
            <w:t>   </w:t>
          </w:r>
          <w:r w:rsidR="001A27ED">
            <w:rPr>
              <w:u w:val="single"/>
              <w:lang w:val="en-US"/>
            </w:rPr>
            <w:t>     </w:t>
          </w:r>
          <w:r w:rsidR="001A27ED" w:rsidRPr="00196859">
            <w:rPr>
              <w:u w:val="single"/>
            </w:rPr>
            <w:t>    </w:t>
          </w:r>
          <w:r w:rsidR="001A27ED" w:rsidRPr="00196859">
            <w:rPr>
              <w:u w:val="single"/>
              <w:lang w:val="en-US"/>
            </w:rPr>
            <w:t>     </w:t>
          </w:r>
          <w:r w:rsidR="001A27ED">
            <w:rPr>
              <w:u w:val="single"/>
              <w:lang w:val="en-US"/>
            </w:rPr>
            <w:t> </w:t>
          </w:r>
          <w:r w:rsidR="001A27ED" w:rsidRPr="00196859">
            <w:rPr>
              <w:u w:val="single"/>
            </w:rPr>
            <w:t>     </w:t>
          </w:r>
          <w:r w:rsidR="001A27ED" w:rsidRPr="00196859">
            <w:rPr>
              <w:u w:val="single"/>
              <w:lang w:val="en-US"/>
            </w:rPr>
            <w:t>     </w:t>
          </w:r>
          <w:r w:rsidR="001A27ED">
            <w:rPr>
              <w:u w:val="single"/>
              <w:lang w:val="en-US"/>
            </w:rPr>
            <w:t>      </w:t>
          </w:r>
        </w:sdtContent>
      </w:sdt>
    </w:p>
    <w:p w14:paraId="49937CFF" w14:textId="77777777" w:rsidR="001A27ED" w:rsidRPr="00C74C75" w:rsidRDefault="001A27ED" w:rsidP="001A27ED">
      <w:pPr>
        <w:pStyle w:val="alineaRIVM"/>
      </w:pPr>
    </w:p>
    <w:p w14:paraId="3A2F2924" w14:textId="77777777" w:rsidR="001A27ED" w:rsidRPr="00DA6642" w:rsidRDefault="001A27ED" w:rsidP="001A27ED">
      <w:pPr>
        <w:pStyle w:val="alineaRIVM"/>
        <w:rPr>
          <w:b/>
        </w:rPr>
      </w:pPr>
      <w:r w:rsidRPr="00DA6642">
        <w:rPr>
          <w:b/>
        </w:rPr>
        <w:t>Ernst van de verschijnselen:</w:t>
      </w:r>
    </w:p>
    <w:p w14:paraId="3E4A1023" w14:textId="77777777" w:rsidR="001A27ED" w:rsidRPr="00770ADB" w:rsidRDefault="006D6C69" w:rsidP="001A27ED">
      <w:pPr>
        <w:pStyle w:val="alineaRIVM"/>
      </w:pPr>
      <w:sdt>
        <w:sdtPr>
          <w:id w:val="203499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770ADB">
        <w:t xml:space="preserve"> </w:t>
      </w:r>
      <w:r w:rsidR="001A27ED">
        <w:t>V</w:t>
      </w:r>
      <w:r w:rsidR="001A27ED" w:rsidRPr="00770ADB">
        <w:t>erzuim school/werk etc.</w:t>
      </w:r>
    </w:p>
    <w:p w14:paraId="3A59E230" w14:textId="77777777" w:rsidR="001A27ED" w:rsidRPr="00770ADB" w:rsidRDefault="006D6C69" w:rsidP="001A27ED">
      <w:pPr>
        <w:pStyle w:val="alineaRIVM"/>
      </w:pPr>
      <w:sdt>
        <w:sdtPr>
          <w:id w:val="-110248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770ADB">
        <w:t xml:space="preserve"> </w:t>
      </w:r>
      <w:r w:rsidR="001A27ED">
        <w:t>B</w:t>
      </w:r>
      <w:r w:rsidR="001A27ED" w:rsidRPr="00770ADB">
        <w:t>edrust gehouden</w:t>
      </w:r>
    </w:p>
    <w:p w14:paraId="25470C41" w14:textId="77777777" w:rsidR="001A27ED" w:rsidRPr="00770ADB" w:rsidRDefault="006D6C69" w:rsidP="001A27ED">
      <w:pPr>
        <w:pStyle w:val="alineaRIVM"/>
      </w:pPr>
      <w:sdt>
        <w:sdtPr>
          <w:id w:val="81807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770ADB">
        <w:t xml:space="preserve"> </w:t>
      </w:r>
      <w:r w:rsidR="001A27ED">
        <w:t>H</w:t>
      </w:r>
      <w:r w:rsidR="001A27ED" w:rsidRPr="00770ADB">
        <w:t>uisarts geraadpleegd</w:t>
      </w:r>
    </w:p>
    <w:p w14:paraId="31ADD1A9" w14:textId="77777777" w:rsidR="001A27ED" w:rsidRPr="00770ADB" w:rsidRDefault="006D6C69" w:rsidP="001A27ED">
      <w:pPr>
        <w:pStyle w:val="alineaRIVM"/>
      </w:pPr>
      <w:sdt>
        <w:sdtPr>
          <w:id w:val="1528301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770ADB">
        <w:t xml:space="preserve"> </w:t>
      </w:r>
      <w:r w:rsidR="001A27ED">
        <w:t>S</w:t>
      </w:r>
      <w:r w:rsidR="001A27ED" w:rsidRPr="00770ADB">
        <w:t>pecialist geraadpleegd</w:t>
      </w:r>
    </w:p>
    <w:p w14:paraId="74511523" w14:textId="77777777" w:rsidR="001A27ED" w:rsidRPr="00770ADB" w:rsidRDefault="006D6C69" w:rsidP="001A27ED">
      <w:pPr>
        <w:pStyle w:val="alineaRIVM"/>
      </w:pPr>
      <w:sdt>
        <w:sdtPr>
          <w:id w:val="1124649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7ED">
            <w:rPr>
              <w:rFonts w:ascii="MS Gothic" w:eastAsia="MS Gothic" w:hAnsi="MS Gothic" w:hint="eastAsia"/>
            </w:rPr>
            <w:t>☐</w:t>
          </w:r>
        </w:sdtContent>
      </w:sdt>
      <w:r w:rsidR="001A27ED" w:rsidRPr="00770ADB">
        <w:t xml:space="preserve"> </w:t>
      </w:r>
      <w:r w:rsidR="001A27ED">
        <w:t>Z</w:t>
      </w:r>
      <w:r w:rsidR="001A27ED" w:rsidRPr="00770ADB">
        <w:t>iekenhuisopname</w:t>
      </w:r>
    </w:p>
    <w:p w14:paraId="65A4CA43" w14:textId="77777777" w:rsidR="001A27ED" w:rsidRPr="00770ADB" w:rsidRDefault="001A27ED" w:rsidP="001A27ED">
      <w:pPr>
        <w:pStyle w:val="alineaRIVM"/>
      </w:pPr>
    </w:p>
    <w:p w14:paraId="7DF05191" w14:textId="77777777" w:rsidR="001A27ED" w:rsidRPr="00770ADB" w:rsidRDefault="001A27ED" w:rsidP="001A27ED">
      <w:pPr>
        <w:pStyle w:val="alineaRIVM"/>
      </w:pPr>
      <w:r w:rsidRPr="0097080B">
        <w:rPr>
          <w:b/>
        </w:rPr>
        <w:t>Heeft huisarts laboratoriumonderzoek laten verrichten?</w:t>
      </w:r>
      <w:r w:rsidRPr="00C74C75">
        <w:t xml:space="preserve"> </w:t>
      </w:r>
      <w:sdt>
        <w:sdtPr>
          <w:id w:val="-190427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4C75">
        <w:t xml:space="preserve">Ja </w:t>
      </w:r>
      <w:sdt>
        <w:sdtPr>
          <w:id w:val="1466078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Nee</w:t>
      </w:r>
    </w:p>
    <w:p w14:paraId="077610BB" w14:textId="77777777" w:rsidR="001A27ED" w:rsidRPr="00770ADB" w:rsidRDefault="001A27ED" w:rsidP="001A27ED">
      <w:pPr>
        <w:pStyle w:val="alineaRIVM"/>
      </w:pPr>
      <w:r w:rsidRPr="0097080B">
        <w:rPr>
          <w:b/>
        </w:rPr>
        <w:t>Zo ja: laboratorium</w:t>
      </w:r>
      <w:r>
        <w:t xml:space="preserve"> </w:t>
      </w:r>
      <w:sdt>
        <w:sdtPr>
          <w:rPr>
            <w:lang w:val="en-US"/>
          </w:rPr>
          <w:id w:val="-470518842"/>
          <w:showingPlcHdr/>
          <w:text/>
        </w:sdtPr>
        <w:sdtEndPr>
          <w:rPr>
            <w:u w:val="single"/>
          </w:rPr>
        </w:sdtEndPr>
        <w:sdtContent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sdtContent>
      </w:sdt>
    </w:p>
    <w:p w14:paraId="576C7C85" w14:textId="77777777" w:rsidR="001A27ED" w:rsidRPr="00770ADB" w:rsidRDefault="001A27ED" w:rsidP="001A27ED">
      <w:pPr>
        <w:pStyle w:val="alineaRIVM"/>
      </w:pPr>
      <w:r w:rsidRPr="0097080B">
        <w:rPr>
          <w:b/>
        </w:rPr>
        <w:t>Aard onderzoek:</w:t>
      </w:r>
      <w:r>
        <w:t xml:space="preserve"> </w:t>
      </w:r>
      <w:sdt>
        <w:sdtPr>
          <w:rPr>
            <w:lang w:val="en-US"/>
          </w:rPr>
          <w:id w:val="2131899437"/>
          <w:showingPlcHdr/>
          <w:text/>
        </w:sdtPr>
        <w:sdtEndPr>
          <w:rPr>
            <w:u w:val="single"/>
          </w:rPr>
        </w:sdtEndPr>
        <w:sdtContent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sdtContent>
      </w:sdt>
    </w:p>
    <w:p w14:paraId="77F1E90F" w14:textId="77777777" w:rsidR="001A27ED" w:rsidRPr="00770ADB" w:rsidRDefault="001A27ED" w:rsidP="001A27ED">
      <w:pPr>
        <w:pStyle w:val="alineaRIVM"/>
      </w:pPr>
      <w:r w:rsidRPr="0097080B">
        <w:rPr>
          <w:b/>
        </w:rPr>
        <w:t>Uitslag onderzoek indien al bekend</w:t>
      </w:r>
      <w:r>
        <w:t>:</w:t>
      </w:r>
      <w:r w:rsidRPr="00770ADB">
        <w:t xml:space="preserve"> </w:t>
      </w:r>
      <w:sdt>
        <w:sdtPr>
          <w:rPr>
            <w:lang w:val="en-US"/>
          </w:rPr>
          <w:id w:val="835962715"/>
          <w:showingPlcHdr/>
          <w:text/>
        </w:sdtPr>
        <w:sdtEndPr>
          <w:rPr>
            <w:u w:val="single"/>
          </w:rPr>
        </w:sdtEndPr>
        <w:sdtContent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sdtContent>
      </w:sdt>
    </w:p>
    <w:p w14:paraId="1686D020" w14:textId="77777777" w:rsidR="001A27ED" w:rsidRPr="00770ADB" w:rsidRDefault="001A27ED" w:rsidP="001A27ED">
      <w:pPr>
        <w:pStyle w:val="alineaRIVM"/>
      </w:pPr>
    </w:p>
    <w:p w14:paraId="4CEB0FD9" w14:textId="77777777" w:rsidR="001A27ED" w:rsidRPr="00770ADB" w:rsidRDefault="001A27ED" w:rsidP="001A27ED">
      <w:pPr>
        <w:pStyle w:val="alineaRIVM"/>
      </w:pPr>
      <w:r w:rsidRPr="0097080B">
        <w:rPr>
          <w:b/>
        </w:rPr>
        <w:t>Heeft de huisarts/behandelend arts medicatie voorgeschreven?</w:t>
      </w:r>
      <w:r w:rsidRPr="00C74C75">
        <w:t xml:space="preserve"> </w:t>
      </w:r>
      <w:sdt>
        <w:sdtPr>
          <w:id w:val="141435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4C75">
        <w:t xml:space="preserve">Ja </w:t>
      </w:r>
      <w:sdt>
        <w:sdtPr>
          <w:id w:val="-95694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Nee</w:t>
      </w:r>
    </w:p>
    <w:p w14:paraId="70CBE8D2" w14:textId="77777777" w:rsidR="001A27ED" w:rsidRPr="00770ADB" w:rsidRDefault="001A27ED" w:rsidP="001A27ED">
      <w:pPr>
        <w:pStyle w:val="alineaRIVM"/>
      </w:pPr>
      <w:r w:rsidRPr="0097080B">
        <w:rPr>
          <w:b/>
        </w:rPr>
        <w:t>Welke medicatie?</w:t>
      </w:r>
      <w:r w:rsidRPr="0097080B">
        <w:t xml:space="preserve"> </w:t>
      </w:r>
      <w:sdt>
        <w:sdtPr>
          <w:rPr>
            <w:lang w:val="en-US"/>
          </w:rPr>
          <w:id w:val="2020960560"/>
          <w:showingPlcHdr/>
          <w:text/>
        </w:sdtPr>
        <w:sdtEndPr>
          <w:rPr>
            <w:u w:val="single"/>
          </w:rPr>
        </w:sdtEndPr>
        <w:sdtContent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   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     </w:t>
          </w:r>
        </w:sdtContent>
      </w:sdt>
    </w:p>
    <w:p w14:paraId="59AFBD31" w14:textId="77777777" w:rsidR="001A27ED" w:rsidRDefault="001A27ED" w:rsidP="001A27ED">
      <w:pPr>
        <w:pStyle w:val="alineaRIVM"/>
      </w:pPr>
    </w:p>
    <w:p w14:paraId="45F9F936" w14:textId="77777777" w:rsidR="001A27ED" w:rsidRPr="00770ADB" w:rsidRDefault="001A27ED" w:rsidP="001A27ED">
      <w:pPr>
        <w:pStyle w:val="alineaRIVM"/>
      </w:pPr>
      <w:r w:rsidRPr="0097080B">
        <w:rPr>
          <w:b/>
        </w:rPr>
        <w:t>Mag de klacht (+ eventueel persoonsgegevens) doorgegeven worden aan provincie?</w:t>
      </w:r>
      <w:r w:rsidRPr="0097080B">
        <w:t xml:space="preserve"> </w:t>
      </w:r>
      <w:sdt>
        <w:sdtPr>
          <w:id w:val="485440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C74C75">
        <w:t xml:space="preserve">Ja </w:t>
      </w:r>
      <w:sdt>
        <w:sdtPr>
          <w:id w:val="723488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C74C75">
        <w:t xml:space="preserve"> Nee</w:t>
      </w:r>
    </w:p>
    <w:p w14:paraId="21DA627D" w14:textId="77777777" w:rsidR="001A27ED" w:rsidRPr="00770ADB" w:rsidRDefault="001A27ED" w:rsidP="001A27ED">
      <w:pPr>
        <w:pStyle w:val="alineaRIVM"/>
      </w:pPr>
    </w:p>
    <w:p w14:paraId="52010F07" w14:textId="77777777" w:rsidR="001A27ED" w:rsidRDefault="001A27ED" w:rsidP="001A27ED">
      <w:pPr>
        <w:pStyle w:val="alineaRIVM"/>
      </w:pPr>
      <w:r w:rsidRPr="0097080B">
        <w:rPr>
          <w:b/>
        </w:rPr>
        <w:t>Waarschijnlijkheidsdiagnose:</w:t>
      </w:r>
      <w:r w:rsidRPr="00770ADB">
        <w:t xml:space="preserve"> </w:t>
      </w:r>
      <w:sdt>
        <w:sdtPr>
          <w:rPr>
            <w:lang w:val="en-US"/>
          </w:rPr>
          <w:id w:val="886071971"/>
          <w:showingPlcHdr/>
          <w:text/>
        </w:sdtPr>
        <w:sdtEndPr>
          <w:rPr>
            <w:u w:val="single"/>
          </w:rPr>
        </w:sdtEndPr>
        <w:sdtContent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   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     </w:t>
          </w:r>
        </w:sdtContent>
      </w:sdt>
    </w:p>
    <w:p w14:paraId="0DAA7389" w14:textId="77777777" w:rsidR="00AB0F63" w:rsidRDefault="001A27ED" w:rsidP="00AB0F63">
      <w:pPr>
        <w:pStyle w:val="alineaRIVM"/>
        <w:tabs>
          <w:tab w:val="right" w:leader="underscore" w:pos="3969"/>
        </w:tabs>
        <w:rPr>
          <w:lang w:val="en-US"/>
        </w:rPr>
      </w:pPr>
      <w:r w:rsidRPr="0097080B">
        <w:rPr>
          <w:b/>
        </w:rPr>
        <w:t>Motivering:</w:t>
      </w:r>
      <w:r w:rsidRPr="00770ADB">
        <w:t xml:space="preserve"> </w:t>
      </w:r>
      <w:sdt>
        <w:sdtPr>
          <w:rPr>
            <w:lang w:val="en-US"/>
          </w:rPr>
          <w:id w:val="-1325431474"/>
          <w:showingPlcHdr/>
          <w:text/>
        </w:sdtPr>
        <w:sdtEndPr>
          <w:rPr>
            <w:u w:val="single"/>
          </w:rPr>
        </w:sdtEndPr>
        <w:sdtContent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    </w:t>
          </w:r>
          <w:r w:rsidR="00AB0F63" w:rsidRPr="00196859">
            <w:rPr>
              <w:u w:val="single"/>
            </w:rPr>
            <w:t> </w:t>
          </w:r>
          <w:r w:rsidR="00AB0F63" w:rsidRPr="00196859">
            <w:rPr>
              <w:u w:val="single"/>
              <w:lang w:val="en-US"/>
            </w:rPr>
            <w:t>  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   </w:t>
          </w:r>
          <w:r w:rsidR="00AB0F63" w:rsidRPr="00196859">
            <w:rPr>
              <w:u w:val="single"/>
              <w:lang w:val="en-US"/>
            </w:rPr>
            <w:t>   </w:t>
          </w:r>
          <w:r w:rsidR="00AB0F63">
            <w:rPr>
              <w:u w:val="single"/>
              <w:lang w:val="en-US"/>
            </w:rPr>
            <w:t>                       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     </w:t>
          </w:r>
        </w:sdtContent>
      </w:sdt>
    </w:p>
    <w:p w14:paraId="5F1F0923" w14:textId="77777777" w:rsidR="00AB0F63" w:rsidRPr="0027384A" w:rsidRDefault="006D6C69" w:rsidP="00AB0F63">
      <w:pPr>
        <w:pStyle w:val="alineaRIVM"/>
        <w:tabs>
          <w:tab w:val="right" w:leader="underscore" w:pos="3969"/>
        </w:tabs>
      </w:pPr>
      <w:sdt>
        <w:sdtPr>
          <w:rPr>
            <w:lang w:val="en-US"/>
          </w:rPr>
          <w:id w:val="-898975882"/>
          <w:showingPlcHdr/>
          <w:text/>
        </w:sdtPr>
        <w:sdtEndPr>
          <w:rPr>
            <w:u w:val="single"/>
          </w:rPr>
        </w:sdtEndPr>
        <w:sdtContent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   </w:t>
          </w:r>
          <w:r w:rsidR="00AB0F63" w:rsidRPr="00196859">
            <w:rPr>
              <w:u w:val="single"/>
              <w:lang w:val="en-US"/>
            </w:rPr>
            <w:t>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      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     </w:t>
          </w:r>
        </w:sdtContent>
      </w:sdt>
    </w:p>
    <w:p w14:paraId="44AE70A9" w14:textId="77777777" w:rsidR="00AB0F63" w:rsidRPr="0027384A" w:rsidRDefault="006D6C69" w:rsidP="00AB0F63">
      <w:pPr>
        <w:pStyle w:val="alineaRIVM"/>
        <w:tabs>
          <w:tab w:val="right" w:leader="underscore" w:pos="3969"/>
        </w:tabs>
      </w:pPr>
      <w:sdt>
        <w:sdtPr>
          <w:rPr>
            <w:lang w:val="en-US"/>
          </w:rPr>
          <w:id w:val="518592503"/>
          <w:showingPlcHdr/>
          <w:text/>
        </w:sdtPr>
        <w:sdtEndPr>
          <w:rPr>
            <w:u w:val="single"/>
          </w:rPr>
        </w:sdtEndPr>
        <w:sdtContent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   </w:t>
          </w:r>
          <w:r w:rsidR="00AB0F63" w:rsidRPr="00196859">
            <w:rPr>
              <w:u w:val="single"/>
              <w:lang w:val="en-US"/>
            </w:rPr>
            <w:t>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      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     </w:t>
          </w:r>
        </w:sdtContent>
      </w:sdt>
    </w:p>
    <w:p w14:paraId="7324E147" w14:textId="77777777" w:rsidR="00AB0F63" w:rsidRPr="0027384A" w:rsidRDefault="006D6C69" w:rsidP="00AB0F63">
      <w:pPr>
        <w:pStyle w:val="alineaRIVM"/>
        <w:tabs>
          <w:tab w:val="right" w:leader="underscore" w:pos="3969"/>
        </w:tabs>
      </w:pPr>
      <w:sdt>
        <w:sdtPr>
          <w:rPr>
            <w:lang w:val="en-US"/>
          </w:rPr>
          <w:id w:val="-798454977"/>
          <w:showingPlcHdr/>
          <w:text/>
        </w:sdtPr>
        <w:sdtEndPr>
          <w:rPr>
            <w:u w:val="single"/>
          </w:rPr>
        </w:sdtEndPr>
        <w:sdtContent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   </w:t>
          </w:r>
          <w:r w:rsidR="00AB0F63" w:rsidRPr="00196859">
            <w:rPr>
              <w:u w:val="single"/>
              <w:lang w:val="en-US"/>
            </w:rPr>
            <w:t>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       </w:t>
          </w:r>
          <w:r w:rsidR="00AB0F63" w:rsidRPr="00196859">
            <w:rPr>
              <w:u w:val="single"/>
            </w:rPr>
            <w:t>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</w:t>
          </w:r>
          <w:r w:rsidR="00AB0F63" w:rsidRPr="00196859">
            <w:rPr>
              <w:u w:val="single"/>
            </w:rPr>
            <w:t>     </w:t>
          </w:r>
          <w:r w:rsidR="00AB0F63" w:rsidRPr="00196859">
            <w:rPr>
              <w:u w:val="single"/>
              <w:lang w:val="en-US"/>
            </w:rPr>
            <w:t>     </w:t>
          </w:r>
          <w:r w:rsidR="00AB0F63">
            <w:rPr>
              <w:u w:val="single"/>
              <w:lang w:val="en-US"/>
            </w:rPr>
            <w:t>      </w:t>
          </w:r>
        </w:sdtContent>
      </w:sdt>
    </w:p>
    <w:p w14:paraId="68E3517C" w14:textId="77777777" w:rsidR="009F47DE" w:rsidRPr="0027384A" w:rsidRDefault="009F47DE">
      <w:pPr>
        <w:pStyle w:val="alineaRIVM"/>
        <w:tabs>
          <w:tab w:val="right" w:leader="underscore" w:pos="3969"/>
        </w:tabs>
      </w:pPr>
    </w:p>
    <w:sectPr w:rsidR="009F47DE" w:rsidRPr="0027384A" w:rsidSect="00763039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701" w:bottom="1066" w:left="1701" w:header="709" w:footer="488" w:gutter="0"/>
      <w:paperSrc w:first="15" w:other="15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AEFB" w14:textId="77777777" w:rsidR="0027384A" w:rsidRDefault="0027384A">
      <w:r>
        <w:separator/>
      </w:r>
    </w:p>
  </w:endnote>
  <w:endnote w:type="continuationSeparator" w:id="0">
    <w:p w14:paraId="0F604317" w14:textId="77777777" w:rsidR="0027384A" w:rsidRDefault="0027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424075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8F17F" w14:textId="77777777" w:rsidR="0027384A" w:rsidRPr="007F5D71" w:rsidRDefault="0027384A" w:rsidP="00763039">
        <w:pPr>
          <w:pStyle w:val="Footer"/>
          <w:tabs>
            <w:tab w:val="right" w:pos="8505"/>
          </w:tabs>
        </w:pPr>
        <w:r>
          <w:rPr>
            <w:noProof w:val="0"/>
          </w:rPr>
          <w:t>LCI, juli 2018</w:t>
        </w:r>
        <w:r>
          <w:rPr>
            <w:noProof w:val="0"/>
          </w:rPr>
          <w:tab/>
        </w: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015F2"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5"/>
    </w:tblGrid>
    <w:tr w:rsidR="0027384A" w:rsidRPr="00F07994" w14:paraId="6B8EFA6F" w14:textId="77777777" w:rsidTr="00763039">
      <w:trPr>
        <w:trHeight w:val="283"/>
      </w:trPr>
      <w:tc>
        <w:tcPr>
          <w:tcW w:w="8505" w:type="dxa"/>
        </w:tcPr>
        <w:p w14:paraId="41FB94F9" w14:textId="77777777" w:rsidR="0027384A" w:rsidRPr="00F07994" w:rsidRDefault="0027384A" w:rsidP="00763039">
          <w:pPr>
            <w:pStyle w:val="Huisstijl-Paginanummer"/>
            <w:jc w:val="center"/>
          </w:pPr>
        </w:p>
      </w:tc>
    </w:tr>
  </w:tbl>
  <w:p w14:paraId="672A5654" w14:textId="77777777" w:rsidR="0027384A" w:rsidRPr="007F5D71" w:rsidRDefault="0027384A" w:rsidP="007F5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7EC2" w14:textId="77777777" w:rsidR="0027384A" w:rsidRDefault="0027384A">
      <w:r>
        <w:separator/>
      </w:r>
    </w:p>
  </w:footnote>
  <w:footnote w:type="continuationSeparator" w:id="0">
    <w:p w14:paraId="7146BF39" w14:textId="77777777" w:rsidR="0027384A" w:rsidRDefault="0027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2020" w14:textId="77777777" w:rsidR="0027384A" w:rsidRDefault="0027384A" w:rsidP="007D3814">
    <w:pPr>
      <w:pStyle w:val="Header"/>
    </w:pPr>
  </w:p>
  <w:p w14:paraId="578F5BA4" w14:textId="77777777" w:rsidR="0027384A" w:rsidRPr="007D3814" w:rsidRDefault="0027384A" w:rsidP="007D3814">
    <w:pPr>
      <w:pStyle w:val="Header"/>
    </w:pPr>
  </w:p>
  <w:tbl>
    <w:tblPr>
      <w:tblStyle w:val="TableGrid"/>
      <w:tblW w:w="85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04"/>
    </w:tblGrid>
    <w:tr w:rsidR="0027384A" w:rsidRPr="007D3814" w14:paraId="03D141D2" w14:textId="77777777" w:rsidTr="00037370">
      <w:tc>
        <w:tcPr>
          <w:tcW w:w="8504" w:type="dxa"/>
        </w:tcPr>
        <w:p w14:paraId="31BB91B3" w14:textId="77777777" w:rsidR="0027384A" w:rsidRPr="007D3814" w:rsidRDefault="0027384A" w:rsidP="00763039">
          <w:pPr>
            <w:pStyle w:val="Header"/>
          </w:pPr>
          <w:r w:rsidRPr="00763039">
            <w:t>Model</w:t>
          </w:r>
          <w:r w:rsidR="009015F2">
            <w:t xml:space="preserve"> </w:t>
          </w:r>
          <w:r w:rsidRPr="00763039">
            <w:t>vragenlijst voor uitbraken van ziekte gerelateerd aan recreatie in oppervlaktewater of modder</w:t>
          </w:r>
        </w:p>
      </w:tc>
    </w:tr>
  </w:tbl>
  <w:p w14:paraId="0DD6B4D6" w14:textId="77777777" w:rsidR="0027384A" w:rsidRDefault="0027384A" w:rsidP="007D3814">
    <w:pPr>
      <w:pStyle w:val="Header"/>
    </w:pPr>
  </w:p>
  <w:p w14:paraId="00E43B48" w14:textId="77777777" w:rsidR="0027384A" w:rsidRPr="007D3814" w:rsidRDefault="0027384A" w:rsidP="007D38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2098E" w14:textId="77777777" w:rsidR="0027384A" w:rsidRDefault="0027384A">
    <w:pPr>
      <w:spacing w:line="280" w:lineRule="atLeast"/>
    </w:pPr>
  </w:p>
  <w:p w14:paraId="0B458393" w14:textId="77777777" w:rsidR="0027384A" w:rsidRDefault="0027384A">
    <w:pPr>
      <w:spacing w:line="280" w:lineRule="atLeast"/>
    </w:pPr>
  </w:p>
  <w:p w14:paraId="04D562F7" w14:textId="77777777" w:rsidR="0027384A" w:rsidRDefault="0027384A">
    <w:pPr>
      <w:spacing w:line="280" w:lineRule="atLeast"/>
    </w:pPr>
  </w:p>
  <w:p w14:paraId="094258ED" w14:textId="77777777" w:rsidR="0027384A" w:rsidRDefault="0027384A">
    <w:pPr>
      <w:spacing w:line="280" w:lineRule="atLeast"/>
    </w:pPr>
  </w:p>
  <w:p w14:paraId="515A429B" w14:textId="77777777" w:rsidR="0027384A" w:rsidRDefault="0027384A">
    <w:pPr>
      <w:spacing w:line="280" w:lineRule="atLeast"/>
    </w:pPr>
  </w:p>
  <w:p w14:paraId="0EBA0B3B" w14:textId="77777777" w:rsidR="0027384A" w:rsidRDefault="0027384A">
    <w:pPr>
      <w:spacing w:line="280" w:lineRule="atLeast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32DB886" wp14:editId="7C0CB834">
          <wp:simplePos x="0" y="0"/>
          <wp:positionH relativeFrom="page">
            <wp:posOffset>3899535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15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0F03A6B1" wp14:editId="1A1E9B43">
          <wp:simplePos x="0" y="0"/>
          <wp:positionH relativeFrom="page">
            <wp:posOffset>4374515</wp:posOffset>
          </wp:positionH>
          <wp:positionV relativeFrom="page">
            <wp:posOffset>0</wp:posOffset>
          </wp:positionV>
          <wp:extent cx="2340000" cy="1580400"/>
          <wp:effectExtent l="0" t="0" r="3175" b="1270"/>
          <wp:wrapNone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15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B43A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08DB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6283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5286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7233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50C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E876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1CC7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408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9644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17A4C"/>
    <w:multiLevelType w:val="multilevel"/>
    <w:tmpl w:val="A5EAA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1444E"/>
    <w:multiLevelType w:val="hybridMultilevel"/>
    <w:tmpl w:val="3E52592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DE4D18"/>
    <w:multiLevelType w:val="multilevel"/>
    <w:tmpl w:val="41E2CF58"/>
    <w:lvl w:ilvl="0">
      <w:start w:val="1"/>
      <w:numFmt w:val="lower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13" w15:restartNumberingAfterBreak="0">
    <w:nsid w:val="12D06B96"/>
    <w:multiLevelType w:val="hybridMultilevel"/>
    <w:tmpl w:val="5D3073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402BF3"/>
    <w:multiLevelType w:val="hybridMultilevel"/>
    <w:tmpl w:val="925ECD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902B44"/>
    <w:multiLevelType w:val="hybridMultilevel"/>
    <w:tmpl w:val="06EA97A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A62EA8"/>
    <w:multiLevelType w:val="hybridMultilevel"/>
    <w:tmpl w:val="576C4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934C0C"/>
    <w:multiLevelType w:val="hybridMultilevel"/>
    <w:tmpl w:val="45F2B5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EF0F75"/>
    <w:multiLevelType w:val="hybridMultilevel"/>
    <w:tmpl w:val="3FC4B4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2110E1"/>
    <w:multiLevelType w:val="hybridMultilevel"/>
    <w:tmpl w:val="7B0C0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A63DCA"/>
    <w:multiLevelType w:val="hybridMultilevel"/>
    <w:tmpl w:val="4C9A48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F61F1C"/>
    <w:multiLevelType w:val="multilevel"/>
    <w:tmpl w:val="06DC937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2" w15:restartNumberingAfterBreak="0">
    <w:nsid w:val="2E273DC8"/>
    <w:multiLevelType w:val="multilevel"/>
    <w:tmpl w:val="F9B68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FD2B1B"/>
    <w:multiLevelType w:val="hybridMultilevel"/>
    <w:tmpl w:val="567C5CB0"/>
    <w:lvl w:ilvl="0" w:tplc="68701C6E">
      <w:start w:val="1"/>
      <w:numFmt w:val="decimal"/>
      <w:pStyle w:val="Heading1"/>
      <w:lvlText w:val="%1."/>
      <w:lvlJc w:val="left"/>
      <w:pPr>
        <w:ind w:left="2062" w:hanging="360"/>
      </w:pPr>
    </w:lvl>
    <w:lvl w:ilvl="1" w:tplc="04130019">
      <w:start w:val="1"/>
      <w:numFmt w:val="lowerLetter"/>
      <w:lvlText w:val="%2."/>
      <w:lvlJc w:val="left"/>
      <w:pPr>
        <w:ind w:left="3208" w:hanging="360"/>
      </w:pPr>
    </w:lvl>
    <w:lvl w:ilvl="2" w:tplc="0413001B" w:tentative="1">
      <w:start w:val="1"/>
      <w:numFmt w:val="lowerRoman"/>
      <w:lvlText w:val="%3."/>
      <w:lvlJc w:val="right"/>
      <w:pPr>
        <w:ind w:left="3928" w:hanging="180"/>
      </w:pPr>
    </w:lvl>
    <w:lvl w:ilvl="3" w:tplc="0413000F" w:tentative="1">
      <w:start w:val="1"/>
      <w:numFmt w:val="decimal"/>
      <w:lvlText w:val="%4."/>
      <w:lvlJc w:val="left"/>
      <w:pPr>
        <w:ind w:left="4648" w:hanging="360"/>
      </w:pPr>
    </w:lvl>
    <w:lvl w:ilvl="4" w:tplc="04130019" w:tentative="1">
      <w:start w:val="1"/>
      <w:numFmt w:val="lowerLetter"/>
      <w:lvlText w:val="%5."/>
      <w:lvlJc w:val="left"/>
      <w:pPr>
        <w:ind w:left="5368" w:hanging="360"/>
      </w:pPr>
    </w:lvl>
    <w:lvl w:ilvl="5" w:tplc="0413001B" w:tentative="1">
      <w:start w:val="1"/>
      <w:numFmt w:val="lowerRoman"/>
      <w:lvlText w:val="%6."/>
      <w:lvlJc w:val="right"/>
      <w:pPr>
        <w:ind w:left="6088" w:hanging="180"/>
      </w:pPr>
    </w:lvl>
    <w:lvl w:ilvl="6" w:tplc="0413000F" w:tentative="1">
      <w:start w:val="1"/>
      <w:numFmt w:val="decimal"/>
      <w:lvlText w:val="%7."/>
      <w:lvlJc w:val="left"/>
      <w:pPr>
        <w:ind w:left="6808" w:hanging="360"/>
      </w:pPr>
    </w:lvl>
    <w:lvl w:ilvl="7" w:tplc="04130019" w:tentative="1">
      <w:start w:val="1"/>
      <w:numFmt w:val="lowerLetter"/>
      <w:lvlText w:val="%8."/>
      <w:lvlJc w:val="left"/>
      <w:pPr>
        <w:ind w:left="7528" w:hanging="360"/>
      </w:pPr>
    </w:lvl>
    <w:lvl w:ilvl="8" w:tplc="0413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24" w15:restartNumberingAfterBreak="0">
    <w:nsid w:val="31990795"/>
    <w:multiLevelType w:val="hybridMultilevel"/>
    <w:tmpl w:val="FF6686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236024C"/>
    <w:multiLevelType w:val="hybridMultilevel"/>
    <w:tmpl w:val="352A0C7A"/>
    <w:lvl w:ilvl="0" w:tplc="8B3266D4">
      <w:start w:val="1"/>
      <w:numFmt w:val="bullet"/>
      <w:pStyle w:val="StyleBulletedSymbolsymbolLeft063cmHanging063c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B86FA0"/>
    <w:multiLevelType w:val="hybridMultilevel"/>
    <w:tmpl w:val="56B2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5F1264"/>
    <w:multiLevelType w:val="hybridMultilevel"/>
    <w:tmpl w:val="29D073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D46FDF"/>
    <w:multiLevelType w:val="multilevel"/>
    <w:tmpl w:val="3F6A59C6"/>
    <w:lvl w:ilvl="0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29" w15:restartNumberingAfterBreak="0">
    <w:nsid w:val="37F72E57"/>
    <w:multiLevelType w:val="hybridMultilevel"/>
    <w:tmpl w:val="F9B68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B054A4"/>
    <w:multiLevelType w:val="multilevel"/>
    <w:tmpl w:val="4072C9E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</w:abstractNum>
  <w:abstractNum w:abstractNumId="31" w15:restartNumberingAfterBreak="0">
    <w:nsid w:val="3A6858C4"/>
    <w:multiLevelType w:val="hybridMultilevel"/>
    <w:tmpl w:val="1286D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D10BA9"/>
    <w:multiLevelType w:val="hybridMultilevel"/>
    <w:tmpl w:val="F208DB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FD273B4"/>
    <w:multiLevelType w:val="multilevel"/>
    <w:tmpl w:val="34B42A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1AC6B34"/>
    <w:multiLevelType w:val="multilevel"/>
    <w:tmpl w:val="5644F712"/>
    <w:lvl w:ilvl="0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36" w15:restartNumberingAfterBreak="0">
    <w:nsid w:val="5250127E"/>
    <w:multiLevelType w:val="hybridMultilevel"/>
    <w:tmpl w:val="47DC30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2EF6F07"/>
    <w:multiLevelType w:val="hybridMultilevel"/>
    <w:tmpl w:val="16C4B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5A2A29"/>
    <w:multiLevelType w:val="multilevel"/>
    <w:tmpl w:val="BE2875EE"/>
    <w:lvl w:ilvl="0">
      <w:start w:val="1"/>
      <w:numFmt w:val="decimal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644F03F7"/>
    <w:multiLevelType w:val="hybridMultilevel"/>
    <w:tmpl w:val="D0EA3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0D5708"/>
    <w:multiLevelType w:val="multilevel"/>
    <w:tmpl w:val="4F34FC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687114A0"/>
    <w:multiLevelType w:val="hybridMultilevel"/>
    <w:tmpl w:val="B11C23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6E8A7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8FB3C69"/>
    <w:multiLevelType w:val="hybridMultilevel"/>
    <w:tmpl w:val="AA3C3BA0"/>
    <w:lvl w:ilvl="0" w:tplc="0220D4FE">
      <w:start w:val="1"/>
      <w:numFmt w:val="bullet"/>
      <w:pStyle w:val="opsommingRIV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379D1"/>
    <w:multiLevelType w:val="multilevel"/>
    <w:tmpl w:val="4B346074"/>
    <w:lvl w:ilvl="0">
      <w:start w:val="1"/>
      <w:numFmt w:val="bullet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6F5D1A3E"/>
    <w:multiLevelType w:val="hybridMultilevel"/>
    <w:tmpl w:val="F4309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C31C42"/>
    <w:multiLevelType w:val="hybridMultilevel"/>
    <w:tmpl w:val="C8363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3108C8"/>
    <w:multiLevelType w:val="hybridMultilevel"/>
    <w:tmpl w:val="43627EB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171E7A"/>
    <w:multiLevelType w:val="multilevel"/>
    <w:tmpl w:val="EE56F88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48" w15:restartNumberingAfterBreak="0">
    <w:nsid w:val="7DE17419"/>
    <w:multiLevelType w:val="hybridMultilevel"/>
    <w:tmpl w:val="65B082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7181361">
    <w:abstractNumId w:val="30"/>
  </w:num>
  <w:num w:numId="2" w16cid:durableId="177082036">
    <w:abstractNumId w:val="21"/>
  </w:num>
  <w:num w:numId="3" w16cid:durableId="176162433">
    <w:abstractNumId w:val="12"/>
  </w:num>
  <w:num w:numId="4" w16cid:durableId="395205414">
    <w:abstractNumId w:val="47"/>
  </w:num>
  <w:num w:numId="5" w16cid:durableId="149903123">
    <w:abstractNumId w:val="28"/>
  </w:num>
  <w:num w:numId="6" w16cid:durableId="77212354">
    <w:abstractNumId w:val="43"/>
  </w:num>
  <w:num w:numId="7" w16cid:durableId="1359158084">
    <w:abstractNumId w:val="35"/>
  </w:num>
  <w:num w:numId="8" w16cid:durableId="2082680234">
    <w:abstractNumId w:val="38"/>
  </w:num>
  <w:num w:numId="9" w16cid:durableId="1592353313">
    <w:abstractNumId w:val="33"/>
  </w:num>
  <w:num w:numId="10" w16cid:durableId="1346664473">
    <w:abstractNumId w:val="46"/>
  </w:num>
  <w:num w:numId="11" w16cid:durableId="485707297">
    <w:abstractNumId w:val="48"/>
  </w:num>
  <w:num w:numId="12" w16cid:durableId="1175651539">
    <w:abstractNumId w:val="15"/>
  </w:num>
  <w:num w:numId="13" w16cid:durableId="1180703233">
    <w:abstractNumId w:val="23"/>
  </w:num>
  <w:num w:numId="14" w16cid:durableId="1850635365">
    <w:abstractNumId w:val="36"/>
  </w:num>
  <w:num w:numId="15" w16cid:durableId="58869946">
    <w:abstractNumId w:val="40"/>
  </w:num>
  <w:num w:numId="16" w16cid:durableId="1753310836">
    <w:abstractNumId w:val="24"/>
  </w:num>
  <w:num w:numId="17" w16cid:durableId="1530097010">
    <w:abstractNumId w:val="20"/>
  </w:num>
  <w:num w:numId="18" w16cid:durableId="222176921">
    <w:abstractNumId w:val="32"/>
  </w:num>
  <w:num w:numId="19" w16cid:durableId="1155335052">
    <w:abstractNumId w:val="17"/>
  </w:num>
  <w:num w:numId="20" w16cid:durableId="771626868">
    <w:abstractNumId w:val="27"/>
  </w:num>
  <w:num w:numId="21" w16cid:durableId="1052735592">
    <w:abstractNumId w:val="41"/>
  </w:num>
  <w:num w:numId="22" w16cid:durableId="1531605825">
    <w:abstractNumId w:val="34"/>
  </w:num>
  <w:num w:numId="23" w16cid:durableId="1264150254">
    <w:abstractNumId w:val="11"/>
  </w:num>
  <w:num w:numId="24" w16cid:durableId="549267116">
    <w:abstractNumId w:val="9"/>
  </w:num>
  <w:num w:numId="25" w16cid:durableId="1410031369">
    <w:abstractNumId w:val="7"/>
  </w:num>
  <w:num w:numId="26" w16cid:durableId="565802436">
    <w:abstractNumId w:val="6"/>
  </w:num>
  <w:num w:numId="27" w16cid:durableId="862594201">
    <w:abstractNumId w:val="5"/>
  </w:num>
  <w:num w:numId="28" w16cid:durableId="787162138">
    <w:abstractNumId w:val="4"/>
  </w:num>
  <w:num w:numId="29" w16cid:durableId="1030228746">
    <w:abstractNumId w:val="8"/>
  </w:num>
  <w:num w:numId="30" w16cid:durableId="1402564072">
    <w:abstractNumId w:val="3"/>
  </w:num>
  <w:num w:numId="31" w16cid:durableId="1072243044">
    <w:abstractNumId w:val="2"/>
  </w:num>
  <w:num w:numId="32" w16cid:durableId="71196333">
    <w:abstractNumId w:val="1"/>
  </w:num>
  <w:num w:numId="33" w16cid:durableId="1940259335">
    <w:abstractNumId w:val="0"/>
  </w:num>
  <w:num w:numId="34" w16cid:durableId="1583099912">
    <w:abstractNumId w:val="16"/>
  </w:num>
  <w:num w:numId="35" w16cid:durableId="1705667846">
    <w:abstractNumId w:val="29"/>
  </w:num>
  <w:num w:numId="36" w16cid:durableId="2028478819">
    <w:abstractNumId w:val="26"/>
  </w:num>
  <w:num w:numId="37" w16cid:durableId="1081758802">
    <w:abstractNumId w:val="44"/>
  </w:num>
  <w:num w:numId="38" w16cid:durableId="1330644491">
    <w:abstractNumId w:val="22"/>
  </w:num>
  <w:num w:numId="39" w16cid:durableId="1751847324">
    <w:abstractNumId w:val="31"/>
  </w:num>
  <w:num w:numId="40" w16cid:durableId="697511452">
    <w:abstractNumId w:val="13"/>
  </w:num>
  <w:num w:numId="41" w16cid:durableId="892615487">
    <w:abstractNumId w:val="37"/>
  </w:num>
  <w:num w:numId="42" w16cid:durableId="518934518">
    <w:abstractNumId w:val="39"/>
  </w:num>
  <w:num w:numId="43" w16cid:durableId="741290930">
    <w:abstractNumId w:val="45"/>
  </w:num>
  <w:num w:numId="44" w16cid:durableId="1289706786">
    <w:abstractNumId w:val="18"/>
  </w:num>
  <w:num w:numId="45" w16cid:durableId="1457262317">
    <w:abstractNumId w:val="25"/>
  </w:num>
  <w:num w:numId="46" w16cid:durableId="1840655296">
    <w:abstractNumId w:val="10"/>
  </w:num>
  <w:num w:numId="47" w16cid:durableId="1589659337">
    <w:abstractNumId w:val="42"/>
  </w:num>
  <w:num w:numId="48" w16cid:durableId="1088841293">
    <w:abstractNumId w:val="14"/>
  </w:num>
  <w:num w:numId="49" w16cid:durableId="1184172284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rePrinted" w:val="No"/>
    <w:docVar w:name="_TemplateName" w:val="Memo"/>
  </w:docVars>
  <w:rsids>
    <w:rsidRoot w:val="0098522A"/>
    <w:rsid w:val="00002F27"/>
    <w:rsid w:val="000075F4"/>
    <w:rsid w:val="000132AF"/>
    <w:rsid w:val="00016840"/>
    <w:rsid w:val="00034585"/>
    <w:rsid w:val="00037236"/>
    <w:rsid w:val="00037370"/>
    <w:rsid w:val="000442C7"/>
    <w:rsid w:val="00046860"/>
    <w:rsid w:val="00050B80"/>
    <w:rsid w:val="000729A4"/>
    <w:rsid w:val="000923BE"/>
    <w:rsid w:val="000968C6"/>
    <w:rsid w:val="000A38E8"/>
    <w:rsid w:val="000C1EB3"/>
    <w:rsid w:val="000D1C9A"/>
    <w:rsid w:val="000E51A8"/>
    <w:rsid w:val="000F01A9"/>
    <w:rsid w:val="000F1E56"/>
    <w:rsid w:val="0010624C"/>
    <w:rsid w:val="0012155D"/>
    <w:rsid w:val="00135B27"/>
    <w:rsid w:val="00135FDC"/>
    <w:rsid w:val="00152168"/>
    <w:rsid w:val="00152917"/>
    <w:rsid w:val="00152EC1"/>
    <w:rsid w:val="00184658"/>
    <w:rsid w:val="00185F39"/>
    <w:rsid w:val="00196859"/>
    <w:rsid w:val="00197AAD"/>
    <w:rsid w:val="001A27ED"/>
    <w:rsid w:val="001A5128"/>
    <w:rsid w:val="001D15CB"/>
    <w:rsid w:val="001E4825"/>
    <w:rsid w:val="001F7F6C"/>
    <w:rsid w:val="00201DB8"/>
    <w:rsid w:val="00222C78"/>
    <w:rsid w:val="00224A7B"/>
    <w:rsid w:val="00232E69"/>
    <w:rsid w:val="00235409"/>
    <w:rsid w:val="0023706C"/>
    <w:rsid w:val="002400B8"/>
    <w:rsid w:val="002523AA"/>
    <w:rsid w:val="0025435E"/>
    <w:rsid w:val="00270ABC"/>
    <w:rsid w:val="00271CE2"/>
    <w:rsid w:val="0027384A"/>
    <w:rsid w:val="00277005"/>
    <w:rsid w:val="00286789"/>
    <w:rsid w:val="002A4519"/>
    <w:rsid w:val="002B0134"/>
    <w:rsid w:val="002B2ECB"/>
    <w:rsid w:val="002B3B0C"/>
    <w:rsid w:val="002D2AC5"/>
    <w:rsid w:val="002D76C6"/>
    <w:rsid w:val="003107D4"/>
    <w:rsid w:val="003375D8"/>
    <w:rsid w:val="0034332A"/>
    <w:rsid w:val="00354D44"/>
    <w:rsid w:val="00361855"/>
    <w:rsid w:val="0037576E"/>
    <w:rsid w:val="003A7C30"/>
    <w:rsid w:val="003B3B16"/>
    <w:rsid w:val="003B4C8E"/>
    <w:rsid w:val="003B6E3F"/>
    <w:rsid w:val="003C43C1"/>
    <w:rsid w:val="003C702D"/>
    <w:rsid w:val="003D6318"/>
    <w:rsid w:val="003E03D2"/>
    <w:rsid w:val="003E0B7E"/>
    <w:rsid w:val="003E2557"/>
    <w:rsid w:val="003F1E16"/>
    <w:rsid w:val="00406655"/>
    <w:rsid w:val="00411901"/>
    <w:rsid w:val="00413B84"/>
    <w:rsid w:val="00422327"/>
    <w:rsid w:val="00430183"/>
    <w:rsid w:val="00435894"/>
    <w:rsid w:val="004432E2"/>
    <w:rsid w:val="0046263D"/>
    <w:rsid w:val="00472297"/>
    <w:rsid w:val="00490515"/>
    <w:rsid w:val="004C2DF8"/>
    <w:rsid w:val="004F0CA2"/>
    <w:rsid w:val="00524063"/>
    <w:rsid w:val="00525BA7"/>
    <w:rsid w:val="00543EFA"/>
    <w:rsid w:val="00556F3D"/>
    <w:rsid w:val="0055736B"/>
    <w:rsid w:val="0056211C"/>
    <w:rsid w:val="00572605"/>
    <w:rsid w:val="005760D0"/>
    <w:rsid w:val="005967EB"/>
    <w:rsid w:val="005B0927"/>
    <w:rsid w:val="005B62E5"/>
    <w:rsid w:val="005B7165"/>
    <w:rsid w:val="005E1941"/>
    <w:rsid w:val="00605AAE"/>
    <w:rsid w:val="00631238"/>
    <w:rsid w:val="00646AF9"/>
    <w:rsid w:val="00666373"/>
    <w:rsid w:val="00683191"/>
    <w:rsid w:val="00683E14"/>
    <w:rsid w:val="00685EE7"/>
    <w:rsid w:val="00692A1E"/>
    <w:rsid w:val="006B6A58"/>
    <w:rsid w:val="006C09FB"/>
    <w:rsid w:val="006C1E07"/>
    <w:rsid w:val="006D6C69"/>
    <w:rsid w:val="006E18E6"/>
    <w:rsid w:val="006E3752"/>
    <w:rsid w:val="006F3D8D"/>
    <w:rsid w:val="00701A7D"/>
    <w:rsid w:val="00706BD4"/>
    <w:rsid w:val="00724783"/>
    <w:rsid w:val="00760171"/>
    <w:rsid w:val="00763039"/>
    <w:rsid w:val="00767FB5"/>
    <w:rsid w:val="00770ADB"/>
    <w:rsid w:val="00773CF2"/>
    <w:rsid w:val="00780447"/>
    <w:rsid w:val="007923DC"/>
    <w:rsid w:val="007B41EA"/>
    <w:rsid w:val="007B4830"/>
    <w:rsid w:val="007C0E84"/>
    <w:rsid w:val="007D3814"/>
    <w:rsid w:val="007D7988"/>
    <w:rsid w:val="007E4C97"/>
    <w:rsid w:val="007F0D92"/>
    <w:rsid w:val="007F5D71"/>
    <w:rsid w:val="007F7F2E"/>
    <w:rsid w:val="00810615"/>
    <w:rsid w:val="008119FF"/>
    <w:rsid w:val="0082121C"/>
    <w:rsid w:val="00822CA8"/>
    <w:rsid w:val="00825CC4"/>
    <w:rsid w:val="00827AD6"/>
    <w:rsid w:val="00830E83"/>
    <w:rsid w:val="00833F14"/>
    <w:rsid w:val="008407C1"/>
    <w:rsid w:val="00873BF1"/>
    <w:rsid w:val="008771E0"/>
    <w:rsid w:val="00891A7A"/>
    <w:rsid w:val="00892253"/>
    <w:rsid w:val="00894C42"/>
    <w:rsid w:val="00895381"/>
    <w:rsid w:val="00895898"/>
    <w:rsid w:val="008D1444"/>
    <w:rsid w:val="008D2A8A"/>
    <w:rsid w:val="008D2EEB"/>
    <w:rsid w:val="008D363D"/>
    <w:rsid w:val="008D4ADF"/>
    <w:rsid w:val="008E1C02"/>
    <w:rsid w:val="008E37F5"/>
    <w:rsid w:val="008E38CE"/>
    <w:rsid w:val="008F6BBA"/>
    <w:rsid w:val="009015F2"/>
    <w:rsid w:val="0090396C"/>
    <w:rsid w:val="00903F8B"/>
    <w:rsid w:val="00904D5E"/>
    <w:rsid w:val="009146A6"/>
    <w:rsid w:val="009474C8"/>
    <w:rsid w:val="00964FE0"/>
    <w:rsid w:val="0097080B"/>
    <w:rsid w:val="00982131"/>
    <w:rsid w:val="0098522A"/>
    <w:rsid w:val="009A1D32"/>
    <w:rsid w:val="009B2A5D"/>
    <w:rsid w:val="009F09DD"/>
    <w:rsid w:val="009F47DE"/>
    <w:rsid w:val="00A068A3"/>
    <w:rsid w:val="00A261C0"/>
    <w:rsid w:val="00A321B8"/>
    <w:rsid w:val="00A453FE"/>
    <w:rsid w:val="00A4578D"/>
    <w:rsid w:val="00A46225"/>
    <w:rsid w:val="00A5375B"/>
    <w:rsid w:val="00A577F0"/>
    <w:rsid w:val="00A615EB"/>
    <w:rsid w:val="00A6478F"/>
    <w:rsid w:val="00A66639"/>
    <w:rsid w:val="00A960F7"/>
    <w:rsid w:val="00AB0F63"/>
    <w:rsid w:val="00AB1F2F"/>
    <w:rsid w:val="00AC6E48"/>
    <w:rsid w:val="00AD475F"/>
    <w:rsid w:val="00AF25C4"/>
    <w:rsid w:val="00B060C9"/>
    <w:rsid w:val="00B06672"/>
    <w:rsid w:val="00B07DF1"/>
    <w:rsid w:val="00B17855"/>
    <w:rsid w:val="00B23534"/>
    <w:rsid w:val="00B31B9A"/>
    <w:rsid w:val="00B35852"/>
    <w:rsid w:val="00B37DBB"/>
    <w:rsid w:val="00B40BDA"/>
    <w:rsid w:val="00B47777"/>
    <w:rsid w:val="00B66B3D"/>
    <w:rsid w:val="00B7166B"/>
    <w:rsid w:val="00B92794"/>
    <w:rsid w:val="00BA5C27"/>
    <w:rsid w:val="00BC0E61"/>
    <w:rsid w:val="00BC0E68"/>
    <w:rsid w:val="00BC593C"/>
    <w:rsid w:val="00BC61D9"/>
    <w:rsid w:val="00BD4659"/>
    <w:rsid w:val="00BE2041"/>
    <w:rsid w:val="00BE3DA1"/>
    <w:rsid w:val="00BF7182"/>
    <w:rsid w:val="00C02507"/>
    <w:rsid w:val="00C04D67"/>
    <w:rsid w:val="00C12E79"/>
    <w:rsid w:val="00C25A8A"/>
    <w:rsid w:val="00C30BE9"/>
    <w:rsid w:val="00C35447"/>
    <w:rsid w:val="00C4259A"/>
    <w:rsid w:val="00C4499C"/>
    <w:rsid w:val="00C64CEC"/>
    <w:rsid w:val="00C74C75"/>
    <w:rsid w:val="00C850AE"/>
    <w:rsid w:val="00C904B1"/>
    <w:rsid w:val="00CB75D7"/>
    <w:rsid w:val="00CC2080"/>
    <w:rsid w:val="00CD3525"/>
    <w:rsid w:val="00CD4746"/>
    <w:rsid w:val="00CE2C21"/>
    <w:rsid w:val="00CF2122"/>
    <w:rsid w:val="00CF397B"/>
    <w:rsid w:val="00CF70CC"/>
    <w:rsid w:val="00D1798B"/>
    <w:rsid w:val="00D20729"/>
    <w:rsid w:val="00D328A7"/>
    <w:rsid w:val="00D37A87"/>
    <w:rsid w:val="00D52CC3"/>
    <w:rsid w:val="00D540D2"/>
    <w:rsid w:val="00D64097"/>
    <w:rsid w:val="00D66960"/>
    <w:rsid w:val="00D674ED"/>
    <w:rsid w:val="00D77B76"/>
    <w:rsid w:val="00D85D32"/>
    <w:rsid w:val="00D9013D"/>
    <w:rsid w:val="00DA1675"/>
    <w:rsid w:val="00DA4612"/>
    <w:rsid w:val="00DA6642"/>
    <w:rsid w:val="00DB3CA7"/>
    <w:rsid w:val="00DC4BEE"/>
    <w:rsid w:val="00DC568D"/>
    <w:rsid w:val="00DD3672"/>
    <w:rsid w:val="00DF2B08"/>
    <w:rsid w:val="00DF7B4D"/>
    <w:rsid w:val="00E05AAB"/>
    <w:rsid w:val="00E063AC"/>
    <w:rsid w:val="00E34539"/>
    <w:rsid w:val="00E44B7E"/>
    <w:rsid w:val="00E47B80"/>
    <w:rsid w:val="00E550C5"/>
    <w:rsid w:val="00E567C2"/>
    <w:rsid w:val="00E60979"/>
    <w:rsid w:val="00E96A5B"/>
    <w:rsid w:val="00EC061F"/>
    <w:rsid w:val="00ED0C5F"/>
    <w:rsid w:val="00ED7F87"/>
    <w:rsid w:val="00EE2B8D"/>
    <w:rsid w:val="00EE43FC"/>
    <w:rsid w:val="00EE686B"/>
    <w:rsid w:val="00EE7476"/>
    <w:rsid w:val="00EF1A1D"/>
    <w:rsid w:val="00F0009F"/>
    <w:rsid w:val="00F24749"/>
    <w:rsid w:val="00F35587"/>
    <w:rsid w:val="00F521BA"/>
    <w:rsid w:val="00F53221"/>
    <w:rsid w:val="00F61C32"/>
    <w:rsid w:val="00F61D5E"/>
    <w:rsid w:val="00F67887"/>
    <w:rsid w:val="00F67E95"/>
    <w:rsid w:val="00F72380"/>
    <w:rsid w:val="00F80643"/>
    <w:rsid w:val="00F82C51"/>
    <w:rsid w:val="00F849E6"/>
    <w:rsid w:val="00F955CB"/>
    <w:rsid w:val="00FA218E"/>
    <w:rsid w:val="00FB208B"/>
    <w:rsid w:val="00FB6FD1"/>
    <w:rsid w:val="00FB721A"/>
    <w:rsid w:val="00FC3811"/>
    <w:rsid w:val="00FD2335"/>
    <w:rsid w:val="00FD566D"/>
    <w:rsid w:val="00FE23EF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75506F0"/>
  <w15:docId w15:val="{97D9C5C7-D25E-4DCF-9D94-22211F64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foo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92253"/>
    <w:rPr>
      <w:rFonts w:ascii="Verdana" w:hAnsi="Verdana"/>
    </w:rPr>
  </w:style>
  <w:style w:type="paragraph" w:styleId="Heading1">
    <w:name w:val="heading 1"/>
    <w:basedOn w:val="Normal"/>
    <w:next w:val="Normal"/>
    <w:rsid w:val="00CF397B"/>
    <w:pPr>
      <w:widowControl w:val="0"/>
      <w:numPr>
        <w:numId w:val="13"/>
      </w:numPr>
      <w:tabs>
        <w:tab w:val="left" w:pos="0"/>
        <w:tab w:val="left" w:pos="284"/>
      </w:tabs>
      <w:ind w:left="0" w:firstLine="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Heading1"/>
    <w:next w:val="Normal"/>
    <w:pPr>
      <w:numPr>
        <w:ilvl w:val="1"/>
        <w:numId w:val="1"/>
      </w:numPr>
      <w:outlineLvl w:val="1"/>
    </w:pPr>
    <w:rPr>
      <w:bCs w:val="0"/>
      <w:iCs/>
      <w:szCs w:val="28"/>
    </w:rPr>
  </w:style>
  <w:style w:type="paragraph" w:styleId="Heading3">
    <w:name w:val="heading 3"/>
    <w:basedOn w:val="Heading2"/>
    <w:next w:val="Normal"/>
    <w:pPr>
      <w:numPr>
        <w:ilvl w:val="2"/>
      </w:numPr>
      <w:outlineLvl w:val="2"/>
    </w:pPr>
    <w:rPr>
      <w:bCs/>
      <w:szCs w:val="26"/>
    </w:rPr>
  </w:style>
  <w:style w:type="paragraph" w:styleId="Heading4">
    <w:name w:val="heading 4"/>
    <w:basedOn w:val="Heading3"/>
    <w:next w:val="Normal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pPr>
      <w:numPr>
        <w:ilvl w:val="5"/>
      </w:numPr>
      <w:outlineLvl w:val="5"/>
    </w:pPr>
    <w:rPr>
      <w:bCs w:val="0"/>
      <w:szCs w:val="22"/>
    </w:rPr>
  </w:style>
  <w:style w:type="paragraph" w:styleId="Heading7">
    <w:name w:val="heading 7"/>
    <w:basedOn w:val="Heading6"/>
    <w:next w:val="Normal"/>
    <w:pPr>
      <w:numPr>
        <w:ilvl w:val="6"/>
      </w:numPr>
      <w:outlineLvl w:val="6"/>
    </w:pPr>
    <w:rPr>
      <w:szCs w:val="24"/>
    </w:rPr>
  </w:style>
  <w:style w:type="paragraph" w:styleId="Heading8">
    <w:name w:val="heading 8"/>
    <w:basedOn w:val="Heading7"/>
    <w:next w:val="Normal"/>
    <w:pPr>
      <w:numPr>
        <w:ilvl w:val="7"/>
      </w:numPr>
      <w:outlineLvl w:val="7"/>
    </w:pPr>
    <w:rPr>
      <w:iCs/>
    </w:rPr>
  </w:style>
  <w:style w:type="paragraph" w:styleId="Heading9">
    <w:name w:val="heading 9"/>
    <w:basedOn w:val="Heading8"/>
    <w:next w:val="Normal"/>
    <w:pPr>
      <w:numPr>
        <w:ilvl w:val="8"/>
      </w:num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F5D71"/>
    <w:rPr>
      <w:noProof/>
      <w:sz w:val="13"/>
    </w:rPr>
  </w:style>
  <w:style w:type="paragraph" w:styleId="Footer">
    <w:name w:val="footer"/>
    <w:basedOn w:val="Normal"/>
    <w:link w:val="FooterChar"/>
    <w:uiPriority w:val="99"/>
    <w:rsid w:val="007F5D71"/>
    <w:rPr>
      <w:noProof/>
      <w:sz w:val="13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Pagina">
    <w:name w:val="RIVM_Pagina"/>
    <w:basedOn w:val="Footer"/>
    <w:rPr>
      <w:szCs w:val="13"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Titel">
    <w:name w:val="RIVM_Titel"/>
    <w:basedOn w:val="Normal"/>
    <w:next w:val="Normal"/>
    <w:rsid w:val="008D1444"/>
    <w:pPr>
      <w:pBdr>
        <w:bottom w:val="single" w:sz="4" w:space="1" w:color="auto"/>
      </w:pBdr>
      <w:spacing w:after="360" w:line="320" w:lineRule="atLeast"/>
    </w:pPr>
    <w:rPr>
      <w:b/>
      <w:sz w:val="40"/>
    </w:rPr>
  </w:style>
  <w:style w:type="paragraph" w:styleId="FootnoteText">
    <w:name w:val="footnote text"/>
    <w:basedOn w:val="Normal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TabelTitel">
    <w:name w:val="RIVM_TabelTitel"/>
    <w:basedOn w:val="Normal"/>
    <w:next w:val="Normal"/>
    <w:pPr>
      <w:numPr>
        <w:numId w:val="9"/>
      </w:numPr>
      <w:spacing w:after="240"/>
      <w:ind w:right="-1134"/>
    </w:pPr>
    <w:rPr>
      <w:rFonts w:eastAsia="MS Mincho"/>
      <w:b/>
    </w:rPr>
  </w:style>
  <w:style w:type="paragraph" w:customStyle="1" w:styleId="Huisstijl-Paginanummer">
    <w:name w:val="Huisstijl - Paginanummer"/>
    <w:basedOn w:val="Normal"/>
    <w:semiHidden/>
    <w:pPr>
      <w:widowControl w:val="0"/>
      <w:suppressAutoHyphens/>
    </w:pPr>
    <w:rPr>
      <w:rFonts w:eastAsia="DejaVu Sans" w:cs="Lohit Hindi"/>
      <w:kern w:val="3"/>
      <w:sz w:val="13"/>
      <w:szCs w:val="24"/>
      <w:lang w:eastAsia="zh-CN" w:bidi="hi-IN"/>
    </w:rPr>
  </w:style>
  <w:style w:type="paragraph" w:styleId="ListParagraph">
    <w:name w:val="List Paragraph"/>
    <w:basedOn w:val="alineaRIVM"/>
    <w:uiPriority w:val="34"/>
    <w:rsid w:val="00D540D2"/>
    <w:pPr>
      <w:ind w:left="720"/>
      <w:contextualSpacing/>
    </w:pPr>
  </w:style>
  <w:style w:type="paragraph" w:styleId="Title">
    <w:name w:val="Title"/>
    <w:basedOn w:val="Normal"/>
    <w:next w:val="Normal"/>
    <w:link w:val="TitleChar"/>
    <w:rsid w:val="00CF70C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70C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rsid w:val="008E38CE"/>
    <w:rPr>
      <w:color w:val="0000FF"/>
      <w:u w:val="single"/>
    </w:rPr>
  </w:style>
  <w:style w:type="paragraph" w:customStyle="1" w:styleId="alineaRIVM">
    <w:name w:val="alinea_RIVM"/>
    <w:basedOn w:val="Normal"/>
    <w:qFormat/>
    <w:rsid w:val="009F47DE"/>
    <w:pPr>
      <w:spacing w:after="200"/>
    </w:pPr>
    <w:rPr>
      <w:noProof/>
    </w:rPr>
  </w:style>
  <w:style w:type="paragraph" w:customStyle="1" w:styleId="Kop1RIVM">
    <w:name w:val="Kop1_RIVM"/>
    <w:basedOn w:val="alineaRIVM"/>
    <w:next w:val="alineaRIVM"/>
    <w:qFormat/>
    <w:rsid w:val="00B06672"/>
    <w:pPr>
      <w:keepNext/>
      <w:spacing w:before="480" w:after="40" w:line="276" w:lineRule="auto"/>
      <w:outlineLvl w:val="0"/>
    </w:pPr>
    <w:rPr>
      <w:b/>
      <w:color w:val="548DD4" w:themeColor="text2" w:themeTint="99"/>
      <w:sz w:val="26"/>
    </w:rPr>
  </w:style>
  <w:style w:type="paragraph" w:customStyle="1" w:styleId="Kop2RIVM">
    <w:name w:val="Kop2_RIVM"/>
    <w:basedOn w:val="alineaRIVM"/>
    <w:next w:val="alineaRIVM"/>
    <w:qFormat/>
    <w:rsid w:val="00B06672"/>
    <w:pPr>
      <w:keepNext/>
      <w:spacing w:before="60" w:after="0" w:line="276" w:lineRule="auto"/>
      <w:outlineLvl w:val="1"/>
    </w:pPr>
    <w:rPr>
      <w:b/>
      <w:color w:val="548DD4" w:themeColor="text2" w:themeTint="99"/>
      <w:sz w:val="22"/>
    </w:rPr>
  </w:style>
  <w:style w:type="paragraph" w:customStyle="1" w:styleId="Kop3RIVM">
    <w:name w:val="Kop3_RIVM"/>
    <w:basedOn w:val="alineaRIVM"/>
    <w:next w:val="alineaRIVM"/>
    <w:qFormat/>
    <w:rsid w:val="009146A6"/>
    <w:pPr>
      <w:keepNext/>
      <w:spacing w:before="360" w:after="120" w:line="276" w:lineRule="auto"/>
      <w:outlineLvl w:val="2"/>
    </w:pPr>
    <w:rPr>
      <w:b/>
      <w:color w:val="95B3D7" w:themeColor="accent1" w:themeTint="99"/>
    </w:rPr>
  </w:style>
  <w:style w:type="paragraph" w:customStyle="1" w:styleId="StyleBulletedSymbolsymbolLeft063cmHanging063cm">
    <w:name w:val="Style Bulleted Symbol (symbol) Left:  063 cm Hanging:  063 cm"/>
    <w:basedOn w:val="alineaRIVM"/>
    <w:rsid w:val="009A1D32"/>
    <w:pPr>
      <w:numPr>
        <w:numId w:val="45"/>
      </w:numPr>
      <w:contextualSpacing/>
    </w:pPr>
  </w:style>
  <w:style w:type="paragraph" w:customStyle="1" w:styleId="opsommingRIVM">
    <w:name w:val="opsomming_RIVM"/>
    <w:basedOn w:val="alineaRIVM"/>
    <w:qFormat/>
    <w:rsid w:val="00F61D5E"/>
    <w:pPr>
      <w:numPr>
        <w:numId w:val="47"/>
      </w:numPr>
      <w:ind w:left="284" w:hanging="284"/>
      <w:contextualSpacing/>
    </w:pPr>
    <w:rPr>
      <w:lang w:val="la-Latn"/>
    </w:rPr>
  </w:style>
  <w:style w:type="paragraph" w:styleId="BalloonText">
    <w:name w:val="Balloon Text"/>
    <w:basedOn w:val="Normal"/>
    <w:link w:val="BalloonTextChar"/>
    <w:rsid w:val="007D3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38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E23EF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763039"/>
    <w:rPr>
      <w:rFonts w:ascii="Verdana" w:hAnsi="Verdana"/>
      <w:noProof/>
      <w:sz w:val="13"/>
    </w:rPr>
  </w:style>
  <w:style w:type="paragraph" w:customStyle="1" w:styleId="StylealineaRIVMUnderline">
    <w:name w:val="Style alinea_RIVM + Underline"/>
    <w:basedOn w:val="alineaRIVM"/>
    <w:rsid w:val="009F47D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5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92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10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7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05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5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26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84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@rivm.n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ci.rivm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ci@rivm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ci.rivm.n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C1B28094864EF4BA0036AC98488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39C2A-D2E8-4D4E-B365-94AF65777416}"/>
      </w:docPartPr>
      <w:docPartBody>
        <w:p w:rsidR="00CD57BA" w:rsidRDefault="00E4390F" w:rsidP="00E4390F">
          <w:pPr>
            <w:pStyle w:val="72C1B28094864EF4BA0036AC98488EF413"/>
          </w:pPr>
          <w:r w:rsidRPr="00196859">
            <w:rPr>
              <w:u w:val="single"/>
            </w:rPr>
            <w:t>      </w:t>
          </w:r>
        </w:p>
      </w:docPartBody>
    </w:docPart>
    <w:docPart>
      <w:docPartPr>
        <w:name w:val="519EC5A3E7254233A5CEB2E0EA576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1F5B7-D249-468D-9B38-4A9DE8F23FF3}"/>
      </w:docPartPr>
      <w:docPartBody>
        <w:p w:rsidR="00CD57BA" w:rsidRDefault="00E4390F" w:rsidP="00E4390F">
          <w:pPr>
            <w:pStyle w:val="519EC5A3E7254233A5CEB2E0EA57618C13"/>
          </w:pPr>
          <w:r w:rsidRPr="00196859">
            <w:rPr>
              <w:u w:val="single"/>
            </w:rPr>
            <w:t>      </w:t>
          </w:r>
        </w:p>
      </w:docPartBody>
    </w:docPart>
    <w:docPart>
      <w:docPartPr>
        <w:name w:val="FFD6AA2701DE4CE2B19A971CF9ADC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1CB56-D2F4-453C-A376-BD327AD9357B}"/>
      </w:docPartPr>
      <w:docPartBody>
        <w:p w:rsidR="00CD57BA" w:rsidRDefault="00E4390F" w:rsidP="00E4390F">
          <w:pPr>
            <w:pStyle w:val="FFD6AA2701DE4CE2B19A971CF9ADC16213"/>
          </w:pPr>
          <w:r w:rsidRPr="00196859">
            <w:rPr>
              <w:u w:val="single"/>
            </w:rPr>
            <w:t>      </w:t>
          </w:r>
          <w:r w:rsidRPr="00196859">
            <w:rPr>
              <w:u w:val="single"/>
              <w:lang w:val="en-US"/>
            </w:rPr>
            <w:t>      </w:t>
          </w:r>
        </w:p>
      </w:docPartBody>
    </w:docPart>
    <w:docPart>
      <w:docPartPr>
        <w:name w:val="ACF7715F45334923816BEE0D19C08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918F6-4D24-40F0-9204-57B419C652AB}"/>
      </w:docPartPr>
      <w:docPartBody>
        <w:p w:rsidR="00CD57BA" w:rsidRDefault="00E4390F" w:rsidP="00E4390F">
          <w:pPr>
            <w:pStyle w:val="ACF7715F45334923816BEE0D19C086B76"/>
          </w:pP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p>
      </w:docPartBody>
    </w:docPart>
    <w:docPart>
      <w:docPartPr>
        <w:name w:val="9FABD7680D77477C8C9CFDC6F6389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2120D-4F9E-4A4C-A0E3-922059A849F8}"/>
      </w:docPartPr>
      <w:docPartBody>
        <w:p w:rsidR="00CD57BA" w:rsidRDefault="00E4390F" w:rsidP="00E4390F">
          <w:pPr>
            <w:pStyle w:val="9FABD7680D77477C8C9CFDC6F638992D6"/>
          </w:pP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p>
      </w:docPartBody>
    </w:docPart>
    <w:docPart>
      <w:docPartPr>
        <w:name w:val="6A593C1D94AB4D7B9E3DE44250EB8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ED235-2F23-4DFD-BE6A-B5A0363A6059}"/>
      </w:docPartPr>
      <w:docPartBody>
        <w:p w:rsidR="00CD57BA" w:rsidRDefault="00E4390F" w:rsidP="00E4390F">
          <w:pPr>
            <w:pStyle w:val="6A593C1D94AB4D7B9E3DE44250EB89756"/>
          </w:pP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</w:t>
          </w:r>
          <w:r w:rsidRPr="00196859">
            <w:rPr>
              <w:u w:val="single"/>
              <w:lang w:val="en-US"/>
            </w:rPr>
            <w:t>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p>
      </w:docPartBody>
    </w:docPart>
    <w:docPart>
      <w:docPartPr>
        <w:name w:val="2FD0BCD4CE04491490436B069BEF6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1029-A7E9-419E-A902-3CF74F236E58}"/>
      </w:docPartPr>
      <w:docPartBody>
        <w:p w:rsidR="00CD57BA" w:rsidRDefault="00E4390F" w:rsidP="00E4390F">
          <w:pPr>
            <w:pStyle w:val="2FD0BCD4CE04491490436B069BEF64816"/>
          </w:pP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</w:t>
          </w:r>
          <w:r w:rsidRPr="00196859">
            <w:rPr>
              <w:u w:val="single"/>
              <w:lang w:val="en-US"/>
            </w:rPr>
            <w:t>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p>
      </w:docPartBody>
    </w:docPart>
    <w:docPart>
      <w:docPartPr>
        <w:name w:val="9564613849B649059BDF95CDFFE27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F469-222E-42E8-BD28-DA51E44B6283}"/>
      </w:docPartPr>
      <w:docPartBody>
        <w:p w:rsidR="00CD57BA" w:rsidRDefault="00E4390F" w:rsidP="00E4390F">
          <w:pPr>
            <w:pStyle w:val="9564613849B649059BDF95CDFFE275386"/>
          </w:pP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p>
      </w:docPartBody>
    </w:docPart>
    <w:docPart>
      <w:docPartPr>
        <w:name w:val="3D5DC4EFD86D40CF98CAAB8CCFC3C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E4ADB-7349-497E-93C4-CBA4457B40CA}"/>
      </w:docPartPr>
      <w:docPartBody>
        <w:p w:rsidR="00CD57BA" w:rsidRDefault="00E4390F" w:rsidP="00E4390F">
          <w:pPr>
            <w:pStyle w:val="3D5DC4EFD86D40CF98CAAB8CCFC3C36E6"/>
          </w:pP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</w:t>
          </w:r>
        </w:p>
      </w:docPartBody>
    </w:docPart>
    <w:docPart>
      <w:docPartPr>
        <w:name w:val="5D8C9A2CE85B4BB59F5AFE16D69BA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65D9F-A5D6-463E-A8CF-F41E0B312497}"/>
      </w:docPartPr>
      <w:docPartBody>
        <w:p w:rsidR="00CD57BA" w:rsidRDefault="00E4390F" w:rsidP="00E4390F">
          <w:pPr>
            <w:pStyle w:val="5D8C9A2CE85B4BB59F5AFE16D69BA77B6"/>
          </w:pP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</w:t>
          </w:r>
          <w:r w:rsidRPr="00196859">
            <w:rPr>
              <w:u w:val="single"/>
              <w:lang w:val="en-US"/>
            </w:rPr>
            <w:t>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p>
      </w:docPartBody>
    </w:docPart>
    <w:docPart>
      <w:docPartPr>
        <w:name w:val="F41A0091A02A4D288610D5F62657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7B95B-80F3-4E4F-AA54-D8B7A6F7767B}"/>
      </w:docPartPr>
      <w:docPartBody>
        <w:p w:rsidR="00CD57BA" w:rsidRDefault="00E4390F" w:rsidP="00E4390F">
          <w:pPr>
            <w:pStyle w:val="F41A0091A02A4D288610D5F62657B9336"/>
          </w:pP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</w:t>
          </w:r>
          <w:r w:rsidRPr="00196859">
            <w:rPr>
              <w:u w:val="single"/>
              <w:lang w:val="en-US"/>
            </w:rPr>
            <w:t>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p>
      </w:docPartBody>
    </w:docPart>
    <w:docPart>
      <w:docPartPr>
        <w:name w:val="282FFAA79E5C475D9F3A1FC8E2984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5F414-AC7F-49DC-A17B-2701B2412B84}"/>
      </w:docPartPr>
      <w:docPartBody>
        <w:p w:rsidR="00CD57BA" w:rsidRDefault="00E4390F" w:rsidP="00E4390F">
          <w:pPr>
            <w:pStyle w:val="282FFAA79E5C475D9F3A1FC8E2984D416"/>
          </w:pP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</w:t>
          </w:r>
          <w:r w:rsidRPr="00196859">
            <w:rPr>
              <w:u w:val="single"/>
              <w:lang w:val="en-US"/>
            </w:rPr>
            <w:t>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p>
      </w:docPartBody>
    </w:docPart>
    <w:docPart>
      <w:docPartPr>
        <w:name w:val="9C4323024E9E43DAB9287DDD06630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7654-99FE-407D-8EB3-5F294D1EDD02}"/>
      </w:docPartPr>
      <w:docPartBody>
        <w:p w:rsidR="00CD57BA" w:rsidRDefault="00E4390F" w:rsidP="00E4390F">
          <w:pPr>
            <w:pStyle w:val="9C4323024E9E43DAB9287DDD066307086"/>
          </w:pP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</w:t>
          </w:r>
          <w:r w:rsidRPr="00196859">
            <w:rPr>
              <w:u w:val="single"/>
              <w:lang w:val="en-US"/>
            </w:rPr>
            <w:t>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p>
      </w:docPartBody>
    </w:docPart>
    <w:docPart>
      <w:docPartPr>
        <w:name w:val="F9F51A6B54EF4B97B0C9590F8C4D4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98984-2755-44FF-9931-4C80AEB72DF4}"/>
      </w:docPartPr>
      <w:docPartBody>
        <w:p w:rsidR="00CD57BA" w:rsidRDefault="00E4390F" w:rsidP="00E4390F">
          <w:pPr>
            <w:pStyle w:val="F9F51A6B54EF4B97B0C9590F8C4D49E76"/>
          </w:pPr>
          <w:r w:rsidRPr="00196859">
            <w:rPr>
              <w:u w:val="single"/>
            </w:rPr>
            <w:t>      </w:t>
          </w:r>
        </w:p>
      </w:docPartBody>
    </w:docPart>
    <w:docPart>
      <w:docPartPr>
        <w:name w:val="4767E88754AB46EC8942B6D427612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C8294-FF6D-428B-824C-DC08AB97CB42}"/>
      </w:docPartPr>
      <w:docPartBody>
        <w:p w:rsidR="00CD57BA" w:rsidRDefault="00E4390F" w:rsidP="00E4390F">
          <w:pPr>
            <w:pStyle w:val="4767E88754AB46EC8942B6D4276125836"/>
          </w:pPr>
          <w:r w:rsidRPr="00196859">
            <w:rPr>
              <w:u w:val="single"/>
            </w:rPr>
            <w:t>      </w:t>
          </w:r>
        </w:p>
      </w:docPartBody>
    </w:docPart>
    <w:docPart>
      <w:docPartPr>
        <w:name w:val="64379590362E45BEA807F766AB4F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7CFF-A50A-4942-A26E-02D0A09C993A}"/>
      </w:docPartPr>
      <w:docPartBody>
        <w:p w:rsidR="00CD57BA" w:rsidRDefault="00E4390F" w:rsidP="00E4390F">
          <w:pPr>
            <w:pStyle w:val="64379590362E45BEA807F766AB4F3BC86"/>
          </w:pPr>
          <w:r w:rsidRPr="00196859">
            <w:rPr>
              <w:u w:val="single"/>
            </w:rPr>
            <w:t>      </w:t>
          </w:r>
          <w:r w:rsidRPr="00196859">
            <w:rPr>
              <w:u w:val="single"/>
              <w:lang w:val="en-US"/>
            </w:rPr>
            <w:t>      </w:t>
          </w:r>
        </w:p>
      </w:docPartBody>
    </w:docPart>
    <w:docPart>
      <w:docPartPr>
        <w:name w:val="C4CCFDBE637143F9BD8C918BE169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F52F-F297-4AE5-8FC9-7C380857F667}"/>
      </w:docPartPr>
      <w:docPartBody>
        <w:p w:rsidR="00CD57BA" w:rsidRDefault="00E4390F" w:rsidP="00E4390F">
          <w:pPr>
            <w:pStyle w:val="C4CCFDBE637143F9BD8C918BE169674E6"/>
          </w:pPr>
          <w:r w:rsidRPr="00196859">
            <w:rPr>
              <w:u w:val="single"/>
            </w:rPr>
            <w:t>      </w:t>
          </w:r>
        </w:p>
      </w:docPartBody>
    </w:docPart>
    <w:docPart>
      <w:docPartPr>
        <w:name w:val="7A827223C833459D8A1D951852563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B3C97-FD82-49E9-BB29-C8844F856F79}"/>
      </w:docPartPr>
      <w:docPartBody>
        <w:p w:rsidR="00CD57BA" w:rsidRDefault="00E4390F" w:rsidP="00E4390F">
          <w:pPr>
            <w:pStyle w:val="7A827223C833459D8A1D951852563BAC6"/>
          </w:pPr>
          <w:r w:rsidRPr="00196859">
            <w:rPr>
              <w:u w:val="single"/>
            </w:rPr>
            <w:t>      </w:t>
          </w:r>
        </w:p>
      </w:docPartBody>
    </w:docPart>
    <w:docPart>
      <w:docPartPr>
        <w:name w:val="C2B98DBEEB834FDE84DC0BF719555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80C4E-0E89-44E0-8E5D-07CF100B44CF}"/>
      </w:docPartPr>
      <w:docPartBody>
        <w:p w:rsidR="00CD57BA" w:rsidRDefault="00E4390F" w:rsidP="00E4390F">
          <w:pPr>
            <w:pStyle w:val="C2B98DBEEB834FDE84DC0BF7195552C36"/>
          </w:pPr>
          <w:r w:rsidRPr="00196859">
            <w:rPr>
              <w:u w:val="single"/>
            </w:rPr>
            <w:t>      </w:t>
          </w:r>
        </w:p>
      </w:docPartBody>
    </w:docPart>
    <w:docPart>
      <w:docPartPr>
        <w:name w:val="B7386E7E378742928AD9CD50AF770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D08D5-64AA-4DC4-B5D0-67203A0A7763}"/>
      </w:docPartPr>
      <w:docPartBody>
        <w:p w:rsidR="00CD57BA" w:rsidRDefault="00E4390F" w:rsidP="00E4390F">
          <w:pPr>
            <w:pStyle w:val="B7386E7E378742928AD9CD50AF770A036"/>
          </w:pP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</w:t>
          </w:r>
          <w:r w:rsidRPr="00196859">
            <w:rPr>
              <w:u w:val="single"/>
            </w:rPr>
            <w:t>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</w:t>
          </w:r>
          <w:r w:rsidRPr="00196859">
            <w:rPr>
              <w:u w:val="single"/>
            </w:rPr>
            <w:t>     </w:t>
          </w:r>
          <w:r w:rsidRPr="00196859">
            <w:rPr>
              <w:u w:val="single"/>
              <w:lang w:val="en-US"/>
            </w:rPr>
            <w:t>     </w:t>
          </w:r>
          <w:r>
            <w:rPr>
              <w:u w:val="single"/>
              <w:lang w:val="en-US"/>
            </w:rPr>
            <w:t>     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412"/>
    <w:rsid w:val="00590412"/>
    <w:rsid w:val="00CD57BA"/>
    <w:rsid w:val="00E4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90F"/>
    <w:rPr>
      <w:color w:val="808080"/>
    </w:rPr>
  </w:style>
  <w:style w:type="paragraph" w:customStyle="1" w:styleId="72C1B28094864EF4BA0036AC98488EF413">
    <w:name w:val="72C1B28094864EF4BA0036AC98488EF413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519EC5A3E7254233A5CEB2E0EA57618C13">
    <w:name w:val="519EC5A3E7254233A5CEB2E0EA57618C13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64379590362E45BEA807F766AB4F3BC86">
    <w:name w:val="64379590362E45BEA807F766AB4F3BC8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FFD6AA2701DE4CE2B19A971CF9ADC16213">
    <w:name w:val="FFD6AA2701DE4CE2B19A971CF9ADC16213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ACF7715F45334923816BEE0D19C086B76">
    <w:name w:val="ACF7715F45334923816BEE0D19C086B7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9FABD7680D77477C8C9CFDC6F638992D6">
    <w:name w:val="9FABD7680D77477C8C9CFDC6F638992D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6A593C1D94AB4D7B9E3DE44250EB89756">
    <w:name w:val="6A593C1D94AB4D7B9E3DE44250EB8975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2FD0BCD4CE04491490436B069BEF64816">
    <w:name w:val="2FD0BCD4CE04491490436B069BEF6481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9564613849B649059BDF95CDFFE275386">
    <w:name w:val="9564613849B649059BDF95CDFFE27538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3D5DC4EFD86D40CF98CAAB8CCFC3C36E6">
    <w:name w:val="3D5DC4EFD86D40CF98CAAB8CCFC3C36E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5D8C9A2CE85B4BB59F5AFE16D69BA77B6">
    <w:name w:val="5D8C9A2CE85B4BB59F5AFE16D69BA77B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F41A0091A02A4D288610D5F62657B9336">
    <w:name w:val="F41A0091A02A4D288610D5F62657B933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282FFAA79E5C475D9F3A1FC8E2984D416">
    <w:name w:val="282FFAA79E5C475D9F3A1FC8E2984D41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9C4323024E9E43DAB9287DDD066307086">
    <w:name w:val="9C4323024E9E43DAB9287DDD06630708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F9F51A6B54EF4B97B0C9590F8C4D49E76">
    <w:name w:val="F9F51A6B54EF4B97B0C9590F8C4D49E7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4767E88754AB46EC8942B6D4276125836">
    <w:name w:val="4767E88754AB46EC8942B6D427612583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C4CCFDBE637143F9BD8C918BE169674E6">
    <w:name w:val="C4CCFDBE637143F9BD8C918BE169674E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7A827223C833459D8A1D951852563BAC6">
    <w:name w:val="7A827223C833459D8A1D951852563BAC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C2B98DBEEB834FDE84DC0BF7195552C36">
    <w:name w:val="C2B98DBEEB834FDE84DC0BF7195552C3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  <w:style w:type="paragraph" w:customStyle="1" w:styleId="B7386E7E378742928AD9CD50AF770A036">
    <w:name w:val="B7386E7E378742928AD9CD50AF770A036"/>
    <w:rsid w:val="00E4390F"/>
    <w:pPr>
      <w:spacing w:line="240" w:lineRule="auto"/>
    </w:pPr>
    <w:rPr>
      <w:rFonts w:ascii="Verdana" w:eastAsia="Times New Roman" w:hAnsi="Verdana" w:cs="Times New Roman"/>
      <w:noProof/>
      <w:sz w:val="20"/>
      <w:szCs w:val="20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91023-43ED-4770-846E-3DE61FBE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946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</dc:title>
  <dc:creator>LCI</dc:creator>
  <cp:lastModifiedBy>Kata Ottovay</cp:lastModifiedBy>
  <cp:revision>2</cp:revision>
  <cp:lastPrinted>2017-01-12T15:30:00Z</cp:lastPrinted>
  <dcterms:created xsi:type="dcterms:W3CDTF">2024-12-29T18:17:00Z</dcterms:created>
  <dcterms:modified xsi:type="dcterms:W3CDTF">2024-12-29T18:17:00Z</dcterms:modified>
</cp:coreProperties>
</file>