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2072" w14:textId="111C2FAA" w:rsidR="00D47C35" w:rsidRDefault="00D47C35" w:rsidP="00D47C35">
      <w:pPr>
        <w:pStyle w:val="Title"/>
      </w:pPr>
      <w:bookmarkStart w:id="0" w:name="_Toc286158690"/>
      <w:bookmarkStart w:id="1" w:name="_Toc251160885"/>
      <w:r>
        <w:t>Informatie voor patiënten en contacten van patiënten</w:t>
      </w:r>
      <w:bookmarkEnd w:id="0"/>
      <w:bookmarkEnd w:id="1"/>
    </w:p>
    <w:p w14:paraId="09CE655F" w14:textId="77777777" w:rsidR="00D47C35" w:rsidRDefault="00D47C35" w:rsidP="00D47C35">
      <w:pPr>
        <w:tabs>
          <w:tab w:val="left" w:pos="284"/>
        </w:tabs>
      </w:pPr>
    </w:p>
    <w:p w14:paraId="4E13AA94" w14:textId="514CB85E" w:rsidR="00D47C35" w:rsidRDefault="005D70B1" w:rsidP="00D47C35">
      <w:pPr>
        <w:pStyle w:val="Subtitle"/>
      </w:pPr>
      <w:bookmarkStart w:id="2" w:name="_Toc251160886"/>
      <w:r>
        <w:t>V</w:t>
      </w:r>
      <w:r w:rsidR="00D47C35">
        <w:t>erdachte of waarschijnlijke SARS-patiënten</w:t>
      </w:r>
      <w:bookmarkEnd w:id="2"/>
      <w:r w:rsidR="00D47C35">
        <w:t xml:space="preserve"> in ziekenhuis</w:t>
      </w:r>
    </w:p>
    <w:p w14:paraId="37A362E4" w14:textId="77777777" w:rsidR="005D70B1" w:rsidRPr="005D70B1" w:rsidRDefault="005D70B1" w:rsidP="005D70B1"/>
    <w:p w14:paraId="6383CB07" w14:textId="5EA94381" w:rsidR="00D47C35" w:rsidRDefault="00D47C35" w:rsidP="00D47C35">
      <w:pPr>
        <w:tabs>
          <w:tab w:val="left" w:pos="284"/>
        </w:tabs>
      </w:pPr>
      <w:r>
        <w:t>Geachte</w:t>
      </w:r>
      <w:r w:rsidR="005D70B1">
        <w:t>,</w:t>
      </w:r>
    </w:p>
    <w:p w14:paraId="5210AE86" w14:textId="77777777" w:rsidR="00D47C35" w:rsidRDefault="00D47C35" w:rsidP="00D47C35">
      <w:pPr>
        <w:tabs>
          <w:tab w:val="left" w:pos="284"/>
        </w:tabs>
      </w:pPr>
    </w:p>
    <w:p w14:paraId="6504227E" w14:textId="77777777" w:rsidR="00D47C35" w:rsidRDefault="00D47C35" w:rsidP="00D47C35">
      <w:pPr>
        <w:tabs>
          <w:tab w:val="left" w:pos="284"/>
        </w:tabs>
      </w:pPr>
      <w:r>
        <w:t xml:space="preserve">U bent kortgeleden in contact geweest met een patiënt bij wie de ernstige ziekte SARS is vastgesteld. Het is mogelijk dat u daardoor ook besmet bent geraakt met het SARS-virus. Op dit moment heeft u namelijk klachten die hierop kunnen wijzen. Daarom wordt u getest op het SARS-virus. In afwachting van de testuitslag is het nodig om voorzorgsmaatregelen te treffen om verdere verspreiding van het SARS-virus te voorkomen. Na overleg met de GGD is besloten dat u in het ziekenhuis in strikte isolatie  wordt opgenomen. In deze brief leggen wij uit wat de ziekte SARS is en wat dat voor u betekent. </w:t>
      </w:r>
    </w:p>
    <w:p w14:paraId="6AAC377A" w14:textId="77777777" w:rsidR="00D47C35" w:rsidRDefault="00D47C35" w:rsidP="00D47C35">
      <w:pPr>
        <w:tabs>
          <w:tab w:val="left" w:pos="284"/>
        </w:tabs>
      </w:pPr>
    </w:p>
    <w:p w14:paraId="6BD93F40" w14:textId="77777777" w:rsidR="00D47C35" w:rsidRDefault="00D47C35" w:rsidP="00D47C35">
      <w:pPr>
        <w:tabs>
          <w:tab w:val="left" w:pos="284"/>
        </w:tabs>
        <w:rPr>
          <w:u w:val="single"/>
        </w:rPr>
      </w:pPr>
      <w:r>
        <w:rPr>
          <w:u w:val="single"/>
        </w:rPr>
        <w:t>Wat is SARS?</w:t>
      </w:r>
    </w:p>
    <w:p w14:paraId="00C82787" w14:textId="77777777" w:rsidR="005D70B1" w:rsidRDefault="005D70B1" w:rsidP="00D47C35">
      <w:pPr>
        <w:tabs>
          <w:tab w:val="left" w:pos="284"/>
        </w:tabs>
        <w:rPr>
          <w:u w:val="single"/>
        </w:rPr>
      </w:pPr>
    </w:p>
    <w:p w14:paraId="085C64BA" w14:textId="77777777" w:rsidR="00D47C35" w:rsidRDefault="00D47C35" w:rsidP="00F4026B">
      <w:pPr>
        <w:numPr>
          <w:ilvl w:val="0"/>
          <w:numId w:val="21"/>
        </w:numPr>
        <w:tabs>
          <w:tab w:val="left" w:pos="284"/>
        </w:tabs>
      </w:pPr>
      <w:r>
        <w:t xml:space="preserve">SARS (Severe Acute </w:t>
      </w:r>
      <w:proofErr w:type="spellStart"/>
      <w:r>
        <w:t>Respiratory</w:t>
      </w:r>
      <w:proofErr w:type="spellEnd"/>
      <w:r>
        <w:t xml:space="preserve"> </w:t>
      </w:r>
      <w:proofErr w:type="spellStart"/>
      <w:r>
        <w:t>Syndrome</w:t>
      </w:r>
      <w:proofErr w:type="spellEnd"/>
      <w:r>
        <w:t>) is een levensbedreigende vorm van longontsteking</w:t>
      </w:r>
    </w:p>
    <w:p w14:paraId="5B90EB64" w14:textId="77777777" w:rsidR="00D47C35" w:rsidRDefault="00D47C35" w:rsidP="00F4026B">
      <w:pPr>
        <w:numPr>
          <w:ilvl w:val="0"/>
          <w:numId w:val="21"/>
        </w:numPr>
        <w:tabs>
          <w:tab w:val="left" w:pos="284"/>
        </w:tabs>
      </w:pPr>
      <w:r>
        <w:t>De eerste ziekteverschijnselen bestaan uit: koorts (&gt;38°C), spierpijn en hoofdpijn. Ook droge hoest en kortademigheid komen voor.</w:t>
      </w:r>
    </w:p>
    <w:p w14:paraId="61A34187" w14:textId="77777777" w:rsidR="00D47C35" w:rsidRDefault="00D47C35" w:rsidP="00F4026B">
      <w:pPr>
        <w:numPr>
          <w:ilvl w:val="0"/>
          <w:numId w:val="21"/>
        </w:numPr>
        <w:tabs>
          <w:tab w:val="left" w:pos="284"/>
        </w:tabs>
      </w:pPr>
      <w:r>
        <w:t xml:space="preserve">Mensen die contact hebben gehad met een SARS-patiënt kunnen tot 10 dagen na het contact nog ziek worden. Gemiddeld is dat binnen 5 dagen. </w:t>
      </w:r>
    </w:p>
    <w:p w14:paraId="4F15CEF4" w14:textId="77777777" w:rsidR="00D47C35" w:rsidRDefault="00D47C35" w:rsidP="00D47C35">
      <w:pPr>
        <w:tabs>
          <w:tab w:val="left" w:pos="284"/>
        </w:tabs>
      </w:pPr>
    </w:p>
    <w:p w14:paraId="12B14A99" w14:textId="2FE5D9C8" w:rsidR="00D47C35" w:rsidRDefault="00D47C35" w:rsidP="00D47C35">
      <w:pPr>
        <w:tabs>
          <w:tab w:val="left" w:pos="284"/>
        </w:tabs>
        <w:rPr>
          <w:rStyle w:val="Hyperlink"/>
        </w:rPr>
      </w:pPr>
      <w:r>
        <w:t xml:space="preserve">Voor meer informatie over SARS kunt u kijken op </w:t>
      </w:r>
      <w:hyperlink r:id="rId8" w:history="1">
        <w:r w:rsidR="005D70B1" w:rsidRPr="00F16D9D">
          <w:rPr>
            <w:rStyle w:val="Hyperlink"/>
          </w:rPr>
          <w:t>www.rivm.nl/sars</w:t>
        </w:r>
      </w:hyperlink>
      <w:r w:rsidR="005D70B1">
        <w:rPr>
          <w:rStyle w:val="Hyperlink"/>
        </w:rPr>
        <w:t>.</w:t>
      </w:r>
    </w:p>
    <w:p w14:paraId="36878EE6" w14:textId="77777777" w:rsidR="00D47C35" w:rsidRDefault="00D47C35" w:rsidP="00D47C35">
      <w:pPr>
        <w:tabs>
          <w:tab w:val="left" w:pos="284"/>
        </w:tabs>
      </w:pPr>
    </w:p>
    <w:p w14:paraId="0981D3B1" w14:textId="77777777" w:rsidR="00D47C35" w:rsidRDefault="00D47C35" w:rsidP="00D47C35">
      <w:pPr>
        <w:tabs>
          <w:tab w:val="left" w:pos="284"/>
        </w:tabs>
        <w:rPr>
          <w:u w:val="single"/>
        </w:rPr>
      </w:pPr>
      <w:r>
        <w:rPr>
          <w:u w:val="single"/>
        </w:rPr>
        <w:t>Hoe groot is de kans dat u het SARS-virus overdraagt aan anderen?</w:t>
      </w:r>
    </w:p>
    <w:p w14:paraId="05BBDFA3" w14:textId="77777777" w:rsidR="005D70B1" w:rsidRDefault="005D70B1" w:rsidP="00D47C35">
      <w:pPr>
        <w:tabs>
          <w:tab w:val="left" w:pos="284"/>
        </w:tabs>
        <w:rPr>
          <w:u w:val="single"/>
        </w:rPr>
      </w:pPr>
    </w:p>
    <w:p w14:paraId="54A2E160" w14:textId="77777777" w:rsidR="00D47C35" w:rsidRDefault="00D47C35" w:rsidP="00D47C35">
      <w:pPr>
        <w:tabs>
          <w:tab w:val="left" w:pos="284"/>
        </w:tabs>
      </w:pPr>
      <w:r>
        <w:t xml:space="preserve">Omdat u mogelijk het SARS-virus bij u draagt is er een risico dat u dit aan andere mensen overdraagt. Het SARS-virus kan zich via de lucht verspreiden door hoesten, niezen en direct lichamelijk contact. Omdat SARS een zeer ernstige besmettelijke ziekte is, moet u voorzorgsmaatregelen nemen. </w:t>
      </w:r>
    </w:p>
    <w:p w14:paraId="07AD02EF" w14:textId="77777777" w:rsidR="00D47C35" w:rsidRDefault="00D47C35" w:rsidP="00D47C35">
      <w:pPr>
        <w:tabs>
          <w:tab w:val="left" w:pos="284"/>
        </w:tabs>
      </w:pPr>
    </w:p>
    <w:p w14:paraId="13564340" w14:textId="77777777" w:rsidR="00D47C35" w:rsidRDefault="00D47C35" w:rsidP="00D47C35">
      <w:pPr>
        <w:tabs>
          <w:tab w:val="left" w:pos="284"/>
        </w:tabs>
        <w:rPr>
          <w:u w:val="single"/>
        </w:rPr>
      </w:pPr>
      <w:r>
        <w:rPr>
          <w:u w:val="single"/>
        </w:rPr>
        <w:t>Wat vragen we van u?</w:t>
      </w:r>
    </w:p>
    <w:p w14:paraId="0F74EFE2" w14:textId="77777777" w:rsidR="005D70B1" w:rsidRDefault="005D70B1" w:rsidP="00D47C35">
      <w:pPr>
        <w:tabs>
          <w:tab w:val="left" w:pos="284"/>
        </w:tabs>
        <w:rPr>
          <w:u w:val="single"/>
        </w:rPr>
      </w:pPr>
    </w:p>
    <w:p w14:paraId="6F5E991B" w14:textId="77777777" w:rsidR="00D47C35" w:rsidRDefault="00D47C35" w:rsidP="00D47C35">
      <w:pPr>
        <w:tabs>
          <w:tab w:val="left" w:pos="284"/>
        </w:tabs>
      </w:pPr>
      <w:r>
        <w:t xml:space="preserve">Zolang u klachten heeft en het nog niet duidelijk is of u SARS of aan een andere aandoening hebt, wordt u in strikte isolatie opgenomen in het ziekenhuis. Deze isolatie wordt op vrijwillige basis ingesteld. Dat geldt ook voor het onderzoek. Omdat SARS een ernstige en bedreigende ziekte is, kan de rechter in bepaalde gevallen verplichte ziekenhuisopname opleggen. </w:t>
      </w:r>
    </w:p>
    <w:p w14:paraId="1B249D1E" w14:textId="77777777" w:rsidR="00D47C35" w:rsidRDefault="00D47C35" w:rsidP="00D47C35">
      <w:pPr>
        <w:tabs>
          <w:tab w:val="left" w:pos="284"/>
        </w:tabs>
        <w:rPr>
          <w:b/>
        </w:rPr>
      </w:pPr>
    </w:p>
    <w:p w14:paraId="66AC488F" w14:textId="77777777" w:rsidR="00D47C35" w:rsidRDefault="00D47C35" w:rsidP="00D47C35">
      <w:pPr>
        <w:tabs>
          <w:tab w:val="left" w:pos="284"/>
        </w:tabs>
        <w:rPr>
          <w:u w:val="single"/>
        </w:rPr>
      </w:pPr>
      <w:r>
        <w:rPr>
          <w:u w:val="single"/>
        </w:rPr>
        <w:t>Heeft u nog vragen?</w:t>
      </w:r>
    </w:p>
    <w:p w14:paraId="2B5804A4" w14:textId="77777777" w:rsidR="005D70B1" w:rsidRDefault="005D70B1" w:rsidP="00D47C35">
      <w:pPr>
        <w:tabs>
          <w:tab w:val="left" w:pos="284"/>
        </w:tabs>
        <w:rPr>
          <w:u w:val="single"/>
        </w:rPr>
      </w:pPr>
    </w:p>
    <w:p w14:paraId="7A688CC8" w14:textId="77777777" w:rsidR="00D47C35" w:rsidRDefault="00D47C35" w:rsidP="00D47C35">
      <w:pPr>
        <w:tabs>
          <w:tab w:val="left" w:pos="284"/>
        </w:tabs>
      </w:pPr>
      <w:r>
        <w:t>Bel dan met de GGD via XXX-XXXXXX, en buiten kantoortijden via XXXXXX.</w:t>
      </w:r>
    </w:p>
    <w:p w14:paraId="17EDD802" w14:textId="77777777" w:rsidR="00D47C35" w:rsidRDefault="00D47C35" w:rsidP="00D47C35">
      <w:pPr>
        <w:tabs>
          <w:tab w:val="left" w:pos="284"/>
        </w:tabs>
      </w:pPr>
    </w:p>
    <w:p w14:paraId="1A84883D" w14:textId="77777777" w:rsidR="00D47C35" w:rsidRDefault="00D47C35" w:rsidP="00D47C35">
      <w:pPr>
        <w:tabs>
          <w:tab w:val="left" w:pos="284"/>
        </w:tabs>
      </w:pPr>
      <w:r>
        <w:t xml:space="preserve">Om verdere verspreiding van het SARS-virus te beperken en te voorkomen dat andere mensen in uw omgeving ziek worden, is het van groot belang dat u meewerkt aan de bovengenoemde maatregelen totdat de testuitslag bekend is. </w:t>
      </w:r>
    </w:p>
    <w:p w14:paraId="696B58E2" w14:textId="77777777" w:rsidR="00D47C35" w:rsidRDefault="00D47C35" w:rsidP="00D47C35">
      <w:pPr>
        <w:tabs>
          <w:tab w:val="left" w:pos="284"/>
        </w:tabs>
      </w:pPr>
    </w:p>
    <w:p w14:paraId="563DD64E" w14:textId="77777777" w:rsidR="00D47C35" w:rsidRDefault="00D47C35" w:rsidP="00D47C35">
      <w:pPr>
        <w:tabs>
          <w:tab w:val="left" w:pos="284"/>
        </w:tabs>
        <w:rPr>
          <w:b/>
          <w:i/>
        </w:rPr>
      </w:pPr>
      <w:r>
        <w:t xml:space="preserve">Wij vertrouwen op uw medewerking. </w:t>
      </w:r>
    </w:p>
    <w:p w14:paraId="1D534003" w14:textId="77777777" w:rsidR="00D47C35" w:rsidRDefault="00D47C35" w:rsidP="00D47C35">
      <w:pPr>
        <w:tabs>
          <w:tab w:val="left" w:pos="284"/>
        </w:tabs>
        <w:rPr>
          <w:b/>
          <w:i/>
        </w:rPr>
      </w:pPr>
    </w:p>
    <w:p w14:paraId="28957E6B" w14:textId="77777777" w:rsidR="005D70B1" w:rsidRDefault="005D70B1" w:rsidP="00D47C35">
      <w:pPr>
        <w:pStyle w:val="Subtitle"/>
      </w:pPr>
    </w:p>
    <w:p w14:paraId="1DCB661E" w14:textId="5A34BA7A" w:rsidR="00D47C35" w:rsidRDefault="005D70B1" w:rsidP="00D47C35">
      <w:pPr>
        <w:pStyle w:val="Subtitle"/>
      </w:pPr>
      <w:r>
        <w:lastRenderedPageBreak/>
        <w:t>V</w:t>
      </w:r>
      <w:r w:rsidR="00D47C35">
        <w:t>erdachte of waarschijnlijke SARS-patiënten in thuissituatie</w:t>
      </w:r>
    </w:p>
    <w:p w14:paraId="1F195B20" w14:textId="77777777" w:rsidR="00D47C35" w:rsidRDefault="00D47C35" w:rsidP="00D47C35">
      <w:pPr>
        <w:tabs>
          <w:tab w:val="left" w:pos="284"/>
        </w:tabs>
      </w:pPr>
    </w:p>
    <w:p w14:paraId="2AC9A661" w14:textId="4F9190AC" w:rsidR="00D47C35" w:rsidRDefault="00D47C35" w:rsidP="00D47C35">
      <w:pPr>
        <w:tabs>
          <w:tab w:val="left" w:pos="284"/>
        </w:tabs>
      </w:pPr>
      <w:r>
        <w:t>Geachte</w:t>
      </w:r>
      <w:r w:rsidR="005D70B1">
        <w:t>,</w:t>
      </w:r>
    </w:p>
    <w:p w14:paraId="1500A338" w14:textId="77777777" w:rsidR="00D47C35" w:rsidRDefault="00D47C35" w:rsidP="00D47C35">
      <w:pPr>
        <w:tabs>
          <w:tab w:val="left" w:pos="284"/>
        </w:tabs>
      </w:pPr>
    </w:p>
    <w:p w14:paraId="548255DD" w14:textId="77777777" w:rsidR="00D47C35" w:rsidRDefault="00D47C35" w:rsidP="00D47C35">
      <w:pPr>
        <w:tabs>
          <w:tab w:val="left" w:pos="284"/>
        </w:tabs>
      </w:pPr>
      <w:r>
        <w:t xml:space="preserve">U bent kortgeleden in contact geweest met een patiënt bij wie de ernstige ziekte SARS is vastgesteld. Het is mogelijk dat u daardoor ook besmet bent geraakt met het SARS-virus. Op dit moment heeft u namelijk klachten die hierop kunnen wijzen. Daarom wordt u getest op het SARS-virus. In afwachting van de testuitslag is het nodig om voorzorgsmaatregelen te treffen om verdere verspreiding van het SARS-virus te voorkomen. Na overleg met de GGD is besloten dat u in het ziekenhuis in strikte isolatie  wordt opgenomen. In deze brief leggen wij uit wat de ziekte SARS is en wat dat voor u betekent en welke voorzorgsmaatregelen u moet nemen. </w:t>
      </w:r>
    </w:p>
    <w:p w14:paraId="2724D3CE" w14:textId="77777777" w:rsidR="00D47C35" w:rsidRDefault="00D47C35" w:rsidP="00D47C35">
      <w:pPr>
        <w:tabs>
          <w:tab w:val="left" w:pos="284"/>
        </w:tabs>
      </w:pPr>
    </w:p>
    <w:p w14:paraId="4ADE5B7B" w14:textId="77777777" w:rsidR="00D47C35" w:rsidRDefault="00D47C35" w:rsidP="00D47C35">
      <w:pPr>
        <w:tabs>
          <w:tab w:val="left" w:pos="284"/>
        </w:tabs>
        <w:rPr>
          <w:u w:val="single"/>
        </w:rPr>
      </w:pPr>
      <w:r>
        <w:rPr>
          <w:u w:val="single"/>
        </w:rPr>
        <w:t>Wat is SARS?</w:t>
      </w:r>
    </w:p>
    <w:p w14:paraId="15A0A4A3" w14:textId="77777777" w:rsidR="005D70B1" w:rsidRDefault="005D70B1" w:rsidP="00D47C35">
      <w:pPr>
        <w:tabs>
          <w:tab w:val="left" w:pos="284"/>
        </w:tabs>
        <w:rPr>
          <w:u w:val="single"/>
        </w:rPr>
      </w:pPr>
    </w:p>
    <w:p w14:paraId="4F6848C3" w14:textId="77777777" w:rsidR="00D47C35" w:rsidRDefault="00D47C35" w:rsidP="00F4026B">
      <w:pPr>
        <w:numPr>
          <w:ilvl w:val="0"/>
          <w:numId w:val="21"/>
        </w:numPr>
        <w:tabs>
          <w:tab w:val="left" w:pos="284"/>
        </w:tabs>
      </w:pPr>
      <w:r>
        <w:t xml:space="preserve">SARS (Severe Acute </w:t>
      </w:r>
      <w:proofErr w:type="spellStart"/>
      <w:r>
        <w:t>Respiratory</w:t>
      </w:r>
      <w:proofErr w:type="spellEnd"/>
      <w:r>
        <w:t xml:space="preserve"> </w:t>
      </w:r>
      <w:proofErr w:type="spellStart"/>
      <w:r>
        <w:t>Syndrome</w:t>
      </w:r>
      <w:proofErr w:type="spellEnd"/>
      <w:r>
        <w:t>) is een levensbedreigende vorm van longontsteking</w:t>
      </w:r>
    </w:p>
    <w:p w14:paraId="6EBC3AD4" w14:textId="77777777" w:rsidR="00D47C35" w:rsidRDefault="00D47C35" w:rsidP="00F4026B">
      <w:pPr>
        <w:numPr>
          <w:ilvl w:val="0"/>
          <w:numId w:val="21"/>
        </w:numPr>
        <w:tabs>
          <w:tab w:val="left" w:pos="284"/>
        </w:tabs>
      </w:pPr>
      <w:r>
        <w:t>De eerste ziekteverschijnselen bestaan uit: koorts (&gt;38°C), spierpijn en hoofdpijn. Ook droge hoest en kortademigheid komen voor.</w:t>
      </w:r>
    </w:p>
    <w:p w14:paraId="4629B6A0" w14:textId="77777777" w:rsidR="00D47C35" w:rsidRDefault="00D47C35" w:rsidP="00F4026B">
      <w:pPr>
        <w:numPr>
          <w:ilvl w:val="0"/>
          <w:numId w:val="21"/>
        </w:numPr>
        <w:tabs>
          <w:tab w:val="left" w:pos="284"/>
        </w:tabs>
      </w:pPr>
      <w:r>
        <w:t xml:space="preserve">Mensen die contact hebben gehad met een SARS-patiënt kunnen tot 10 dagen na het contact nog ziek worden. Gemiddeld is dat binnen 5 dagen. </w:t>
      </w:r>
    </w:p>
    <w:p w14:paraId="494FE946" w14:textId="77777777" w:rsidR="00D47C35" w:rsidRDefault="00D47C35" w:rsidP="00D47C35">
      <w:pPr>
        <w:tabs>
          <w:tab w:val="left" w:pos="284"/>
        </w:tabs>
      </w:pPr>
    </w:p>
    <w:p w14:paraId="19B4F168" w14:textId="34EAEE64" w:rsidR="00D47C35" w:rsidRDefault="00D47C35" w:rsidP="00D47C35">
      <w:pPr>
        <w:tabs>
          <w:tab w:val="left" w:pos="284"/>
        </w:tabs>
        <w:rPr>
          <w:rStyle w:val="Hyperlink"/>
        </w:rPr>
      </w:pPr>
      <w:r>
        <w:t xml:space="preserve">Voor meer informatie over SARS kunt u kijken op </w:t>
      </w:r>
      <w:hyperlink r:id="rId9" w:history="1">
        <w:r w:rsidR="005D70B1" w:rsidRPr="00F16D9D">
          <w:rPr>
            <w:rStyle w:val="Hyperlink"/>
          </w:rPr>
          <w:t>www.rivm.nl/sars.</w:t>
        </w:r>
      </w:hyperlink>
    </w:p>
    <w:p w14:paraId="4D9DE77D" w14:textId="42EC1AC3" w:rsidR="00D47C35" w:rsidRDefault="00D47C35" w:rsidP="00D47C35">
      <w:pPr>
        <w:tabs>
          <w:tab w:val="left" w:pos="284"/>
        </w:tabs>
      </w:pPr>
    </w:p>
    <w:p w14:paraId="3DC695E7" w14:textId="7A9682E5" w:rsidR="00D47C35" w:rsidRDefault="00D47C35" w:rsidP="00D47C35">
      <w:pPr>
        <w:tabs>
          <w:tab w:val="left" w:pos="284"/>
        </w:tabs>
        <w:rPr>
          <w:u w:val="single"/>
        </w:rPr>
      </w:pPr>
      <w:r>
        <w:rPr>
          <w:u w:val="single"/>
        </w:rPr>
        <w:t>Hoe groot is de kans dat u het SARS-virus overdraagt aan anderen?</w:t>
      </w:r>
    </w:p>
    <w:p w14:paraId="5BE6058B" w14:textId="77777777" w:rsidR="005D70B1" w:rsidRDefault="005D70B1" w:rsidP="00D47C35">
      <w:pPr>
        <w:tabs>
          <w:tab w:val="left" w:pos="284"/>
        </w:tabs>
        <w:rPr>
          <w:u w:val="single"/>
        </w:rPr>
      </w:pPr>
    </w:p>
    <w:p w14:paraId="0671A38D" w14:textId="77777777" w:rsidR="00D47C35" w:rsidRDefault="00D47C35" w:rsidP="00D47C35">
      <w:pPr>
        <w:tabs>
          <w:tab w:val="left" w:pos="284"/>
        </w:tabs>
      </w:pPr>
      <w:r>
        <w:t xml:space="preserve">Omdat u mogelijk het SARS-virus bij u draagt is er een risico dat u dit aan andere mensen overdraagt. Het SARS-virus kan zich via de lucht verspreiden door hoesten, niezen en direct lichamelijk contact. Omdat SARS een zeer ernstige besmettelijke ziekte is, moet u voorzorgsmaatregelen nemen. </w:t>
      </w:r>
    </w:p>
    <w:p w14:paraId="509C0986" w14:textId="77777777" w:rsidR="00D47C35" w:rsidRDefault="00D47C35" w:rsidP="00D47C35">
      <w:pPr>
        <w:tabs>
          <w:tab w:val="left" w:pos="284"/>
        </w:tabs>
      </w:pPr>
    </w:p>
    <w:p w14:paraId="0D264774" w14:textId="77777777" w:rsidR="00D47C35" w:rsidRDefault="00D47C35" w:rsidP="00D47C35">
      <w:pPr>
        <w:tabs>
          <w:tab w:val="left" w:pos="284"/>
        </w:tabs>
        <w:rPr>
          <w:u w:val="single"/>
        </w:rPr>
      </w:pPr>
      <w:r>
        <w:rPr>
          <w:u w:val="single"/>
        </w:rPr>
        <w:t>Wat vragen we van u?</w:t>
      </w:r>
    </w:p>
    <w:p w14:paraId="2BAB49F3" w14:textId="77777777" w:rsidR="005D70B1" w:rsidRDefault="005D70B1" w:rsidP="00D47C35">
      <w:pPr>
        <w:tabs>
          <w:tab w:val="left" w:pos="284"/>
        </w:tabs>
        <w:rPr>
          <w:u w:val="single"/>
        </w:rPr>
      </w:pPr>
    </w:p>
    <w:p w14:paraId="108FE497" w14:textId="77777777" w:rsidR="00D47C35" w:rsidRDefault="00D47C35" w:rsidP="00D47C35">
      <w:pPr>
        <w:tabs>
          <w:tab w:val="left" w:pos="284"/>
        </w:tabs>
      </w:pPr>
      <w:r>
        <w:t xml:space="preserve">Zolang u klachten heeft en het nog niet duidelijk is of u SARS of aan een andere aandoening hebt, moet u thuis in isolatie blijven. Hiermee voorkomt u dat het SARS-virus zich verder verspreidt. Isolatie wordt op vrijwillige basis ingesteld en onderzoek wordt op vrijwillige basis uitgevoerd. Omdat SARS een ernstige en bedreigende ziekte is, kan de rechter echter in bepaalde gevallen verplichte isolatie opleggen. </w:t>
      </w:r>
    </w:p>
    <w:p w14:paraId="7B413836" w14:textId="77777777" w:rsidR="00D47C35" w:rsidRDefault="00D47C35" w:rsidP="00D47C35">
      <w:pPr>
        <w:tabs>
          <w:tab w:val="left" w:pos="284"/>
        </w:tabs>
      </w:pPr>
    </w:p>
    <w:p w14:paraId="10167B23" w14:textId="77777777" w:rsidR="00D47C35" w:rsidRDefault="00D47C35" w:rsidP="00D47C35">
      <w:pPr>
        <w:tabs>
          <w:tab w:val="left" w:pos="284"/>
        </w:tabs>
      </w:pPr>
      <w:r>
        <w:t>Om de kans op verspreiding van SARS zo klein mogelijk te maken moet u de volgende maatregelen nemen:</w:t>
      </w:r>
    </w:p>
    <w:p w14:paraId="497EA995" w14:textId="77777777" w:rsidR="00D47C35" w:rsidRDefault="00D47C35" w:rsidP="00D47C35">
      <w:pPr>
        <w:tabs>
          <w:tab w:val="left" w:pos="284"/>
        </w:tabs>
      </w:pPr>
    </w:p>
    <w:p w14:paraId="1B3C97FE" w14:textId="77777777" w:rsidR="00D47C35" w:rsidRPr="005D70B1" w:rsidRDefault="00D47C35" w:rsidP="00F4026B">
      <w:pPr>
        <w:pStyle w:val="ListParagraph"/>
        <w:numPr>
          <w:ilvl w:val="0"/>
          <w:numId w:val="24"/>
        </w:numPr>
        <w:tabs>
          <w:tab w:val="left" w:pos="284"/>
        </w:tabs>
        <w:rPr>
          <w:b/>
          <w:bCs/>
          <w:iCs/>
        </w:rPr>
      </w:pPr>
      <w:r w:rsidRPr="005D70B1">
        <w:rPr>
          <w:b/>
          <w:bCs/>
          <w:iCs/>
        </w:rPr>
        <w:t>Thuisisolatie</w:t>
      </w:r>
    </w:p>
    <w:p w14:paraId="2C5A3722" w14:textId="77777777" w:rsidR="005D70B1" w:rsidRPr="005D70B1" w:rsidRDefault="005D70B1" w:rsidP="005D70B1">
      <w:pPr>
        <w:pStyle w:val="ListParagraph"/>
        <w:tabs>
          <w:tab w:val="left" w:pos="284"/>
        </w:tabs>
        <w:ind w:left="360"/>
        <w:rPr>
          <w:i/>
        </w:rPr>
      </w:pPr>
    </w:p>
    <w:p w14:paraId="7E9F9D19" w14:textId="77777777" w:rsidR="00D47C35" w:rsidRDefault="00D47C35" w:rsidP="00D47C35">
      <w:pPr>
        <w:tabs>
          <w:tab w:val="left" w:pos="284"/>
        </w:tabs>
      </w:pPr>
      <w:r>
        <w:t xml:space="preserve">U bent </w:t>
      </w:r>
      <w:r>
        <w:rPr>
          <w:b/>
        </w:rPr>
        <w:t>verplicht om thuis te blijven</w:t>
      </w:r>
      <w:r>
        <w:t xml:space="preserve"> zolang u besmettelijk bent. Wel kunt u naar uw tuin of balkon maar niet buiten het terrein van uw eigen woning.</w:t>
      </w:r>
    </w:p>
    <w:p w14:paraId="4C5AC044" w14:textId="77777777" w:rsidR="00D47C35" w:rsidRPr="005D70B1" w:rsidRDefault="00D47C35" w:rsidP="00D47C35">
      <w:pPr>
        <w:tabs>
          <w:tab w:val="left" w:pos="284"/>
        </w:tabs>
        <w:rPr>
          <w:b/>
          <w:bCs/>
        </w:rPr>
      </w:pPr>
    </w:p>
    <w:p w14:paraId="508ED807" w14:textId="77777777" w:rsidR="00D47C35" w:rsidRPr="005D70B1" w:rsidRDefault="00D47C35" w:rsidP="00F4026B">
      <w:pPr>
        <w:pStyle w:val="ListParagraph"/>
        <w:numPr>
          <w:ilvl w:val="0"/>
          <w:numId w:val="24"/>
        </w:numPr>
        <w:tabs>
          <w:tab w:val="left" w:pos="284"/>
        </w:tabs>
        <w:rPr>
          <w:b/>
          <w:bCs/>
          <w:iCs/>
        </w:rPr>
      </w:pPr>
      <w:r w:rsidRPr="005D70B1">
        <w:rPr>
          <w:b/>
          <w:bCs/>
          <w:iCs/>
        </w:rPr>
        <w:t>Contact met anderen beperken</w:t>
      </w:r>
    </w:p>
    <w:p w14:paraId="1D5C87D7" w14:textId="77777777" w:rsidR="005D70B1" w:rsidRPr="005D70B1" w:rsidRDefault="005D70B1" w:rsidP="005D70B1">
      <w:pPr>
        <w:pStyle w:val="ListParagraph"/>
        <w:tabs>
          <w:tab w:val="left" w:pos="284"/>
        </w:tabs>
        <w:ind w:left="360"/>
        <w:rPr>
          <w:i/>
        </w:rPr>
      </w:pPr>
    </w:p>
    <w:p w14:paraId="130270E4" w14:textId="77777777" w:rsidR="00D47C35" w:rsidRDefault="00D47C35" w:rsidP="00D47C35">
      <w:pPr>
        <w:tabs>
          <w:tab w:val="left" w:pos="284"/>
        </w:tabs>
      </w:pPr>
      <w:r>
        <w:t xml:space="preserve">Probeer het </w:t>
      </w:r>
      <w:r>
        <w:rPr>
          <w:b/>
        </w:rPr>
        <w:t>contact met huisgenoten tot het minimum te beperken</w:t>
      </w:r>
      <w:r>
        <w:t>:</w:t>
      </w:r>
    </w:p>
    <w:p w14:paraId="5FB1A754" w14:textId="77777777" w:rsidR="00D47C35" w:rsidRDefault="00D47C35" w:rsidP="00F4026B">
      <w:pPr>
        <w:numPr>
          <w:ilvl w:val="0"/>
          <w:numId w:val="22"/>
        </w:numPr>
        <w:tabs>
          <w:tab w:val="left" w:pos="284"/>
        </w:tabs>
      </w:pPr>
      <w:r>
        <w:t>Slaap en ‘ziek uit’ in een eigen (slaap)kamer;</w:t>
      </w:r>
    </w:p>
    <w:p w14:paraId="3D6D2CD0" w14:textId="77777777" w:rsidR="00D47C35" w:rsidRDefault="00D47C35" w:rsidP="00F4026B">
      <w:pPr>
        <w:numPr>
          <w:ilvl w:val="0"/>
          <w:numId w:val="22"/>
        </w:numPr>
        <w:tabs>
          <w:tab w:val="left" w:pos="284"/>
        </w:tabs>
      </w:pPr>
      <w:r>
        <w:t>Beperk aanwezigheid van andere mensen in dezelfde ruimte ;</w:t>
      </w:r>
    </w:p>
    <w:p w14:paraId="205D059A" w14:textId="77777777" w:rsidR="00D47C35" w:rsidRDefault="00D47C35" w:rsidP="00F4026B">
      <w:pPr>
        <w:numPr>
          <w:ilvl w:val="0"/>
          <w:numId w:val="22"/>
        </w:numPr>
        <w:tabs>
          <w:tab w:val="left" w:pos="284"/>
        </w:tabs>
      </w:pPr>
      <w:r>
        <w:t>Als u toch in dezelfde ruimte bent, draag een mondmasker en houdt ruim 2 meter afstand. Ook degene die in de kamer komt moet een mondmasker dragen;</w:t>
      </w:r>
    </w:p>
    <w:p w14:paraId="2BAC96D9" w14:textId="77777777" w:rsidR="00D47C35" w:rsidRDefault="00D47C35" w:rsidP="00F4026B">
      <w:pPr>
        <w:numPr>
          <w:ilvl w:val="0"/>
          <w:numId w:val="22"/>
        </w:numPr>
        <w:tabs>
          <w:tab w:val="left" w:pos="284"/>
        </w:tabs>
      </w:pPr>
      <w:r>
        <w:t>Slaap in aparte bedden, in aparte kamers;</w:t>
      </w:r>
    </w:p>
    <w:p w14:paraId="1723DBA0" w14:textId="77777777" w:rsidR="00D47C35" w:rsidRDefault="00D47C35" w:rsidP="00F4026B">
      <w:pPr>
        <w:numPr>
          <w:ilvl w:val="0"/>
          <w:numId w:val="22"/>
        </w:numPr>
        <w:tabs>
          <w:tab w:val="left" w:pos="284"/>
        </w:tabs>
      </w:pPr>
      <w:r>
        <w:t>Niet knuffelen of kussen en geen seksueel contact met anderen;</w:t>
      </w:r>
    </w:p>
    <w:p w14:paraId="55AD45F7" w14:textId="77777777" w:rsidR="00D47C35" w:rsidRDefault="00D47C35" w:rsidP="00F4026B">
      <w:pPr>
        <w:numPr>
          <w:ilvl w:val="0"/>
          <w:numId w:val="22"/>
        </w:numPr>
        <w:tabs>
          <w:tab w:val="left" w:pos="284"/>
        </w:tabs>
      </w:pPr>
      <w:r>
        <w:lastRenderedPageBreak/>
        <w:t>Gebruik eigen eet- en drinkgerei en eigen tandenborstel;</w:t>
      </w:r>
    </w:p>
    <w:p w14:paraId="73620173" w14:textId="77777777" w:rsidR="00D47C35" w:rsidRDefault="00D47C35" w:rsidP="00F4026B">
      <w:pPr>
        <w:numPr>
          <w:ilvl w:val="0"/>
          <w:numId w:val="22"/>
        </w:numPr>
        <w:tabs>
          <w:tab w:val="left" w:pos="284"/>
        </w:tabs>
      </w:pPr>
      <w:r>
        <w:t>Gebruik als dat mogelijk is aparte badkamers en toiletten.</w:t>
      </w:r>
    </w:p>
    <w:p w14:paraId="11DE8820" w14:textId="77777777" w:rsidR="00D47C35" w:rsidRDefault="00D47C35" w:rsidP="00D47C35">
      <w:pPr>
        <w:tabs>
          <w:tab w:val="left" w:pos="284"/>
        </w:tabs>
      </w:pPr>
    </w:p>
    <w:p w14:paraId="2118E41B" w14:textId="77777777" w:rsidR="00D47C35" w:rsidRPr="005D70B1" w:rsidRDefault="00D47C35" w:rsidP="00F4026B">
      <w:pPr>
        <w:pStyle w:val="ListParagraph"/>
        <w:numPr>
          <w:ilvl w:val="0"/>
          <w:numId w:val="24"/>
        </w:numPr>
        <w:tabs>
          <w:tab w:val="left" w:pos="284"/>
        </w:tabs>
        <w:rPr>
          <w:b/>
          <w:bCs/>
          <w:iCs/>
        </w:rPr>
      </w:pPr>
      <w:r w:rsidRPr="005D70B1">
        <w:rPr>
          <w:b/>
          <w:bCs/>
          <w:iCs/>
        </w:rPr>
        <w:t>Goede hygiëne en bescherming toe te passen</w:t>
      </w:r>
    </w:p>
    <w:p w14:paraId="396A34A6" w14:textId="77777777" w:rsidR="005D70B1" w:rsidRPr="005D70B1" w:rsidRDefault="005D70B1" w:rsidP="005D70B1">
      <w:pPr>
        <w:pStyle w:val="ListParagraph"/>
        <w:tabs>
          <w:tab w:val="left" w:pos="284"/>
        </w:tabs>
        <w:ind w:left="360"/>
        <w:rPr>
          <w:i/>
        </w:rPr>
      </w:pPr>
    </w:p>
    <w:p w14:paraId="52F3A74A" w14:textId="77777777" w:rsidR="00D47C35" w:rsidRDefault="00D47C35" w:rsidP="00F4026B">
      <w:pPr>
        <w:pStyle w:val="ListParagraph"/>
        <w:numPr>
          <w:ilvl w:val="0"/>
          <w:numId w:val="23"/>
        </w:numPr>
        <w:tabs>
          <w:tab w:val="left" w:pos="284"/>
        </w:tabs>
        <w:rPr>
          <w:i/>
        </w:rPr>
      </w:pPr>
      <w:r>
        <w:t xml:space="preserve">Het is van belang dat u goede </w:t>
      </w:r>
      <w:r>
        <w:rPr>
          <w:b/>
        </w:rPr>
        <w:t>hand- en hoesthygiëne</w:t>
      </w:r>
      <w:r>
        <w:t xml:space="preserve"> toepast. Dit houdt in dat u uw mond en neus bedekt bij hoesten en niezen, dat u hoest en niest in </w:t>
      </w:r>
      <w:r w:rsidR="00113037">
        <w:t xml:space="preserve">uw elleboog of </w:t>
      </w:r>
      <w:r>
        <w:t xml:space="preserve">een papier zakdoekje en dat u vervolgens uw handen wast. Gebruik bij handenwassen water en zeep en daarna handenalcohol. De GGD zal u extra uitleg geven over hand- en hoesthygiëne. </w:t>
      </w:r>
    </w:p>
    <w:p w14:paraId="6865A6A9" w14:textId="77777777" w:rsidR="00D47C35" w:rsidRDefault="00D47C35" w:rsidP="00F4026B">
      <w:pPr>
        <w:pStyle w:val="ListParagraph"/>
        <w:numPr>
          <w:ilvl w:val="0"/>
          <w:numId w:val="23"/>
        </w:numPr>
        <w:tabs>
          <w:tab w:val="left" w:pos="284"/>
        </w:tabs>
        <w:rPr>
          <w:i/>
        </w:rPr>
      </w:pPr>
      <w:r>
        <w:t>Als mensen toch met u in nauw contact komen moeten zij gebruik te maken van speciale mondmaskers. Deze worden door de GGD beschikbaar gesteld. Anderen moeten direct contact met uw lichaamsvloeistoffen (zoals speeksel, hoestdruppels, urine en ontlasting) vermijden.</w:t>
      </w:r>
    </w:p>
    <w:p w14:paraId="1EB78700" w14:textId="77777777" w:rsidR="00D47C35" w:rsidRDefault="00D47C35" w:rsidP="00F4026B">
      <w:pPr>
        <w:pStyle w:val="ListParagraph"/>
        <w:numPr>
          <w:ilvl w:val="0"/>
          <w:numId w:val="23"/>
        </w:numPr>
        <w:tabs>
          <w:tab w:val="left" w:pos="284"/>
        </w:tabs>
        <w:rPr>
          <w:i/>
        </w:rPr>
      </w:pPr>
      <w:r>
        <w:t xml:space="preserve">Ventileer ruimten die met elkaar gedeeld worden regelmatig door het </w:t>
      </w:r>
      <w:proofErr w:type="spellStart"/>
      <w:r>
        <w:t>het</w:t>
      </w:r>
      <w:proofErr w:type="spellEnd"/>
      <w:r>
        <w:t xml:space="preserve"> raam open te zetten.</w:t>
      </w:r>
    </w:p>
    <w:p w14:paraId="01C2CA2B" w14:textId="77777777" w:rsidR="00D47C35" w:rsidRDefault="00D47C35" w:rsidP="00F4026B">
      <w:pPr>
        <w:pStyle w:val="ListParagraph"/>
        <w:numPr>
          <w:ilvl w:val="0"/>
          <w:numId w:val="23"/>
        </w:numPr>
        <w:tabs>
          <w:tab w:val="left" w:pos="284"/>
        </w:tabs>
        <w:rPr>
          <w:i/>
        </w:rPr>
      </w:pPr>
      <w:r>
        <w:t xml:space="preserve">Maak badkamer en andere gedeelde ruimtes dagelijks huishoudelijk schoon. Gebruik hierbij wegwerphandschoenen. </w:t>
      </w:r>
    </w:p>
    <w:p w14:paraId="28D28BD2" w14:textId="77777777" w:rsidR="00D47C35" w:rsidRDefault="00D47C35" w:rsidP="00D47C35">
      <w:pPr>
        <w:tabs>
          <w:tab w:val="left" w:pos="284"/>
        </w:tabs>
        <w:rPr>
          <w:b/>
        </w:rPr>
      </w:pPr>
    </w:p>
    <w:p w14:paraId="304AB39C" w14:textId="77777777" w:rsidR="00D47C35" w:rsidRDefault="00D47C35" w:rsidP="00D47C35">
      <w:pPr>
        <w:tabs>
          <w:tab w:val="left" w:pos="284"/>
        </w:tabs>
        <w:rPr>
          <w:u w:val="single"/>
        </w:rPr>
      </w:pPr>
      <w:r>
        <w:rPr>
          <w:u w:val="single"/>
        </w:rPr>
        <w:t>Heeft u nog vragen?</w:t>
      </w:r>
    </w:p>
    <w:p w14:paraId="503582BD" w14:textId="77777777" w:rsidR="005D70B1" w:rsidRDefault="005D70B1" w:rsidP="00D47C35">
      <w:pPr>
        <w:tabs>
          <w:tab w:val="left" w:pos="284"/>
        </w:tabs>
        <w:rPr>
          <w:u w:val="single"/>
        </w:rPr>
      </w:pPr>
    </w:p>
    <w:p w14:paraId="3CD93A9E" w14:textId="77777777" w:rsidR="00D47C35" w:rsidRDefault="00D47C35" w:rsidP="00D47C35">
      <w:pPr>
        <w:tabs>
          <w:tab w:val="left" w:pos="284"/>
        </w:tabs>
      </w:pPr>
      <w:r>
        <w:t>Bel dan met de GGD via XXX-XXXXXX, en buiten kantoortijden via XXXXXX.</w:t>
      </w:r>
    </w:p>
    <w:p w14:paraId="74AA9C28" w14:textId="77777777" w:rsidR="00D47C35" w:rsidRDefault="00D47C35" w:rsidP="00D47C35">
      <w:pPr>
        <w:tabs>
          <w:tab w:val="left" w:pos="284"/>
        </w:tabs>
      </w:pPr>
    </w:p>
    <w:p w14:paraId="5035A5CA" w14:textId="77777777" w:rsidR="00D47C35" w:rsidRDefault="00D47C35" w:rsidP="00D47C35">
      <w:pPr>
        <w:tabs>
          <w:tab w:val="left" w:pos="284"/>
        </w:tabs>
      </w:pPr>
      <w:r>
        <w:t xml:space="preserve">Om verdere verspreiding van het SARS-virus te beperken en te voorkomen dat andere mensen in uw omgeving ziek worden, is het van groot belang dat u meewerkt aan de bovengenoemde maatregelen totdat de testuitslag bekend is. </w:t>
      </w:r>
    </w:p>
    <w:p w14:paraId="35260895" w14:textId="77777777" w:rsidR="00D47C35" w:rsidRDefault="00D47C35" w:rsidP="00D47C35">
      <w:pPr>
        <w:tabs>
          <w:tab w:val="left" w:pos="284"/>
        </w:tabs>
      </w:pPr>
    </w:p>
    <w:p w14:paraId="0F23F993" w14:textId="77777777" w:rsidR="00D47C35" w:rsidRDefault="00D47C35" w:rsidP="00D47C35">
      <w:pPr>
        <w:tabs>
          <w:tab w:val="left" w:pos="284"/>
        </w:tabs>
        <w:rPr>
          <w:b/>
          <w:i/>
        </w:rPr>
      </w:pPr>
      <w:r>
        <w:t xml:space="preserve">Wij vertrouwen op uw medewerking. </w:t>
      </w:r>
    </w:p>
    <w:p w14:paraId="722A2DC7" w14:textId="77777777" w:rsidR="00D47C35" w:rsidRDefault="00D47C35" w:rsidP="00D47C35">
      <w:r>
        <w:br w:type="page"/>
      </w:r>
    </w:p>
    <w:p w14:paraId="572B2008" w14:textId="1234C4A9" w:rsidR="00D47C35" w:rsidRDefault="005D70B1" w:rsidP="00D47C35">
      <w:pPr>
        <w:pStyle w:val="Subtitle"/>
      </w:pPr>
      <w:bookmarkStart w:id="3" w:name="_Toc251160887"/>
      <w:r>
        <w:lastRenderedPageBreak/>
        <w:t>O</w:t>
      </w:r>
      <w:r w:rsidR="00D47C35">
        <w:t>nbeschermde contacten van een bevestigde SARS-patiënt</w:t>
      </w:r>
      <w:bookmarkEnd w:id="3"/>
    </w:p>
    <w:p w14:paraId="5A420009" w14:textId="77777777" w:rsidR="005D70B1" w:rsidRDefault="005D70B1" w:rsidP="00D47C35">
      <w:pPr>
        <w:tabs>
          <w:tab w:val="left" w:pos="284"/>
        </w:tabs>
      </w:pPr>
    </w:p>
    <w:p w14:paraId="2C78ACBF" w14:textId="6D9C6EAA" w:rsidR="00D47C35" w:rsidRDefault="00D47C35" w:rsidP="00D47C35">
      <w:pPr>
        <w:tabs>
          <w:tab w:val="left" w:pos="284"/>
        </w:tabs>
      </w:pPr>
      <w:r>
        <w:t>Geacht</w:t>
      </w:r>
      <w:r w:rsidR="005D70B1">
        <w:t>e</w:t>
      </w:r>
      <w:r>
        <w:t>,</w:t>
      </w:r>
    </w:p>
    <w:p w14:paraId="2C87ED0F" w14:textId="77777777" w:rsidR="00D47C35" w:rsidRDefault="00D47C35" w:rsidP="00D47C35">
      <w:pPr>
        <w:tabs>
          <w:tab w:val="left" w:pos="284"/>
        </w:tabs>
      </w:pPr>
    </w:p>
    <w:p w14:paraId="759E31D6" w14:textId="77777777" w:rsidR="00D47C35" w:rsidRDefault="00D47C35" w:rsidP="00D47C35">
      <w:pPr>
        <w:tabs>
          <w:tab w:val="left" w:pos="284"/>
        </w:tabs>
      </w:pPr>
      <w:r>
        <w:t xml:space="preserve">U hebt kortgeleden onbeschermd contact gehad met een patiënt bij wie de ernstige ziekte SARS is vastgesteld. Het is mogelijk dat u besmet bent geraakt met het SARS-virus. </w:t>
      </w:r>
    </w:p>
    <w:p w14:paraId="50EAD354" w14:textId="77777777" w:rsidR="00D47C35" w:rsidRDefault="00D47C35" w:rsidP="00D47C35">
      <w:pPr>
        <w:tabs>
          <w:tab w:val="left" w:pos="284"/>
        </w:tabs>
      </w:pPr>
    </w:p>
    <w:p w14:paraId="5BBA2FA1" w14:textId="77777777" w:rsidR="00D47C35" w:rsidRDefault="00D47C35" w:rsidP="00D47C35">
      <w:pPr>
        <w:tabs>
          <w:tab w:val="left" w:pos="284"/>
        </w:tabs>
        <w:rPr>
          <w:u w:val="single"/>
        </w:rPr>
      </w:pPr>
      <w:r>
        <w:rPr>
          <w:u w:val="single"/>
        </w:rPr>
        <w:t>Wat is SARS?</w:t>
      </w:r>
    </w:p>
    <w:p w14:paraId="4D88F4D9" w14:textId="77777777" w:rsidR="005D70B1" w:rsidRDefault="005D70B1" w:rsidP="00D47C35">
      <w:pPr>
        <w:tabs>
          <w:tab w:val="left" w:pos="284"/>
        </w:tabs>
        <w:rPr>
          <w:u w:val="single"/>
        </w:rPr>
      </w:pPr>
    </w:p>
    <w:p w14:paraId="10C225D5" w14:textId="77777777" w:rsidR="00D47C35" w:rsidRDefault="00D47C35" w:rsidP="00F4026B">
      <w:pPr>
        <w:numPr>
          <w:ilvl w:val="0"/>
          <w:numId w:val="21"/>
        </w:numPr>
        <w:tabs>
          <w:tab w:val="left" w:pos="284"/>
        </w:tabs>
      </w:pPr>
      <w:r>
        <w:t xml:space="preserve">SARS (Severe Acute </w:t>
      </w:r>
      <w:proofErr w:type="spellStart"/>
      <w:r>
        <w:t>Respiratory</w:t>
      </w:r>
      <w:proofErr w:type="spellEnd"/>
      <w:r>
        <w:t xml:space="preserve"> </w:t>
      </w:r>
      <w:proofErr w:type="spellStart"/>
      <w:r>
        <w:t>Syndrome</w:t>
      </w:r>
      <w:proofErr w:type="spellEnd"/>
      <w:r>
        <w:t>) is een levensbedreigende vorm van longontsteking</w:t>
      </w:r>
    </w:p>
    <w:p w14:paraId="033216E7" w14:textId="77777777" w:rsidR="00D47C35" w:rsidRDefault="00D47C35" w:rsidP="00F4026B">
      <w:pPr>
        <w:numPr>
          <w:ilvl w:val="0"/>
          <w:numId w:val="21"/>
        </w:numPr>
        <w:tabs>
          <w:tab w:val="left" w:pos="284"/>
        </w:tabs>
      </w:pPr>
      <w:r>
        <w:t>De eerste ziekteverschijnselen bestaan uit: koorts (&gt;38°C), spierpijn en hoofdpijn. Ook droge hoest en kortademigheid komen voor.</w:t>
      </w:r>
    </w:p>
    <w:p w14:paraId="33A54A13" w14:textId="77777777" w:rsidR="00D47C35" w:rsidRDefault="00D47C35" w:rsidP="00F4026B">
      <w:pPr>
        <w:numPr>
          <w:ilvl w:val="0"/>
          <w:numId w:val="21"/>
        </w:numPr>
        <w:tabs>
          <w:tab w:val="left" w:pos="284"/>
        </w:tabs>
      </w:pPr>
      <w:r>
        <w:t xml:space="preserve">Mensen die contact hebben gehad met een SARS-patiënt kunnen tot 10 dagen na het contact nog ziek worden. Gemiddeld is dat binnen 5 dagen. </w:t>
      </w:r>
    </w:p>
    <w:p w14:paraId="6717908C" w14:textId="77777777" w:rsidR="00D47C35" w:rsidRDefault="00D47C35" w:rsidP="00D47C35">
      <w:pPr>
        <w:tabs>
          <w:tab w:val="left" w:pos="284"/>
        </w:tabs>
      </w:pPr>
    </w:p>
    <w:p w14:paraId="43F5EA79" w14:textId="43E36F68" w:rsidR="00D47C35" w:rsidRDefault="00D47C35" w:rsidP="00D47C35">
      <w:pPr>
        <w:tabs>
          <w:tab w:val="left" w:pos="284"/>
        </w:tabs>
        <w:rPr>
          <w:rStyle w:val="Hyperlink"/>
        </w:rPr>
      </w:pPr>
      <w:r>
        <w:t xml:space="preserve">Voor meer informatie over SARS kunt u kijken op </w:t>
      </w:r>
      <w:hyperlink r:id="rId10" w:history="1">
        <w:r w:rsidR="005D70B1" w:rsidRPr="00F16D9D">
          <w:rPr>
            <w:rStyle w:val="Hyperlink"/>
          </w:rPr>
          <w:t>www.rivm.nl/sars</w:t>
        </w:r>
      </w:hyperlink>
      <w:r w:rsidR="005D70B1">
        <w:rPr>
          <w:rStyle w:val="Hyperlink"/>
        </w:rPr>
        <w:t>.</w:t>
      </w:r>
    </w:p>
    <w:p w14:paraId="585A9E11" w14:textId="77777777" w:rsidR="005D70B1" w:rsidRDefault="005D70B1" w:rsidP="00D47C35">
      <w:pPr>
        <w:tabs>
          <w:tab w:val="left" w:pos="284"/>
        </w:tabs>
      </w:pPr>
    </w:p>
    <w:p w14:paraId="4C310464" w14:textId="77777777" w:rsidR="00D47C35" w:rsidRDefault="00D47C35" w:rsidP="00D47C35">
      <w:pPr>
        <w:tabs>
          <w:tab w:val="left" w:pos="284"/>
        </w:tabs>
        <w:rPr>
          <w:u w:val="single"/>
        </w:rPr>
      </w:pPr>
      <w:r>
        <w:rPr>
          <w:u w:val="single"/>
        </w:rPr>
        <w:t>Wat vragen we van u?</w:t>
      </w:r>
    </w:p>
    <w:p w14:paraId="47EF1599" w14:textId="77777777" w:rsidR="005D70B1" w:rsidRDefault="005D70B1" w:rsidP="00D47C35">
      <w:pPr>
        <w:tabs>
          <w:tab w:val="left" w:pos="284"/>
        </w:tabs>
        <w:rPr>
          <w:u w:val="single"/>
        </w:rPr>
      </w:pPr>
    </w:p>
    <w:p w14:paraId="0F824167" w14:textId="77777777" w:rsidR="00D47C35" w:rsidRDefault="00D47C35" w:rsidP="00D47C35">
      <w:pPr>
        <w:tabs>
          <w:tab w:val="left" w:pos="284"/>
        </w:tabs>
      </w:pPr>
      <w:r>
        <w:t>Om op tijd te kunnen ontdekken of u besmet bent, vragen we u om uw gezondheid in de gaten te houden. Dat doet u tot 10 dagen na het laatste contact met de persoon waarbij SARS is vastgesteld. U moet dus uw gezondheid controleren tot XX-XX-XXXX.</w:t>
      </w:r>
    </w:p>
    <w:p w14:paraId="1313D46D" w14:textId="77777777" w:rsidR="00D47C35" w:rsidRDefault="00D47C35" w:rsidP="00D47C35">
      <w:pPr>
        <w:tabs>
          <w:tab w:val="left" w:pos="284"/>
        </w:tabs>
        <w:rPr>
          <w:b/>
        </w:rPr>
      </w:pPr>
    </w:p>
    <w:p w14:paraId="7AC9226D" w14:textId="77777777" w:rsidR="00D47C35" w:rsidRDefault="00D47C35" w:rsidP="00D47C35">
      <w:pPr>
        <w:tabs>
          <w:tab w:val="left" w:pos="284"/>
        </w:tabs>
        <w:rPr>
          <w:u w:val="single"/>
        </w:rPr>
      </w:pPr>
      <w:r>
        <w:rPr>
          <w:u w:val="single"/>
        </w:rPr>
        <w:t>Wat betekenen de maatregelen voor u?</w:t>
      </w:r>
    </w:p>
    <w:p w14:paraId="113A9EB8" w14:textId="77777777" w:rsidR="00D47C35" w:rsidRDefault="00D47C35" w:rsidP="00D47C35">
      <w:pPr>
        <w:tabs>
          <w:tab w:val="left" w:pos="284"/>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5423"/>
      </w:tblGrid>
      <w:tr w:rsidR="00D47C35" w:rsidRPr="00D47C35" w14:paraId="7FAE827D" w14:textId="77777777" w:rsidTr="00D47C35">
        <w:tc>
          <w:tcPr>
            <w:tcW w:w="0" w:type="auto"/>
            <w:tcBorders>
              <w:top w:val="single" w:sz="4" w:space="0" w:color="auto"/>
              <w:left w:val="single" w:sz="4" w:space="0" w:color="auto"/>
              <w:bottom w:val="single" w:sz="4" w:space="0" w:color="auto"/>
              <w:right w:val="single" w:sz="4" w:space="0" w:color="auto"/>
            </w:tcBorders>
            <w:hideMark/>
          </w:tcPr>
          <w:p w14:paraId="10E7BAB5" w14:textId="77777777" w:rsidR="00D47C35" w:rsidRDefault="00D47C35">
            <w:pPr>
              <w:tabs>
                <w:tab w:val="left" w:pos="284"/>
              </w:tabs>
              <w:rPr>
                <w:i/>
              </w:rPr>
            </w:pPr>
            <w:r>
              <w:rPr>
                <w:i/>
              </w:rPr>
              <w:t>U moet maatregelen nemen, omdat …</w:t>
            </w:r>
          </w:p>
        </w:tc>
        <w:tc>
          <w:tcPr>
            <w:tcW w:w="0" w:type="auto"/>
            <w:tcBorders>
              <w:top w:val="single" w:sz="4" w:space="0" w:color="auto"/>
              <w:left w:val="single" w:sz="4" w:space="0" w:color="auto"/>
              <w:bottom w:val="single" w:sz="4" w:space="0" w:color="auto"/>
              <w:right w:val="single" w:sz="4" w:space="0" w:color="auto"/>
            </w:tcBorders>
            <w:hideMark/>
          </w:tcPr>
          <w:p w14:paraId="24F27EA2" w14:textId="77777777" w:rsidR="00D47C35" w:rsidRDefault="00D47C35" w:rsidP="00F4026B">
            <w:pPr>
              <w:numPr>
                <w:ilvl w:val="0"/>
                <w:numId w:val="21"/>
              </w:numPr>
              <w:tabs>
                <w:tab w:val="left" w:pos="284"/>
              </w:tabs>
            </w:pPr>
            <w:r>
              <w:t xml:space="preserve">U samen heeft gewoond met een SARS-patiënt </w:t>
            </w:r>
          </w:p>
          <w:p w14:paraId="05F0CE45" w14:textId="77777777" w:rsidR="00D47C35" w:rsidRDefault="00D47C35" w:rsidP="00F4026B">
            <w:pPr>
              <w:numPr>
                <w:ilvl w:val="0"/>
                <w:numId w:val="21"/>
              </w:numPr>
              <w:tabs>
                <w:tab w:val="left" w:pos="284"/>
              </w:tabs>
            </w:pPr>
            <w:r>
              <w:t>U de SARS-patiënt thuis heeft verzorgd</w:t>
            </w:r>
          </w:p>
          <w:p w14:paraId="62142F18" w14:textId="77777777" w:rsidR="00D47C35" w:rsidRDefault="00D47C35" w:rsidP="00F4026B">
            <w:pPr>
              <w:numPr>
                <w:ilvl w:val="0"/>
                <w:numId w:val="21"/>
              </w:numPr>
              <w:tabs>
                <w:tab w:val="left" w:pos="284"/>
              </w:tabs>
            </w:pPr>
            <w:r>
              <w:t xml:space="preserve">U (mogelijk) onbeschermd* contact heeft gehad met een SARS-patiënt </w:t>
            </w:r>
          </w:p>
          <w:p w14:paraId="0225D023" w14:textId="77777777" w:rsidR="00F4026B" w:rsidRDefault="00F4026B" w:rsidP="00F4026B">
            <w:pPr>
              <w:tabs>
                <w:tab w:val="left" w:pos="284"/>
              </w:tabs>
            </w:pPr>
          </w:p>
        </w:tc>
      </w:tr>
      <w:tr w:rsidR="00D47C35" w:rsidRPr="00D47C35" w14:paraId="27C753D3" w14:textId="77777777" w:rsidTr="00D47C35">
        <w:tc>
          <w:tcPr>
            <w:tcW w:w="0" w:type="auto"/>
            <w:tcBorders>
              <w:top w:val="single" w:sz="4" w:space="0" w:color="auto"/>
              <w:left w:val="single" w:sz="4" w:space="0" w:color="auto"/>
              <w:bottom w:val="single" w:sz="4" w:space="0" w:color="auto"/>
              <w:right w:val="single" w:sz="4" w:space="0" w:color="auto"/>
            </w:tcBorders>
            <w:hideMark/>
          </w:tcPr>
          <w:p w14:paraId="64D0E2F5" w14:textId="77777777" w:rsidR="00D47C35" w:rsidRDefault="00D47C35">
            <w:pPr>
              <w:tabs>
                <w:tab w:val="left" w:pos="284"/>
              </w:tabs>
              <w:rPr>
                <w:i/>
              </w:rPr>
            </w:pPr>
            <w:r>
              <w:rPr>
                <w:i/>
              </w:rPr>
              <w:t>Wat moet u doen?</w:t>
            </w:r>
          </w:p>
        </w:tc>
        <w:tc>
          <w:tcPr>
            <w:tcW w:w="0" w:type="auto"/>
            <w:tcBorders>
              <w:top w:val="single" w:sz="4" w:space="0" w:color="auto"/>
              <w:left w:val="single" w:sz="4" w:space="0" w:color="auto"/>
              <w:bottom w:val="single" w:sz="4" w:space="0" w:color="auto"/>
              <w:right w:val="single" w:sz="4" w:space="0" w:color="auto"/>
            </w:tcBorders>
            <w:hideMark/>
          </w:tcPr>
          <w:p w14:paraId="3C9FB0FD" w14:textId="77777777" w:rsidR="00D47C35" w:rsidRDefault="00D47C35" w:rsidP="00F4026B">
            <w:pPr>
              <w:numPr>
                <w:ilvl w:val="0"/>
                <w:numId w:val="21"/>
              </w:numPr>
              <w:tabs>
                <w:tab w:val="left" w:pos="284"/>
              </w:tabs>
            </w:pPr>
            <w:r>
              <w:t>Twee keer per dag, ’s morgens en ’s avonds, uw temperatuur opmeten</w:t>
            </w:r>
          </w:p>
          <w:p w14:paraId="5555A789" w14:textId="77777777" w:rsidR="00D47C35" w:rsidRDefault="00D47C35" w:rsidP="00F4026B">
            <w:pPr>
              <w:numPr>
                <w:ilvl w:val="0"/>
                <w:numId w:val="21"/>
              </w:numPr>
              <w:tabs>
                <w:tab w:val="left" w:pos="284"/>
              </w:tabs>
            </w:pPr>
            <w:r>
              <w:t>Doe dat rectaal of in het oor met uw eigen thermometer die niet door andere gebruikt wordt</w:t>
            </w:r>
          </w:p>
          <w:p w14:paraId="52091380" w14:textId="77777777" w:rsidR="00D47C35" w:rsidRDefault="00D47C35" w:rsidP="00F4026B">
            <w:pPr>
              <w:numPr>
                <w:ilvl w:val="0"/>
                <w:numId w:val="21"/>
              </w:numPr>
              <w:tabs>
                <w:tab w:val="left" w:pos="284"/>
              </w:tabs>
            </w:pPr>
            <w:r>
              <w:t>Schrijf de temperatuur op de lijst die u krijgt</w:t>
            </w:r>
          </w:p>
          <w:p w14:paraId="413E0272" w14:textId="77777777" w:rsidR="00D47C35" w:rsidRDefault="00D47C35" w:rsidP="00F4026B">
            <w:pPr>
              <w:numPr>
                <w:ilvl w:val="0"/>
                <w:numId w:val="21"/>
              </w:numPr>
              <w:tabs>
                <w:tab w:val="left" w:pos="284"/>
              </w:tabs>
            </w:pPr>
            <w:r>
              <w:t xml:space="preserve">De thermometer moet u na gebruik ontsmetten met 70% alcohol. Was daarna uw handen </w:t>
            </w:r>
          </w:p>
          <w:p w14:paraId="02F0AD4E" w14:textId="77777777" w:rsidR="00D47C35" w:rsidRDefault="00D47C35" w:rsidP="00F4026B">
            <w:pPr>
              <w:numPr>
                <w:ilvl w:val="0"/>
                <w:numId w:val="21"/>
              </w:numPr>
              <w:tabs>
                <w:tab w:val="left" w:pos="284"/>
              </w:tabs>
            </w:pPr>
            <w:r>
              <w:t>U informeert iedere dag de GGD over:</w:t>
            </w:r>
          </w:p>
          <w:p w14:paraId="66352D4D" w14:textId="77777777" w:rsidR="00D47C35" w:rsidRDefault="00D47C35" w:rsidP="00F4026B">
            <w:pPr>
              <w:numPr>
                <w:ilvl w:val="1"/>
                <w:numId w:val="21"/>
              </w:numPr>
              <w:tabs>
                <w:tab w:val="left" w:pos="284"/>
              </w:tabs>
            </w:pPr>
            <w:r>
              <w:t>Uw gemeten temperatuur</w:t>
            </w:r>
          </w:p>
          <w:p w14:paraId="4EECD778" w14:textId="77777777" w:rsidR="00D47C35" w:rsidRDefault="00D47C35" w:rsidP="00F4026B">
            <w:pPr>
              <w:numPr>
                <w:ilvl w:val="1"/>
                <w:numId w:val="21"/>
              </w:numPr>
              <w:tabs>
                <w:tab w:val="left" w:pos="284"/>
              </w:tabs>
            </w:pPr>
            <w:r>
              <w:t>Eventueel opkomende klachten: koorts, spierpijn, hoofdpijn, hoesten, kortademigheid of keelpijn</w:t>
            </w:r>
          </w:p>
          <w:p w14:paraId="2117C402" w14:textId="77777777" w:rsidR="00F4026B" w:rsidRDefault="00F4026B" w:rsidP="00F4026B">
            <w:pPr>
              <w:numPr>
                <w:ilvl w:val="1"/>
                <w:numId w:val="21"/>
              </w:numPr>
              <w:tabs>
                <w:tab w:val="left" w:pos="284"/>
              </w:tabs>
            </w:pPr>
          </w:p>
        </w:tc>
      </w:tr>
    </w:tbl>
    <w:p w14:paraId="24E789FD" w14:textId="77777777" w:rsidR="00D47C35" w:rsidRDefault="00D47C35" w:rsidP="00D47C35">
      <w:pPr>
        <w:tabs>
          <w:tab w:val="left" w:pos="284"/>
        </w:tabs>
      </w:pPr>
      <w:r>
        <w:t>* Dit is contact waarbij u geen persoonlijke beschermingsmaatregelen heeft gebruikt zoals de richtlijnen dat voorschrijven</w:t>
      </w:r>
    </w:p>
    <w:p w14:paraId="61A57B8F" w14:textId="77777777" w:rsidR="00D47C35" w:rsidRDefault="00D47C35" w:rsidP="00D47C35">
      <w:pPr>
        <w:tabs>
          <w:tab w:val="left" w:pos="284"/>
        </w:tabs>
      </w:pPr>
    </w:p>
    <w:p w14:paraId="2482162F" w14:textId="77777777" w:rsidR="00D47C35" w:rsidRDefault="00D47C35" w:rsidP="00D47C35">
      <w:pPr>
        <w:tabs>
          <w:tab w:val="left" w:pos="284"/>
        </w:tabs>
      </w:pPr>
      <w:r>
        <w:t>De GGD neemt dagelijks contact met u op om uw gezondheid te bespreken en te beoordelen. Mocht u contact op willen nemen met de GGD dan kan dat via XXX-XXXXXX, en buiten kantoortijden via XXXXXX.</w:t>
      </w:r>
    </w:p>
    <w:p w14:paraId="2D99DEDE" w14:textId="77777777" w:rsidR="00D47C35" w:rsidRDefault="00D47C35" w:rsidP="00D47C35">
      <w:pPr>
        <w:tabs>
          <w:tab w:val="left" w:pos="284"/>
        </w:tabs>
      </w:pPr>
    </w:p>
    <w:p w14:paraId="0307C3AB" w14:textId="77777777" w:rsidR="00D47C35" w:rsidRDefault="00D47C35" w:rsidP="00D47C35">
      <w:pPr>
        <w:tabs>
          <w:tab w:val="left" w:pos="284"/>
        </w:tabs>
      </w:pPr>
      <w:r>
        <w:t xml:space="preserve">Wij vertrouwen op uw medewerking. </w:t>
      </w:r>
    </w:p>
    <w:p w14:paraId="5BEA2281" w14:textId="77777777" w:rsidR="00D47C35" w:rsidRDefault="00D47C35" w:rsidP="00D47C35">
      <w:r>
        <w:br w:type="page"/>
      </w:r>
    </w:p>
    <w:p w14:paraId="403A8F39" w14:textId="7C7F09BF" w:rsidR="00D47C35" w:rsidRDefault="00F4026B" w:rsidP="00D47C35">
      <w:pPr>
        <w:pStyle w:val="Subtitle"/>
      </w:pPr>
      <w:r>
        <w:lastRenderedPageBreak/>
        <w:t>B</w:t>
      </w:r>
      <w:r w:rsidR="00D47C35">
        <w:t>eschermde contacten van bevestigde SARS-patiënt</w:t>
      </w:r>
    </w:p>
    <w:p w14:paraId="66DD8AFF" w14:textId="77777777" w:rsidR="00F4026B" w:rsidRDefault="00F4026B" w:rsidP="00D47C35">
      <w:pPr>
        <w:tabs>
          <w:tab w:val="left" w:pos="284"/>
        </w:tabs>
      </w:pPr>
    </w:p>
    <w:p w14:paraId="21955ED1" w14:textId="597D6D59" w:rsidR="00D47C35" w:rsidRDefault="00D47C35" w:rsidP="00D47C35">
      <w:pPr>
        <w:tabs>
          <w:tab w:val="left" w:pos="284"/>
        </w:tabs>
      </w:pPr>
      <w:r>
        <w:t>Geachte</w:t>
      </w:r>
      <w:r w:rsidR="00F4026B">
        <w:t>,</w:t>
      </w:r>
    </w:p>
    <w:p w14:paraId="7A633AFC" w14:textId="77777777" w:rsidR="00D47C35" w:rsidRDefault="00D47C35" w:rsidP="00D47C35">
      <w:pPr>
        <w:tabs>
          <w:tab w:val="left" w:pos="284"/>
        </w:tabs>
      </w:pPr>
    </w:p>
    <w:p w14:paraId="4BDAC531" w14:textId="77777777" w:rsidR="00D47C35" w:rsidRDefault="00D47C35" w:rsidP="00D47C35">
      <w:pPr>
        <w:tabs>
          <w:tab w:val="left" w:pos="284"/>
        </w:tabs>
      </w:pPr>
      <w:r>
        <w:t xml:space="preserve">U bent kortgeleden in contact geweest met een patiënt bij wie de ernstige ziekte SARS is vastgesteld. Hoewel u bij dat contact beschermende maatregelen heeft gebruikt wordt u toch gevraagd om uw gezondheid in de gaten te houden. Dit is uit voorzorg omdat u mogelijk onopgemerkt besmet bent geraakt. </w:t>
      </w:r>
    </w:p>
    <w:p w14:paraId="22CBB528" w14:textId="77777777" w:rsidR="00D47C35" w:rsidRDefault="00D47C35" w:rsidP="00D47C35">
      <w:pPr>
        <w:tabs>
          <w:tab w:val="left" w:pos="284"/>
        </w:tabs>
      </w:pPr>
    </w:p>
    <w:p w14:paraId="7BF17686" w14:textId="77777777" w:rsidR="00D47C35" w:rsidRDefault="00D47C35" w:rsidP="00D47C35">
      <w:pPr>
        <w:tabs>
          <w:tab w:val="left" w:pos="284"/>
        </w:tabs>
        <w:rPr>
          <w:u w:val="single"/>
        </w:rPr>
      </w:pPr>
      <w:r>
        <w:rPr>
          <w:u w:val="single"/>
        </w:rPr>
        <w:t>Wat is SARS?</w:t>
      </w:r>
    </w:p>
    <w:p w14:paraId="06964F91" w14:textId="77777777" w:rsidR="00F4026B" w:rsidRDefault="00F4026B" w:rsidP="00D47C35">
      <w:pPr>
        <w:tabs>
          <w:tab w:val="left" w:pos="284"/>
        </w:tabs>
        <w:rPr>
          <w:u w:val="single"/>
        </w:rPr>
      </w:pPr>
    </w:p>
    <w:p w14:paraId="795CFF51" w14:textId="77777777" w:rsidR="00D47C35" w:rsidRDefault="00D47C35" w:rsidP="00F4026B">
      <w:pPr>
        <w:numPr>
          <w:ilvl w:val="0"/>
          <w:numId w:val="21"/>
        </w:numPr>
        <w:tabs>
          <w:tab w:val="left" w:pos="284"/>
        </w:tabs>
      </w:pPr>
      <w:r>
        <w:t xml:space="preserve">SARS (Severe Acute </w:t>
      </w:r>
      <w:proofErr w:type="spellStart"/>
      <w:r>
        <w:t>Respiratory</w:t>
      </w:r>
      <w:proofErr w:type="spellEnd"/>
      <w:r>
        <w:t xml:space="preserve"> </w:t>
      </w:r>
      <w:proofErr w:type="spellStart"/>
      <w:r>
        <w:t>Syndrome</w:t>
      </w:r>
      <w:proofErr w:type="spellEnd"/>
      <w:r>
        <w:t>) is een levensbedreigende vorm van longontsteking</w:t>
      </w:r>
    </w:p>
    <w:p w14:paraId="7FBBC460" w14:textId="77777777" w:rsidR="00D47C35" w:rsidRDefault="00D47C35" w:rsidP="00F4026B">
      <w:pPr>
        <w:numPr>
          <w:ilvl w:val="0"/>
          <w:numId w:val="21"/>
        </w:numPr>
        <w:tabs>
          <w:tab w:val="left" w:pos="284"/>
        </w:tabs>
      </w:pPr>
      <w:r>
        <w:t>De eerste ziekteverschijnselen bestaan uit: koorts (&gt;38°C), spierpijn en hoofdpijn. Ook droge hoest en kortademigheid komen voor.</w:t>
      </w:r>
    </w:p>
    <w:p w14:paraId="6169A41D" w14:textId="77777777" w:rsidR="00D47C35" w:rsidRDefault="00D47C35" w:rsidP="00F4026B">
      <w:pPr>
        <w:numPr>
          <w:ilvl w:val="0"/>
          <w:numId w:val="21"/>
        </w:numPr>
        <w:tabs>
          <w:tab w:val="left" w:pos="284"/>
        </w:tabs>
      </w:pPr>
      <w:r>
        <w:t xml:space="preserve">Mensen die contact hebben gehad met een SARS-patiënt kunnen tot 10 dagen na het contact nog ziek worden. Gemiddeld is dat binnen 5 dagen. </w:t>
      </w:r>
    </w:p>
    <w:p w14:paraId="2CC9D583" w14:textId="77777777" w:rsidR="00D47C35" w:rsidRDefault="00D47C35" w:rsidP="00D47C35">
      <w:pPr>
        <w:tabs>
          <w:tab w:val="left" w:pos="284"/>
        </w:tabs>
      </w:pPr>
    </w:p>
    <w:p w14:paraId="5610C86C" w14:textId="2608704B" w:rsidR="00D47C35" w:rsidRDefault="00D47C35" w:rsidP="00D47C35">
      <w:pPr>
        <w:tabs>
          <w:tab w:val="left" w:pos="284"/>
        </w:tabs>
        <w:rPr>
          <w:rStyle w:val="Hyperlink"/>
        </w:rPr>
      </w:pPr>
      <w:r>
        <w:t xml:space="preserve">Voor meer informatie over SARS kunt u kijken op </w:t>
      </w:r>
      <w:hyperlink r:id="rId11" w:history="1">
        <w:r w:rsidR="00F4026B" w:rsidRPr="00F16D9D">
          <w:rPr>
            <w:rStyle w:val="Hyperlink"/>
          </w:rPr>
          <w:t>www.rivm.nl/sars</w:t>
        </w:r>
      </w:hyperlink>
      <w:r w:rsidR="00F4026B">
        <w:rPr>
          <w:rStyle w:val="Hyperlink"/>
        </w:rPr>
        <w:t>.</w:t>
      </w:r>
    </w:p>
    <w:p w14:paraId="5CE5BC29" w14:textId="77777777" w:rsidR="00D47C35" w:rsidRDefault="00D47C35" w:rsidP="00D47C35">
      <w:pPr>
        <w:tabs>
          <w:tab w:val="left" w:pos="284"/>
        </w:tabs>
      </w:pPr>
    </w:p>
    <w:p w14:paraId="7470646E" w14:textId="77777777" w:rsidR="00D47C35" w:rsidRDefault="00D47C35" w:rsidP="00D47C35">
      <w:pPr>
        <w:tabs>
          <w:tab w:val="left" w:pos="284"/>
        </w:tabs>
        <w:rPr>
          <w:u w:val="single"/>
        </w:rPr>
      </w:pPr>
      <w:r>
        <w:rPr>
          <w:u w:val="single"/>
        </w:rPr>
        <w:t>Wat vragen we van u?</w:t>
      </w:r>
    </w:p>
    <w:p w14:paraId="062948B1" w14:textId="77777777" w:rsidR="00F4026B" w:rsidRDefault="00F4026B" w:rsidP="00D47C35">
      <w:pPr>
        <w:tabs>
          <w:tab w:val="left" w:pos="284"/>
        </w:tabs>
        <w:rPr>
          <w:u w:val="single"/>
        </w:rPr>
      </w:pPr>
    </w:p>
    <w:p w14:paraId="16C9D39D" w14:textId="77777777" w:rsidR="00D47C35" w:rsidRDefault="00D47C35" w:rsidP="00D47C35">
      <w:pPr>
        <w:tabs>
          <w:tab w:val="left" w:pos="284"/>
        </w:tabs>
      </w:pPr>
      <w:r>
        <w:t>Om op tijd te kunnen ontdekken of u besmet bent, vragen we u om uw gezondheid in de gaten te houden. Dat doet u tot 10 dagen na het laatste contact met de persoon waarbij SARS is vastgesteld. U moet dus uw gezondheid controleren tot XX-XX-XXXX.</w:t>
      </w:r>
    </w:p>
    <w:p w14:paraId="57C7E70E" w14:textId="77777777" w:rsidR="00D47C35" w:rsidRDefault="00D47C35" w:rsidP="00D47C35">
      <w:pPr>
        <w:tabs>
          <w:tab w:val="left" w:pos="284"/>
        </w:tabs>
        <w:rPr>
          <w:b/>
        </w:rPr>
      </w:pPr>
    </w:p>
    <w:p w14:paraId="2AF7E6B1" w14:textId="77777777" w:rsidR="00D47C35" w:rsidRDefault="00D47C35" w:rsidP="00D47C35">
      <w:pPr>
        <w:tabs>
          <w:tab w:val="left" w:pos="284"/>
        </w:tabs>
        <w:rPr>
          <w:u w:val="single"/>
        </w:rPr>
      </w:pPr>
      <w:r>
        <w:rPr>
          <w:u w:val="single"/>
        </w:rPr>
        <w:t>Wat betekenen de maatregelen voor u?</w:t>
      </w:r>
    </w:p>
    <w:p w14:paraId="0359EFA4" w14:textId="77777777" w:rsidR="00D47C35" w:rsidRDefault="00D47C35" w:rsidP="00D47C35">
      <w:pPr>
        <w:tabs>
          <w:tab w:val="left" w:pos="284"/>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5815"/>
      </w:tblGrid>
      <w:tr w:rsidR="00D47C35" w:rsidRPr="00D47C35" w14:paraId="629D465B" w14:textId="77777777" w:rsidTr="00D47C35">
        <w:tc>
          <w:tcPr>
            <w:tcW w:w="0" w:type="auto"/>
            <w:tcBorders>
              <w:top w:val="single" w:sz="4" w:space="0" w:color="auto"/>
              <w:left w:val="single" w:sz="4" w:space="0" w:color="auto"/>
              <w:bottom w:val="single" w:sz="4" w:space="0" w:color="auto"/>
              <w:right w:val="single" w:sz="4" w:space="0" w:color="auto"/>
            </w:tcBorders>
            <w:hideMark/>
          </w:tcPr>
          <w:p w14:paraId="2C4B2A2A" w14:textId="77777777" w:rsidR="00D47C35" w:rsidRDefault="00D47C35">
            <w:pPr>
              <w:tabs>
                <w:tab w:val="left" w:pos="284"/>
              </w:tabs>
              <w:rPr>
                <w:i/>
              </w:rPr>
            </w:pPr>
            <w:r>
              <w:rPr>
                <w:i/>
              </w:rPr>
              <w:t>U moet maatregelen nemen, omdat …</w:t>
            </w:r>
          </w:p>
        </w:tc>
        <w:tc>
          <w:tcPr>
            <w:tcW w:w="0" w:type="auto"/>
            <w:tcBorders>
              <w:top w:val="single" w:sz="4" w:space="0" w:color="auto"/>
              <w:left w:val="single" w:sz="4" w:space="0" w:color="auto"/>
              <w:bottom w:val="single" w:sz="4" w:space="0" w:color="auto"/>
              <w:right w:val="single" w:sz="4" w:space="0" w:color="auto"/>
            </w:tcBorders>
            <w:hideMark/>
          </w:tcPr>
          <w:p w14:paraId="5A9D60F4" w14:textId="77777777" w:rsidR="00D47C35" w:rsidRDefault="00D47C35">
            <w:pPr>
              <w:tabs>
                <w:tab w:val="left" w:pos="284"/>
              </w:tabs>
            </w:pPr>
            <w:r>
              <w:t>U beschermd* contact heeft gehad met een SARS-patiënt</w:t>
            </w:r>
          </w:p>
        </w:tc>
      </w:tr>
      <w:tr w:rsidR="00D47C35" w:rsidRPr="00D47C35" w14:paraId="5D72195A" w14:textId="77777777" w:rsidTr="00D47C35">
        <w:tc>
          <w:tcPr>
            <w:tcW w:w="0" w:type="auto"/>
            <w:tcBorders>
              <w:top w:val="single" w:sz="4" w:space="0" w:color="auto"/>
              <w:left w:val="single" w:sz="4" w:space="0" w:color="auto"/>
              <w:bottom w:val="single" w:sz="4" w:space="0" w:color="auto"/>
              <w:right w:val="single" w:sz="4" w:space="0" w:color="auto"/>
            </w:tcBorders>
            <w:hideMark/>
          </w:tcPr>
          <w:p w14:paraId="46A10978" w14:textId="77777777" w:rsidR="00D47C35" w:rsidRDefault="00D47C35">
            <w:pPr>
              <w:tabs>
                <w:tab w:val="left" w:pos="284"/>
              </w:tabs>
              <w:rPr>
                <w:i/>
              </w:rPr>
            </w:pPr>
            <w:r>
              <w:rPr>
                <w:i/>
              </w:rPr>
              <w:t>Wat moet u doen?</w:t>
            </w:r>
          </w:p>
        </w:tc>
        <w:tc>
          <w:tcPr>
            <w:tcW w:w="0" w:type="auto"/>
            <w:tcBorders>
              <w:top w:val="single" w:sz="4" w:space="0" w:color="auto"/>
              <w:left w:val="single" w:sz="4" w:space="0" w:color="auto"/>
              <w:bottom w:val="single" w:sz="4" w:space="0" w:color="auto"/>
              <w:right w:val="single" w:sz="4" w:space="0" w:color="auto"/>
            </w:tcBorders>
            <w:hideMark/>
          </w:tcPr>
          <w:p w14:paraId="2AF51677" w14:textId="77777777" w:rsidR="00D47C35" w:rsidRDefault="00D47C35" w:rsidP="00F4026B">
            <w:pPr>
              <w:numPr>
                <w:ilvl w:val="0"/>
                <w:numId w:val="21"/>
              </w:numPr>
              <w:tabs>
                <w:tab w:val="left" w:pos="284"/>
              </w:tabs>
            </w:pPr>
            <w:r>
              <w:t>Twee keer per dag, ’s morgens en ’s avonds, uw temperatuur opmeten</w:t>
            </w:r>
          </w:p>
          <w:p w14:paraId="176B8CDA" w14:textId="77777777" w:rsidR="00D47C35" w:rsidRDefault="00D47C35" w:rsidP="00F4026B">
            <w:pPr>
              <w:numPr>
                <w:ilvl w:val="0"/>
                <w:numId w:val="21"/>
              </w:numPr>
              <w:tabs>
                <w:tab w:val="left" w:pos="284"/>
              </w:tabs>
            </w:pPr>
            <w:r>
              <w:t>Doe dat rectaal of in het oor met uw eigen thermometer die niet door een ander gebruikt wordt</w:t>
            </w:r>
          </w:p>
          <w:p w14:paraId="140754D3" w14:textId="77777777" w:rsidR="00D47C35" w:rsidRDefault="00D47C35" w:rsidP="00F4026B">
            <w:pPr>
              <w:numPr>
                <w:ilvl w:val="0"/>
                <w:numId w:val="21"/>
              </w:numPr>
              <w:tabs>
                <w:tab w:val="left" w:pos="284"/>
              </w:tabs>
            </w:pPr>
            <w:r>
              <w:t>Schrijf de temperatuur op de lijst die u krijgt</w:t>
            </w:r>
          </w:p>
          <w:p w14:paraId="784DDD05" w14:textId="77777777" w:rsidR="00D47C35" w:rsidRDefault="00D47C35" w:rsidP="00F4026B">
            <w:pPr>
              <w:numPr>
                <w:ilvl w:val="0"/>
                <w:numId w:val="21"/>
              </w:numPr>
              <w:tabs>
                <w:tab w:val="left" w:pos="284"/>
              </w:tabs>
            </w:pPr>
            <w:r>
              <w:t xml:space="preserve">Ontsmet de thermometer na gebruik met 70% alcohol. Was  daarna uw handen </w:t>
            </w:r>
          </w:p>
          <w:p w14:paraId="5E24F5C3" w14:textId="77777777" w:rsidR="00D47C35" w:rsidRDefault="00D47C35" w:rsidP="00F4026B">
            <w:pPr>
              <w:numPr>
                <w:ilvl w:val="0"/>
                <w:numId w:val="21"/>
              </w:numPr>
              <w:tabs>
                <w:tab w:val="left" w:pos="284"/>
              </w:tabs>
            </w:pPr>
            <w:r>
              <w:t>U informeert de GGD als u:</w:t>
            </w:r>
          </w:p>
          <w:p w14:paraId="4AF517E0" w14:textId="77777777" w:rsidR="00D47C35" w:rsidRDefault="00D47C35" w:rsidP="00F4026B">
            <w:pPr>
              <w:numPr>
                <w:ilvl w:val="1"/>
                <w:numId w:val="21"/>
              </w:numPr>
              <w:tabs>
                <w:tab w:val="left" w:pos="284"/>
              </w:tabs>
            </w:pPr>
            <w:r>
              <w:t xml:space="preserve">Koorts krijgt: koorts is een temperatuur boven de 38 graden, Meet daarbij altijd twee keer op één dag de temperatuur  met steeds 12 uur ertussen., de temperatuur is gemeten. </w:t>
            </w:r>
          </w:p>
          <w:p w14:paraId="37A1C4A4" w14:textId="77777777" w:rsidR="00D47C35" w:rsidRDefault="00D47C35" w:rsidP="00F4026B">
            <w:pPr>
              <w:numPr>
                <w:ilvl w:val="1"/>
                <w:numId w:val="21"/>
              </w:numPr>
              <w:tabs>
                <w:tab w:val="left" w:pos="284"/>
              </w:tabs>
            </w:pPr>
            <w:r>
              <w:t>de volgende klachten heeft: spierpijn, hoofdpijn, hoesten, kortademigheid of keelpijn</w:t>
            </w:r>
          </w:p>
          <w:p w14:paraId="53BF7D79" w14:textId="77777777" w:rsidR="00D47C35" w:rsidRDefault="00D47C35" w:rsidP="00F4026B">
            <w:pPr>
              <w:numPr>
                <w:ilvl w:val="0"/>
                <w:numId w:val="21"/>
              </w:numPr>
              <w:tabs>
                <w:tab w:val="left" w:pos="284"/>
              </w:tabs>
            </w:pPr>
            <w:r>
              <w:t>U hoort dan wat er verder gaat gebeuren</w:t>
            </w:r>
          </w:p>
          <w:p w14:paraId="5401A05E" w14:textId="77777777" w:rsidR="00F4026B" w:rsidRDefault="00F4026B" w:rsidP="00F4026B">
            <w:pPr>
              <w:tabs>
                <w:tab w:val="left" w:pos="284"/>
              </w:tabs>
              <w:ind w:left="360"/>
            </w:pPr>
          </w:p>
        </w:tc>
      </w:tr>
    </w:tbl>
    <w:p w14:paraId="7D437E6A" w14:textId="77777777" w:rsidR="00D47C35" w:rsidRDefault="00D47C35" w:rsidP="00D47C35">
      <w:pPr>
        <w:tabs>
          <w:tab w:val="left" w:pos="284"/>
        </w:tabs>
      </w:pPr>
      <w:r>
        <w:t>* Dit is contact waarbij u persoonlijke beschermingsmaatregelen heeft gebruikt zoals de WIP richtlijnen dat voorschrijven</w:t>
      </w:r>
    </w:p>
    <w:p w14:paraId="215597DA" w14:textId="77777777" w:rsidR="00D47C35" w:rsidRDefault="00D47C35" w:rsidP="00D47C35">
      <w:pPr>
        <w:tabs>
          <w:tab w:val="left" w:pos="284"/>
        </w:tabs>
      </w:pPr>
    </w:p>
    <w:p w14:paraId="6BAF5D09" w14:textId="77777777" w:rsidR="00D47C35" w:rsidRDefault="00D47C35" w:rsidP="00D47C35">
      <w:pPr>
        <w:tabs>
          <w:tab w:val="left" w:pos="284"/>
        </w:tabs>
      </w:pPr>
      <w:r>
        <w:t>Neemt contact op met de GGD als u twee keer achtereen meer dan 38 graden koorts meet (met 12 uur ertussen).</w:t>
      </w:r>
    </w:p>
    <w:p w14:paraId="4191101D" w14:textId="77777777" w:rsidR="00D47C35" w:rsidRDefault="00D47C35" w:rsidP="00D47C35">
      <w:pPr>
        <w:tabs>
          <w:tab w:val="left" w:pos="284"/>
        </w:tabs>
      </w:pPr>
    </w:p>
    <w:p w14:paraId="75240D76" w14:textId="77777777" w:rsidR="00D47C35" w:rsidRDefault="00D47C35" w:rsidP="00D47C35">
      <w:pPr>
        <w:tabs>
          <w:tab w:val="left" w:pos="284"/>
        </w:tabs>
        <w:rPr>
          <w:u w:val="single"/>
        </w:rPr>
      </w:pPr>
      <w:r>
        <w:rPr>
          <w:u w:val="single"/>
        </w:rPr>
        <w:t>Heeft u nog vragen?</w:t>
      </w:r>
    </w:p>
    <w:p w14:paraId="03255B69" w14:textId="77777777" w:rsidR="00D47C35" w:rsidRDefault="00D47C35" w:rsidP="00D47C35">
      <w:pPr>
        <w:tabs>
          <w:tab w:val="left" w:pos="284"/>
        </w:tabs>
      </w:pPr>
      <w:r>
        <w:t>Bel dan met de GGD via XXX-XXXXXX, en buiten kantoortijden via XXXXXX.</w:t>
      </w:r>
    </w:p>
    <w:p w14:paraId="4B308237" w14:textId="77777777" w:rsidR="00D47C35" w:rsidRDefault="00D47C35" w:rsidP="00D47C35">
      <w:pPr>
        <w:tabs>
          <w:tab w:val="left" w:pos="284"/>
        </w:tabs>
      </w:pPr>
    </w:p>
    <w:p w14:paraId="6D384C77" w14:textId="06DE0F38" w:rsidR="00D47C35" w:rsidRDefault="00D47C35" w:rsidP="00D47C35">
      <w:pPr>
        <w:tabs>
          <w:tab w:val="left" w:pos="284"/>
        </w:tabs>
      </w:pPr>
      <w:r>
        <w:t xml:space="preserve">Wij vertrouwen op uw medewerking. </w:t>
      </w:r>
    </w:p>
    <w:p w14:paraId="23DA6EBD" w14:textId="77777777" w:rsidR="00D47C35" w:rsidRDefault="00D47C35" w:rsidP="00D47C35">
      <w:pPr>
        <w:tabs>
          <w:tab w:val="left" w:pos="284"/>
        </w:tabs>
      </w:pPr>
    </w:p>
    <w:sectPr w:rsidR="00D47C35" w:rsidSect="007B41EA">
      <w:headerReference w:type="even" r:id="rId12"/>
      <w:headerReference w:type="default" r:id="rId13"/>
      <w:footerReference w:type="even" r:id="rId14"/>
      <w:footerReference w:type="default" r:id="rId15"/>
      <w:headerReference w:type="first" r:id="rId16"/>
      <w:footerReference w:type="first" r:id="rId17"/>
      <w:pgSz w:w="11907" w:h="16840" w:code="9"/>
      <w:pgMar w:top="2707" w:right="2837" w:bottom="1066" w:left="1584" w:header="709" w:footer="4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EB82" w14:textId="77777777" w:rsidR="001A5153" w:rsidRDefault="001A5153">
      <w:r>
        <w:separator/>
      </w:r>
    </w:p>
  </w:endnote>
  <w:endnote w:type="continuationSeparator" w:id="0">
    <w:p w14:paraId="1F3D2B70" w14:textId="77777777" w:rsidR="001A5153" w:rsidRDefault="001A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IX-Barcode">
    <w:panose1 w:val="020205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Univers">
    <w:charset w:val="00"/>
    <w:family w:val="swiss"/>
    <w:pitch w:val="variable"/>
    <w:sig w:usb0="80000287" w:usb1="00000000" w:usb2="00000000" w:usb3="00000000" w:csb0="0000000F" w:csb1="00000000"/>
  </w:font>
  <w:font w:name="CG Omega">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720F" w14:textId="77777777" w:rsidR="00F4026B" w:rsidRDefault="00F4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1" w:type="dxa"/>
      <w:tblLayout w:type="fixed"/>
      <w:tblCellMar>
        <w:left w:w="0" w:type="dxa"/>
        <w:right w:w="0" w:type="dxa"/>
      </w:tblCellMar>
      <w:tblLook w:val="00A0" w:firstRow="1" w:lastRow="0" w:firstColumn="1" w:lastColumn="0" w:noHBand="0" w:noVBand="0"/>
    </w:tblPr>
    <w:tblGrid>
      <w:gridCol w:w="7761"/>
      <w:gridCol w:w="1990"/>
    </w:tblGrid>
    <w:tr w:rsidR="001A5153" w14:paraId="6E9A6EFA" w14:textId="77777777" w:rsidTr="00E60979">
      <w:tc>
        <w:tcPr>
          <w:tcW w:w="7761" w:type="dxa"/>
          <w:shd w:val="clear" w:color="auto" w:fill="auto"/>
        </w:tcPr>
        <w:p w14:paraId="1A9AC490" w14:textId="0CA026B0" w:rsidR="001A5153" w:rsidRPr="00F4026B" w:rsidRDefault="0032156A" w:rsidP="000E51A8">
          <w:pPr>
            <w:pStyle w:val="RIVMRubriceringMerking"/>
            <w:spacing w:line="260" w:lineRule="atLeast"/>
            <w:rPr>
              <w:b w:val="0"/>
              <w:smallCaps w:val="0"/>
            </w:rPr>
          </w:pPr>
          <w:r w:rsidRPr="00F4026B">
            <w:rPr>
              <w:b w:val="0"/>
              <w:smallCaps w:val="0"/>
            </w:rPr>
            <w:t>LCI-RIVM</w:t>
          </w:r>
          <w:r w:rsidR="00F4026B" w:rsidRPr="00F4026B">
            <w:rPr>
              <w:b w:val="0"/>
              <w:smallCaps w:val="0"/>
            </w:rPr>
            <w:t xml:space="preserve"> Bijlage bij LCI-richtlijn SARS</w:t>
          </w:r>
        </w:p>
      </w:tc>
      <w:tc>
        <w:tcPr>
          <w:tcW w:w="1990" w:type="dxa"/>
          <w:shd w:val="clear" w:color="auto" w:fill="auto"/>
        </w:tcPr>
        <w:p w14:paraId="3E73769E" w14:textId="77777777" w:rsidR="001A5153" w:rsidRDefault="001A5153" w:rsidP="00E60979">
          <w:pPr>
            <w:pStyle w:val="Huisstijl-Paginanummer"/>
            <w:spacing w:line="260" w:lineRule="atLeast"/>
          </w:pPr>
          <w:r>
            <w:t>Pagina </w:t>
          </w:r>
          <w:r>
            <w:fldChar w:fldCharType="begin"/>
          </w:r>
          <w:r>
            <w:instrText xml:space="preserve"> PAGE    \* MERGEFORMAT </w:instrText>
          </w:r>
          <w:r>
            <w:fldChar w:fldCharType="separate"/>
          </w:r>
          <w:r w:rsidR="00D47C35">
            <w:rPr>
              <w:noProof/>
            </w:rPr>
            <w:t>5</w:t>
          </w:r>
          <w:r>
            <w:fldChar w:fldCharType="end"/>
          </w:r>
          <w:r>
            <w:t> van </w:t>
          </w:r>
          <w:fldSimple w:instr=" NUMPAGES   \* MERGEFORMAT ">
            <w:r w:rsidR="00D47C35">
              <w:rPr>
                <w:noProof/>
              </w:rPr>
              <w:t>5</w:t>
            </w:r>
          </w:fldSimple>
        </w:p>
      </w:tc>
    </w:tr>
  </w:tbl>
  <w:p w14:paraId="35A05605" w14:textId="77777777" w:rsidR="001A5153" w:rsidRDefault="001A5153" w:rsidP="00E13F7F">
    <w:pPr>
      <w:pStyle w:val="Footer"/>
      <w:spacing w:line="1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A0" w:firstRow="1" w:lastRow="0" w:firstColumn="1" w:lastColumn="0" w:noHBand="0" w:noVBand="0"/>
    </w:tblPr>
    <w:tblGrid>
      <w:gridCol w:w="7762"/>
      <w:gridCol w:w="1990"/>
    </w:tblGrid>
    <w:tr w:rsidR="001A5153" w14:paraId="756B42AF" w14:textId="77777777" w:rsidTr="00E60979">
      <w:tc>
        <w:tcPr>
          <w:tcW w:w="7762" w:type="dxa"/>
          <w:shd w:val="clear" w:color="auto" w:fill="auto"/>
        </w:tcPr>
        <w:p w14:paraId="675AEAA7" w14:textId="77777777" w:rsidR="001A5153" w:rsidRPr="0032156A" w:rsidRDefault="0032156A" w:rsidP="000E51A8">
          <w:pPr>
            <w:pStyle w:val="RIVMRubriceringMerking"/>
            <w:spacing w:line="260" w:lineRule="atLeast"/>
            <w:rPr>
              <w:b w:val="0"/>
              <w:sz w:val="16"/>
              <w:szCs w:val="16"/>
            </w:rPr>
          </w:pPr>
          <w:r w:rsidRPr="0032156A">
            <w:rPr>
              <w:b w:val="0"/>
              <w:sz w:val="16"/>
              <w:szCs w:val="16"/>
            </w:rPr>
            <w:t>LCI-RIVM</w:t>
          </w:r>
        </w:p>
      </w:tc>
      <w:tc>
        <w:tcPr>
          <w:tcW w:w="1990" w:type="dxa"/>
          <w:shd w:val="clear" w:color="auto" w:fill="auto"/>
        </w:tcPr>
        <w:p w14:paraId="25E8F77D" w14:textId="77777777" w:rsidR="001A5153" w:rsidRDefault="001A5153" w:rsidP="00E60979">
          <w:pPr>
            <w:pStyle w:val="Huisstijl-Paginanummer"/>
            <w:spacing w:line="260" w:lineRule="atLeast"/>
          </w:pPr>
          <w:r>
            <w:t>Pagina </w:t>
          </w:r>
          <w:r>
            <w:fldChar w:fldCharType="begin"/>
          </w:r>
          <w:r>
            <w:instrText xml:space="preserve"> PAGE    \* MERGEFORMAT </w:instrText>
          </w:r>
          <w:r>
            <w:fldChar w:fldCharType="separate"/>
          </w:r>
          <w:r w:rsidR="00D47C35">
            <w:rPr>
              <w:noProof/>
            </w:rPr>
            <w:t>1</w:t>
          </w:r>
          <w:r>
            <w:fldChar w:fldCharType="end"/>
          </w:r>
          <w:r>
            <w:t> van </w:t>
          </w:r>
          <w:fldSimple w:instr=" NUMPAGES   \* MERGEFORMAT ">
            <w:r w:rsidR="00D47C35">
              <w:rPr>
                <w:noProof/>
              </w:rPr>
              <w:t>8</w:t>
            </w:r>
          </w:fldSimple>
        </w:p>
      </w:tc>
    </w:tr>
  </w:tbl>
  <w:p w14:paraId="2EEA3055" w14:textId="77777777" w:rsidR="001A5153" w:rsidRDefault="001A5153">
    <w:pPr>
      <w:pStyle w:val="Footer"/>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05BB" w14:textId="77777777" w:rsidR="001A5153" w:rsidRDefault="001A5153">
      <w:r>
        <w:separator/>
      </w:r>
    </w:p>
  </w:footnote>
  <w:footnote w:type="continuationSeparator" w:id="0">
    <w:p w14:paraId="5C184D5C" w14:textId="77777777" w:rsidR="001A5153" w:rsidRDefault="001A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CB43" w14:textId="77777777" w:rsidR="00F4026B" w:rsidRDefault="00F4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30A3" w14:textId="77777777" w:rsidR="00F4026B" w:rsidRDefault="00F40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9827" w14:textId="77777777" w:rsidR="001A5153" w:rsidRDefault="001A5153">
    <w:pPr>
      <w:spacing w:line="280" w:lineRule="atLeast"/>
    </w:pPr>
    <w:r>
      <w:rPr>
        <w:noProof/>
        <w:lang w:val="en-US" w:eastAsia="en-US"/>
      </w:rPr>
      <w:drawing>
        <wp:anchor distT="0" distB="0" distL="114300" distR="114300" simplePos="0" relativeHeight="251658240" behindDoc="0" locked="0" layoutInCell="1" allowOverlap="1" wp14:anchorId="10C8B70E" wp14:editId="7F234263">
          <wp:simplePos x="0" y="0"/>
          <wp:positionH relativeFrom="page">
            <wp:posOffset>3538855</wp:posOffset>
          </wp:positionH>
          <wp:positionV relativeFrom="page">
            <wp:posOffset>0</wp:posOffset>
          </wp:positionV>
          <wp:extent cx="466090" cy="158178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06B6D9E9" wp14:editId="2FD2828F">
          <wp:simplePos x="0" y="0"/>
          <wp:positionH relativeFrom="page">
            <wp:posOffset>4014470</wp:posOffset>
          </wp:positionH>
          <wp:positionV relativeFrom="page">
            <wp:posOffset>0</wp:posOffset>
          </wp:positionV>
          <wp:extent cx="2340610" cy="1581785"/>
          <wp:effectExtent l="0" t="0" r="254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061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39E7634B" wp14:editId="7CD908B0">
              <wp:simplePos x="0" y="0"/>
              <wp:positionH relativeFrom="page">
                <wp:posOffset>5922645</wp:posOffset>
              </wp:positionH>
              <wp:positionV relativeFrom="page">
                <wp:posOffset>1944370</wp:posOffset>
              </wp:positionV>
              <wp:extent cx="1403985" cy="8100060"/>
              <wp:effectExtent l="0" t="0" r="5715" b="15240"/>
              <wp:wrapNone/>
              <wp:docPr id="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3CFA" w14:textId="77777777" w:rsidR="001A5153" w:rsidRDefault="001A5153">
                          <w:pPr>
                            <w:pStyle w:val="Huisstijl-Afzendgegev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7634B" id="_x0000_t202" coordsize="21600,21600" o:spt="202" path="m,l,21600r21600,l21600,xe">
              <v:stroke joinstyle="miter"/>
              <v:path gradientshapeok="t" o:connecttype="rect"/>
            </v:shapetype>
            <v:shape id="Text Box 185" o:spid="_x0000_s1026" type="#_x0000_t202" style="position:absolute;margin-left:466.35pt;margin-top:153.1pt;width:110.55pt;height:63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" filled="f" stroked="f">
              <v:textbox inset="0,0,0,0">
                <w:txbxContent>
                  <w:p w14:paraId="2D2F3CFA" w14:textId="77777777" w:rsidR="001A5153" w:rsidRDefault="001A5153">
                    <w:pPr>
                      <w:pStyle w:val="Huisstijl-Afzendgegevens"/>
                    </w:pPr>
                  </w:p>
                </w:txbxContent>
              </v:textbox>
              <w10:wrap anchorx="page" anchory="page"/>
            </v:shape>
          </w:pict>
        </mc:Fallback>
      </mc:AlternateContent>
    </w:r>
  </w:p>
  <w:p w14:paraId="66E9DE77" w14:textId="77777777" w:rsidR="001A5153" w:rsidRDefault="001A5153"/>
  <w:p w14:paraId="35087451" w14:textId="77777777" w:rsidR="001A5153" w:rsidRDefault="001A5153"/>
  <w:p w14:paraId="20630F49" w14:textId="77777777" w:rsidR="001A5153" w:rsidRDefault="001A5153"/>
  <w:p w14:paraId="134E1E6B" w14:textId="77777777" w:rsidR="001A5153" w:rsidRDefault="001A5153"/>
  <w:p w14:paraId="36F19982" w14:textId="77777777" w:rsidR="001A5153" w:rsidRDefault="001A5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62E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C6C8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BA4F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BB022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4E0D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74B1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898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F7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8F5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F05F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C2C5B"/>
    <w:multiLevelType w:val="hybridMultilevel"/>
    <w:tmpl w:val="297AAF94"/>
    <w:lvl w:ilvl="0" w:tplc="B366D05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2" w15:restartNumberingAfterBreak="0">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3" w15:restartNumberingAfterBreak="0">
    <w:nsid w:val="2FDD7153"/>
    <w:multiLevelType w:val="hybridMultilevel"/>
    <w:tmpl w:val="B044B9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FD2B1B"/>
    <w:multiLevelType w:val="hybridMultilevel"/>
    <w:tmpl w:val="567C5CB0"/>
    <w:lvl w:ilvl="0" w:tplc="68701C6E">
      <w:start w:val="1"/>
      <w:numFmt w:val="decimal"/>
      <w:pStyle w:val="Heading1"/>
      <w:lvlText w:val="%1."/>
      <w:lvlJc w:val="left"/>
      <w:pPr>
        <w:ind w:left="2062" w:hanging="360"/>
      </w:pPr>
    </w:lvl>
    <w:lvl w:ilvl="1" w:tplc="04130019">
      <w:start w:val="1"/>
      <w:numFmt w:val="lowerLetter"/>
      <w:lvlText w:val="%2."/>
      <w:lvlJc w:val="left"/>
      <w:pPr>
        <w:ind w:left="3208" w:hanging="360"/>
      </w:pPr>
    </w:lvl>
    <w:lvl w:ilvl="2" w:tplc="0413001B" w:tentative="1">
      <w:start w:val="1"/>
      <w:numFmt w:val="lowerRoman"/>
      <w:lvlText w:val="%3."/>
      <w:lvlJc w:val="right"/>
      <w:pPr>
        <w:ind w:left="3928" w:hanging="180"/>
      </w:pPr>
    </w:lvl>
    <w:lvl w:ilvl="3" w:tplc="0413000F" w:tentative="1">
      <w:start w:val="1"/>
      <w:numFmt w:val="decimal"/>
      <w:lvlText w:val="%4."/>
      <w:lvlJc w:val="left"/>
      <w:pPr>
        <w:ind w:left="4648" w:hanging="360"/>
      </w:pPr>
    </w:lvl>
    <w:lvl w:ilvl="4" w:tplc="04130019" w:tentative="1">
      <w:start w:val="1"/>
      <w:numFmt w:val="lowerLetter"/>
      <w:lvlText w:val="%5."/>
      <w:lvlJc w:val="left"/>
      <w:pPr>
        <w:ind w:left="5368" w:hanging="360"/>
      </w:pPr>
    </w:lvl>
    <w:lvl w:ilvl="5" w:tplc="0413001B" w:tentative="1">
      <w:start w:val="1"/>
      <w:numFmt w:val="lowerRoman"/>
      <w:lvlText w:val="%6."/>
      <w:lvlJc w:val="right"/>
      <w:pPr>
        <w:ind w:left="6088" w:hanging="180"/>
      </w:pPr>
    </w:lvl>
    <w:lvl w:ilvl="6" w:tplc="0413000F" w:tentative="1">
      <w:start w:val="1"/>
      <w:numFmt w:val="decimal"/>
      <w:lvlText w:val="%7."/>
      <w:lvlJc w:val="left"/>
      <w:pPr>
        <w:ind w:left="6808" w:hanging="360"/>
      </w:pPr>
    </w:lvl>
    <w:lvl w:ilvl="7" w:tplc="04130019" w:tentative="1">
      <w:start w:val="1"/>
      <w:numFmt w:val="lowerLetter"/>
      <w:lvlText w:val="%8."/>
      <w:lvlJc w:val="left"/>
      <w:pPr>
        <w:ind w:left="7528" w:hanging="360"/>
      </w:pPr>
    </w:lvl>
    <w:lvl w:ilvl="8" w:tplc="0413001B" w:tentative="1">
      <w:start w:val="1"/>
      <w:numFmt w:val="lowerRoman"/>
      <w:lvlText w:val="%9."/>
      <w:lvlJc w:val="right"/>
      <w:pPr>
        <w:ind w:left="8248" w:hanging="180"/>
      </w:pPr>
    </w:lvl>
  </w:abstractNum>
  <w:abstractNum w:abstractNumId="15" w15:restartNumberingAfterBreak="0">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16" w15:restartNumberingAfterBreak="0">
    <w:nsid w:val="39B054A4"/>
    <w:multiLevelType w:val="multilevel"/>
    <w:tmpl w:val="4072C9EA"/>
    <w:lvl w:ilvl="0">
      <w:start w:val="1"/>
      <w:numFmt w:val="decimal"/>
      <w:suff w:val="space"/>
      <w:lvlText w:val="%1."/>
      <w:lvlJc w:val="left"/>
      <w:pPr>
        <w:ind w:left="0" w:firstLine="0"/>
      </w:pPr>
      <w:rPr>
        <w:rFonts w:ascii="Verdana" w:hAnsi="Verdana" w:hint="default"/>
        <w:b/>
        <w:i w:val="0"/>
        <w:caps w:val="0"/>
        <w:strike w:val="0"/>
        <w:dstrike w:val="0"/>
        <w:vanish w:val="0"/>
        <w:color w:val="000000"/>
        <w:sz w:val="18"/>
        <w:vertAlign w:val="baseline"/>
      </w:rPr>
    </w:lvl>
    <w:lvl w:ilvl="1">
      <w:start w:val="1"/>
      <w:numFmt w:val="decimal"/>
      <w:pStyle w:val="Heading2"/>
      <w:suff w:val="space"/>
      <w:lvlText w:val="%1.%2"/>
      <w:lvlJc w:val="left"/>
      <w:pPr>
        <w:ind w:left="0" w:firstLine="0"/>
      </w:pPr>
      <w:rPr>
        <w:rFonts w:ascii="Verdana" w:hAnsi="Verdana" w:hint="default"/>
        <w:b/>
        <w:i w:val="0"/>
        <w:caps w:val="0"/>
        <w:strike w:val="0"/>
        <w:dstrike w:val="0"/>
        <w:vanish w:val="0"/>
        <w:color w:val="000000"/>
        <w:sz w:val="18"/>
        <w:vertAlign w:val="baseline"/>
      </w:rPr>
    </w:lvl>
    <w:lvl w:ilvl="2">
      <w:start w:val="1"/>
      <w:numFmt w:val="decimal"/>
      <w:pStyle w:val="Heading3"/>
      <w:suff w:val="space"/>
      <w:lvlText w:val="%1.%2.%3"/>
      <w:lvlJc w:val="left"/>
      <w:pPr>
        <w:ind w:left="0" w:firstLine="0"/>
      </w:pPr>
      <w:rPr>
        <w:rFonts w:ascii="Verdana" w:hAnsi="Verdana" w:hint="default"/>
        <w:b/>
        <w:i w:val="0"/>
        <w:caps w:val="0"/>
        <w:strike w:val="0"/>
        <w:dstrike w:val="0"/>
        <w:vanish w:val="0"/>
        <w:color w:val="000000"/>
        <w:sz w:val="18"/>
        <w:vertAlign w:val="baseline"/>
      </w:rPr>
    </w:lvl>
    <w:lvl w:ilvl="3">
      <w:start w:val="1"/>
      <w:numFmt w:val="decimal"/>
      <w:pStyle w:val="Heading4"/>
      <w:suff w:val="space"/>
      <w:lvlText w:val="%1.%2.%3.%4"/>
      <w:lvlJc w:val="left"/>
      <w:pPr>
        <w:ind w:left="0" w:firstLine="0"/>
      </w:pPr>
      <w:rPr>
        <w:rFonts w:ascii="Verdana" w:hAnsi="Verdana" w:hint="default"/>
        <w:b/>
        <w:i w:val="0"/>
        <w:sz w:val="18"/>
      </w:rPr>
    </w:lvl>
    <w:lvl w:ilvl="4">
      <w:start w:val="1"/>
      <w:numFmt w:val="decimal"/>
      <w:pStyle w:val="Heading5"/>
      <w:suff w:val="space"/>
      <w:lvlText w:val="%1.%2.%3.%4.%5"/>
      <w:lvlJc w:val="left"/>
      <w:pPr>
        <w:ind w:left="0"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Verdana" w:hAnsi="Verdana" w:hint="default"/>
        <w:b/>
        <w:i w:val="0"/>
        <w:sz w:val="18"/>
      </w:rPr>
    </w:lvl>
    <w:lvl w:ilvl="6">
      <w:start w:val="1"/>
      <w:numFmt w:val="decimal"/>
      <w:pStyle w:val="Heading7"/>
      <w:suff w:val="space"/>
      <w:lvlText w:val="%1.%2.%3.%4.%5.%6.%7"/>
      <w:lvlJc w:val="left"/>
      <w:pPr>
        <w:ind w:left="0" w:firstLine="0"/>
      </w:pPr>
      <w:rPr>
        <w:rFonts w:ascii="Verdana" w:hAnsi="Verdana" w:hint="default"/>
        <w:b/>
        <w:i w:val="0"/>
        <w:sz w:val="18"/>
      </w:rPr>
    </w:lvl>
    <w:lvl w:ilvl="7">
      <w:start w:val="1"/>
      <w:numFmt w:val="decimal"/>
      <w:pStyle w:val="Heading8"/>
      <w:suff w:val="space"/>
      <w:lvlText w:val="%1.%2.%3.%4.%5.%6.%7.%8"/>
      <w:lvlJc w:val="left"/>
      <w:pPr>
        <w:ind w:left="0" w:firstLine="0"/>
      </w:pPr>
      <w:rPr>
        <w:rFonts w:ascii="Verdana" w:hAnsi="Verdana" w:hint="default"/>
        <w:b/>
        <w:i w:val="0"/>
        <w:sz w:val="18"/>
      </w:rPr>
    </w:lvl>
    <w:lvl w:ilvl="8">
      <w:start w:val="1"/>
      <w:numFmt w:val="decimal"/>
      <w:pStyle w:val="Heading9"/>
      <w:suff w:val="space"/>
      <w:lvlText w:val="%1.%2.%3.%4.%5.%6.%7.%8.%9"/>
      <w:lvlJc w:val="left"/>
      <w:pPr>
        <w:ind w:left="0" w:firstLine="0"/>
      </w:pPr>
      <w:rPr>
        <w:rFonts w:ascii="Verdana" w:hAnsi="Verdana" w:hint="default"/>
        <w:b/>
        <w:i w:val="0"/>
        <w:sz w:val="18"/>
      </w:rPr>
    </w:lvl>
  </w:abstractNum>
  <w:abstractNum w:abstractNumId="17" w15:restartNumberingAfterBreak="0">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19" w15:restartNumberingAfterBreak="0">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D6E1166"/>
    <w:multiLevelType w:val="hybridMultilevel"/>
    <w:tmpl w:val="22AA45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5F83899"/>
    <w:multiLevelType w:val="hybridMultilevel"/>
    <w:tmpl w:val="699C1972"/>
    <w:lvl w:ilvl="0" w:tplc="B366D052">
      <w:start w:val="1"/>
      <w:numFmt w:val="bullet"/>
      <w:lvlText w:val="-"/>
      <w:lvlJc w:val="left"/>
      <w:pPr>
        <w:ind w:left="644" w:hanging="360"/>
      </w:pPr>
      <w:rPr>
        <w:rFonts w:ascii="Arial" w:eastAsia="Calibri"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22" w15:restartNumberingAfterBreak="0">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3" w15:restartNumberingAfterBreak="0">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num w:numId="1" w16cid:durableId="2088764265">
    <w:abstractNumId w:val="16"/>
  </w:num>
  <w:num w:numId="2" w16cid:durableId="328872474">
    <w:abstractNumId w:val="12"/>
  </w:num>
  <w:num w:numId="3" w16cid:durableId="922646504">
    <w:abstractNumId w:val="11"/>
  </w:num>
  <w:num w:numId="4" w16cid:durableId="1942912920">
    <w:abstractNumId w:val="23"/>
  </w:num>
  <w:num w:numId="5" w16cid:durableId="243104059">
    <w:abstractNumId w:val="15"/>
  </w:num>
  <w:num w:numId="6" w16cid:durableId="360016352">
    <w:abstractNumId w:val="22"/>
  </w:num>
  <w:num w:numId="7" w16cid:durableId="2061783813">
    <w:abstractNumId w:val="18"/>
  </w:num>
  <w:num w:numId="8" w16cid:durableId="277152367">
    <w:abstractNumId w:val="19"/>
  </w:num>
  <w:num w:numId="9" w16cid:durableId="205220322">
    <w:abstractNumId w:val="17"/>
  </w:num>
  <w:num w:numId="10" w16cid:durableId="838931949">
    <w:abstractNumId w:val="14"/>
  </w:num>
  <w:num w:numId="11" w16cid:durableId="259988919">
    <w:abstractNumId w:val="9"/>
  </w:num>
  <w:num w:numId="12" w16cid:durableId="208759505">
    <w:abstractNumId w:val="7"/>
  </w:num>
  <w:num w:numId="13" w16cid:durableId="548689240">
    <w:abstractNumId w:val="6"/>
  </w:num>
  <w:num w:numId="14" w16cid:durableId="1826429861">
    <w:abstractNumId w:val="5"/>
  </w:num>
  <w:num w:numId="15" w16cid:durableId="1066337593">
    <w:abstractNumId w:val="4"/>
  </w:num>
  <w:num w:numId="16" w16cid:durableId="702897714">
    <w:abstractNumId w:val="8"/>
  </w:num>
  <w:num w:numId="17" w16cid:durableId="557397346">
    <w:abstractNumId w:val="3"/>
  </w:num>
  <w:num w:numId="18" w16cid:durableId="23751405">
    <w:abstractNumId w:val="2"/>
  </w:num>
  <w:num w:numId="19" w16cid:durableId="1384526233">
    <w:abstractNumId w:val="1"/>
  </w:num>
  <w:num w:numId="20" w16cid:durableId="407919923">
    <w:abstractNumId w:val="0"/>
  </w:num>
  <w:num w:numId="21" w16cid:durableId="1508858927">
    <w:abstractNumId w:val="13"/>
  </w:num>
  <w:num w:numId="22" w16cid:durableId="616062105">
    <w:abstractNumId w:val="21"/>
  </w:num>
  <w:num w:numId="23" w16cid:durableId="102572918">
    <w:abstractNumId w:val="10"/>
  </w:num>
  <w:num w:numId="24" w16cid:durableId="99522977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rePrinted" w:val="No"/>
    <w:docVar w:name="_TemplateName" w:val="Memo"/>
  </w:docVars>
  <w:rsids>
    <w:rsidRoot w:val="00A64283"/>
    <w:rsid w:val="000075F4"/>
    <w:rsid w:val="000124B8"/>
    <w:rsid w:val="000132AF"/>
    <w:rsid w:val="00016840"/>
    <w:rsid w:val="00034585"/>
    <w:rsid w:val="00037236"/>
    <w:rsid w:val="000412D9"/>
    <w:rsid w:val="00084B29"/>
    <w:rsid w:val="000923BE"/>
    <w:rsid w:val="000941A9"/>
    <w:rsid w:val="000968C6"/>
    <w:rsid w:val="000A38E8"/>
    <w:rsid w:val="000A7666"/>
    <w:rsid w:val="000D1C9A"/>
    <w:rsid w:val="000E4834"/>
    <w:rsid w:val="000E51A8"/>
    <w:rsid w:val="000F01A9"/>
    <w:rsid w:val="00113037"/>
    <w:rsid w:val="00152917"/>
    <w:rsid w:val="00184658"/>
    <w:rsid w:val="001A09FF"/>
    <w:rsid w:val="001A5128"/>
    <w:rsid w:val="001A5153"/>
    <w:rsid w:val="001D4C94"/>
    <w:rsid w:val="001E4825"/>
    <w:rsid w:val="001E4953"/>
    <w:rsid w:val="00201DB8"/>
    <w:rsid w:val="00222C78"/>
    <w:rsid w:val="00224A7B"/>
    <w:rsid w:val="002336EF"/>
    <w:rsid w:val="00235409"/>
    <w:rsid w:val="0023706C"/>
    <w:rsid w:val="002523AA"/>
    <w:rsid w:val="00261C32"/>
    <w:rsid w:val="00271CE2"/>
    <w:rsid w:val="00277005"/>
    <w:rsid w:val="002A250A"/>
    <w:rsid w:val="002A4519"/>
    <w:rsid w:val="002B0134"/>
    <w:rsid w:val="002B3B0C"/>
    <w:rsid w:val="002D283A"/>
    <w:rsid w:val="002E1640"/>
    <w:rsid w:val="00307FF0"/>
    <w:rsid w:val="0032156A"/>
    <w:rsid w:val="0034332A"/>
    <w:rsid w:val="003B4C68"/>
    <w:rsid w:val="003B6E3F"/>
    <w:rsid w:val="003B7DF3"/>
    <w:rsid w:val="003E2BCD"/>
    <w:rsid w:val="003F1E16"/>
    <w:rsid w:val="003F6A0F"/>
    <w:rsid w:val="00406655"/>
    <w:rsid w:val="004111ED"/>
    <w:rsid w:val="00411901"/>
    <w:rsid w:val="00413B84"/>
    <w:rsid w:val="00422F32"/>
    <w:rsid w:val="0046263D"/>
    <w:rsid w:val="00465F15"/>
    <w:rsid w:val="00490515"/>
    <w:rsid w:val="004B34DD"/>
    <w:rsid w:val="004C2DF8"/>
    <w:rsid w:val="004F4F29"/>
    <w:rsid w:val="00506E1E"/>
    <w:rsid w:val="0055736B"/>
    <w:rsid w:val="005B459C"/>
    <w:rsid w:val="005D70B1"/>
    <w:rsid w:val="00631238"/>
    <w:rsid w:val="00666373"/>
    <w:rsid w:val="00683191"/>
    <w:rsid w:val="00683E14"/>
    <w:rsid w:val="00685EE7"/>
    <w:rsid w:val="006E3752"/>
    <w:rsid w:val="00706BD4"/>
    <w:rsid w:val="00724783"/>
    <w:rsid w:val="007255BF"/>
    <w:rsid w:val="007341F2"/>
    <w:rsid w:val="0074145E"/>
    <w:rsid w:val="0075298D"/>
    <w:rsid w:val="0077669C"/>
    <w:rsid w:val="0078044F"/>
    <w:rsid w:val="007923DC"/>
    <w:rsid w:val="007B41EA"/>
    <w:rsid w:val="007B4830"/>
    <w:rsid w:val="007D7988"/>
    <w:rsid w:val="007F5E38"/>
    <w:rsid w:val="007F7F2E"/>
    <w:rsid w:val="00801636"/>
    <w:rsid w:val="008026DB"/>
    <w:rsid w:val="008036A7"/>
    <w:rsid w:val="008115AB"/>
    <w:rsid w:val="008119FF"/>
    <w:rsid w:val="0082121C"/>
    <w:rsid w:val="00827AD6"/>
    <w:rsid w:val="00833F14"/>
    <w:rsid w:val="00860293"/>
    <w:rsid w:val="00895381"/>
    <w:rsid w:val="00895898"/>
    <w:rsid w:val="008D363D"/>
    <w:rsid w:val="008E0F77"/>
    <w:rsid w:val="008E37F5"/>
    <w:rsid w:val="008E38CE"/>
    <w:rsid w:val="0090396C"/>
    <w:rsid w:val="00903F8B"/>
    <w:rsid w:val="009438EF"/>
    <w:rsid w:val="00947DF8"/>
    <w:rsid w:val="00964FE0"/>
    <w:rsid w:val="009A5495"/>
    <w:rsid w:val="009F3CC4"/>
    <w:rsid w:val="00A2222F"/>
    <w:rsid w:val="00A261C0"/>
    <w:rsid w:val="00A5375B"/>
    <w:rsid w:val="00A615EB"/>
    <w:rsid w:val="00A64283"/>
    <w:rsid w:val="00A6478F"/>
    <w:rsid w:val="00A66639"/>
    <w:rsid w:val="00A752C1"/>
    <w:rsid w:val="00A840B7"/>
    <w:rsid w:val="00AB1F2F"/>
    <w:rsid w:val="00B07DF1"/>
    <w:rsid w:val="00B23534"/>
    <w:rsid w:val="00B26584"/>
    <w:rsid w:val="00B30D0F"/>
    <w:rsid w:val="00B35852"/>
    <w:rsid w:val="00B66B3D"/>
    <w:rsid w:val="00B753A1"/>
    <w:rsid w:val="00B92794"/>
    <w:rsid w:val="00BA7701"/>
    <w:rsid w:val="00BB314E"/>
    <w:rsid w:val="00BB7AED"/>
    <w:rsid w:val="00BC593C"/>
    <w:rsid w:val="00BC61D9"/>
    <w:rsid w:val="00BE2041"/>
    <w:rsid w:val="00BE3DA1"/>
    <w:rsid w:val="00C02507"/>
    <w:rsid w:val="00C12E79"/>
    <w:rsid w:val="00C33C9F"/>
    <w:rsid w:val="00C41652"/>
    <w:rsid w:val="00C53138"/>
    <w:rsid w:val="00C850AE"/>
    <w:rsid w:val="00C904B1"/>
    <w:rsid w:val="00C93A6C"/>
    <w:rsid w:val="00C95842"/>
    <w:rsid w:val="00CB4383"/>
    <w:rsid w:val="00CB6E5D"/>
    <w:rsid w:val="00CB75D7"/>
    <w:rsid w:val="00CC2080"/>
    <w:rsid w:val="00CD3525"/>
    <w:rsid w:val="00CD4746"/>
    <w:rsid w:val="00CE2734"/>
    <w:rsid w:val="00CF2122"/>
    <w:rsid w:val="00CF397B"/>
    <w:rsid w:val="00CF70CC"/>
    <w:rsid w:val="00D1798B"/>
    <w:rsid w:val="00D20729"/>
    <w:rsid w:val="00D37A87"/>
    <w:rsid w:val="00D44DBA"/>
    <w:rsid w:val="00D47C35"/>
    <w:rsid w:val="00D52CC3"/>
    <w:rsid w:val="00D64097"/>
    <w:rsid w:val="00D77B76"/>
    <w:rsid w:val="00D9013D"/>
    <w:rsid w:val="00D915D6"/>
    <w:rsid w:val="00DA1675"/>
    <w:rsid w:val="00DC4BEE"/>
    <w:rsid w:val="00DC568D"/>
    <w:rsid w:val="00DD3672"/>
    <w:rsid w:val="00DF2B08"/>
    <w:rsid w:val="00E05AAB"/>
    <w:rsid w:val="00E13F7F"/>
    <w:rsid w:val="00E25970"/>
    <w:rsid w:val="00E40CF4"/>
    <w:rsid w:val="00E60979"/>
    <w:rsid w:val="00E723E4"/>
    <w:rsid w:val="00E7692E"/>
    <w:rsid w:val="00ED0C5F"/>
    <w:rsid w:val="00EE43FC"/>
    <w:rsid w:val="00EE686B"/>
    <w:rsid w:val="00F0009F"/>
    <w:rsid w:val="00F35587"/>
    <w:rsid w:val="00F4026B"/>
    <w:rsid w:val="00F45C2F"/>
    <w:rsid w:val="00F57966"/>
    <w:rsid w:val="00F63D31"/>
    <w:rsid w:val="00F67887"/>
    <w:rsid w:val="00F71400"/>
    <w:rsid w:val="00F9107A"/>
    <w:rsid w:val="00FA218E"/>
    <w:rsid w:val="00FB721A"/>
    <w:rsid w:val="00FD566D"/>
    <w:rsid w:val="00FF7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6FF684"/>
  <w15:docId w15:val="{46ED9A11-4310-45DD-B1FA-565FEED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18E"/>
    <w:rPr>
      <w:rFonts w:ascii="Verdana" w:hAnsi="Verdana"/>
      <w:sz w:val="18"/>
    </w:rPr>
  </w:style>
  <w:style w:type="paragraph" w:styleId="Heading1">
    <w:name w:val="heading 1"/>
    <w:basedOn w:val="Normal"/>
    <w:next w:val="Normal"/>
    <w:autoRedefine/>
    <w:qFormat/>
    <w:rsid w:val="00CF397B"/>
    <w:pPr>
      <w:widowControl w:val="0"/>
      <w:numPr>
        <w:numId w:val="10"/>
      </w:numPr>
      <w:tabs>
        <w:tab w:val="left" w:pos="0"/>
        <w:tab w:val="left" w:pos="284"/>
      </w:tabs>
      <w:ind w:left="0" w:firstLine="0"/>
      <w:outlineLvl w:val="0"/>
    </w:pPr>
    <w:rPr>
      <w:rFonts w:cs="Arial"/>
      <w:b/>
      <w:bCs/>
      <w:kern w:val="32"/>
      <w:szCs w:val="32"/>
    </w:rPr>
  </w:style>
  <w:style w:type="paragraph" w:styleId="Heading2">
    <w:name w:val="heading 2"/>
    <w:basedOn w:val="Heading1"/>
    <w:next w:val="Normal"/>
    <w:qFormat/>
    <w:pPr>
      <w:numPr>
        <w:ilvl w:val="1"/>
        <w:numId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link w:val="RIVMRefGegevens"/>
    <w:rPr>
      <w:rFonts w:ascii="Verdana" w:hAnsi="Verdana"/>
      <w:noProof/>
      <w:sz w:val="13"/>
      <w:lang w:val="nl-NL" w:eastAsia="nl-NL" w:bidi="ar-SA"/>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2"/>
      </w:numPr>
    </w:pPr>
  </w:style>
  <w:style w:type="paragraph" w:customStyle="1" w:styleId="RIVMOpsommingLetter">
    <w:name w:val="RIVM_OpsommingLetter"/>
    <w:basedOn w:val="Normal"/>
    <w:pPr>
      <w:numPr>
        <w:numId w:val="3"/>
      </w:numPr>
    </w:pPr>
  </w:style>
  <w:style w:type="paragraph" w:customStyle="1" w:styleId="RIVMOpsommingPunt">
    <w:name w:val="RIVM_OpsommingPunt"/>
    <w:basedOn w:val="Normal"/>
    <w:pPr>
      <w:numPr>
        <w:numId w:val="4"/>
      </w:numPr>
    </w:pPr>
  </w:style>
  <w:style w:type="paragraph" w:customStyle="1" w:styleId="RIVMOpsommingStreep">
    <w:name w:val="RIVM_OpsommingStreep"/>
    <w:basedOn w:val="Normal"/>
    <w:pPr>
      <w:numPr>
        <w:numId w:val="5"/>
      </w:numPr>
    </w:pPr>
  </w:style>
  <w:style w:type="paragraph" w:customStyle="1" w:styleId="RIVMOpsommingVinkAan">
    <w:name w:val="RIVM_OpsommingVinkAan"/>
    <w:basedOn w:val="Normal"/>
    <w:pPr>
      <w:numPr>
        <w:numId w:val="6"/>
      </w:numPr>
    </w:pPr>
  </w:style>
  <w:style w:type="paragraph" w:customStyle="1" w:styleId="RIVMOpsommingVinkUit">
    <w:name w:val="RIVM_OpsommingVinkUit"/>
    <w:basedOn w:val="Normal"/>
    <w:pPr>
      <w:numPr>
        <w:numId w:val="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8"/>
      </w:numPr>
      <w:ind w:right="-1134"/>
    </w:pPr>
    <w:rPr>
      <w:rFonts w:eastAsia="MS Mincho"/>
      <w:b/>
    </w:rPr>
  </w:style>
  <w:style w:type="paragraph" w:customStyle="1" w:styleId="DDKop2">
    <w:name w:val="DD_Kop2"/>
    <w:basedOn w:val="Normal"/>
    <w:pPr>
      <w:numPr>
        <w:ilvl w:val="1"/>
        <w:numId w:val="8"/>
      </w:numPr>
    </w:pPr>
  </w:style>
  <w:style w:type="paragraph" w:customStyle="1" w:styleId="RIVMTabelTitel">
    <w:name w:val="RIVM_TabelTitel"/>
    <w:basedOn w:val="Normal"/>
    <w:next w:val="Normal"/>
    <w:pPr>
      <w:numPr>
        <w:numId w:val="9"/>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pPr>
    <w:rPr>
      <w:rFonts w:eastAsia="DejaVu Sans" w:cs="Lohit Hindi"/>
      <w:kern w:val="3"/>
      <w:sz w:val="13"/>
      <w:szCs w:val="24"/>
      <w:lang w:eastAsia="zh-CN" w:bidi="hi-IN"/>
    </w:rPr>
  </w:style>
  <w:style w:type="paragraph" w:styleId="ListParagraph">
    <w:name w:val="List Paragraph"/>
    <w:basedOn w:val="Normal"/>
    <w:uiPriority w:val="1"/>
    <w:qFormat/>
    <w:rsid w:val="00827AD6"/>
    <w:pPr>
      <w:ind w:left="720"/>
      <w:contextualSpacing/>
    </w:pPr>
  </w:style>
  <w:style w:type="character" w:styleId="LineNumber">
    <w:name w:val="line number"/>
    <w:basedOn w:val="DefaultParagraphFont"/>
    <w:rsid w:val="00724783"/>
  </w:style>
  <w:style w:type="character" w:styleId="CommentReference">
    <w:name w:val="annotation reference"/>
    <w:uiPriority w:val="99"/>
    <w:rsid w:val="007923DC"/>
    <w:rPr>
      <w:sz w:val="16"/>
      <w:szCs w:val="16"/>
    </w:rPr>
  </w:style>
  <w:style w:type="paragraph" w:styleId="CommentText">
    <w:name w:val="annotation text"/>
    <w:basedOn w:val="Normal"/>
    <w:link w:val="CommentTextChar"/>
    <w:uiPriority w:val="99"/>
    <w:rsid w:val="007923DC"/>
    <w:rPr>
      <w:sz w:val="20"/>
    </w:rPr>
  </w:style>
  <w:style w:type="character" w:customStyle="1" w:styleId="CommentTextChar">
    <w:name w:val="Comment Text Char"/>
    <w:link w:val="CommentText"/>
    <w:uiPriority w:val="99"/>
    <w:rsid w:val="007923DC"/>
    <w:rPr>
      <w:rFonts w:ascii="Verdana" w:hAnsi="Verdana"/>
    </w:rPr>
  </w:style>
  <w:style w:type="paragraph" w:styleId="CommentSubject">
    <w:name w:val="annotation subject"/>
    <w:basedOn w:val="CommentText"/>
    <w:next w:val="CommentText"/>
    <w:link w:val="CommentSubjectChar"/>
    <w:rsid w:val="007923DC"/>
    <w:rPr>
      <w:b/>
      <w:bCs/>
    </w:rPr>
  </w:style>
  <w:style w:type="character" w:customStyle="1" w:styleId="CommentSubjectChar">
    <w:name w:val="Comment Subject Char"/>
    <w:link w:val="CommentSubject"/>
    <w:rsid w:val="007923DC"/>
    <w:rPr>
      <w:rFonts w:ascii="Verdana" w:hAnsi="Verdana"/>
      <w:b/>
      <w:bCs/>
    </w:rPr>
  </w:style>
  <w:style w:type="paragraph" w:styleId="Title">
    <w:name w:val="Title"/>
    <w:basedOn w:val="Normal"/>
    <w:next w:val="Normal"/>
    <w:link w:val="TitleChar"/>
    <w:qFormat/>
    <w:rsid w:val="00CF70C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CF70C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CF70CC"/>
    <w:pPr>
      <w:numPr>
        <w:ilvl w:val="1"/>
      </w:numPr>
    </w:pPr>
    <w:rPr>
      <w:rFonts w:ascii="Cambria" w:hAnsi="Cambria"/>
      <w:i/>
      <w:iCs/>
      <w:color w:val="4F81BD"/>
      <w:spacing w:val="15"/>
      <w:sz w:val="24"/>
      <w:szCs w:val="24"/>
    </w:rPr>
  </w:style>
  <w:style w:type="character" w:customStyle="1" w:styleId="SubtitleChar">
    <w:name w:val="Subtitle Char"/>
    <w:link w:val="Subtitle"/>
    <w:rsid w:val="00CF70CC"/>
    <w:rPr>
      <w:rFonts w:ascii="Cambria" w:eastAsia="Times New Roman" w:hAnsi="Cambria" w:cs="Times New Roman"/>
      <w:i/>
      <w:iCs/>
      <w:color w:val="4F81BD"/>
      <w:spacing w:val="15"/>
      <w:sz w:val="24"/>
      <w:szCs w:val="24"/>
    </w:rPr>
  </w:style>
  <w:style w:type="character" w:styleId="Hyperlink">
    <w:name w:val="Hyperlink"/>
    <w:rsid w:val="008E38CE"/>
    <w:rPr>
      <w:color w:val="0000FF"/>
      <w:u w:val="single"/>
    </w:rPr>
  </w:style>
  <w:style w:type="character" w:styleId="Emphasis">
    <w:name w:val="Emphasis"/>
    <w:qFormat/>
    <w:rsid w:val="00FB721A"/>
    <w:rPr>
      <w:i/>
      <w:iCs/>
    </w:rPr>
  </w:style>
  <w:style w:type="paragraph" w:styleId="TOAHeading">
    <w:name w:val="toa heading"/>
    <w:basedOn w:val="Normal"/>
    <w:next w:val="Normal"/>
    <w:rsid w:val="00A64283"/>
    <w:pPr>
      <w:spacing w:before="120"/>
    </w:pPr>
    <w:rPr>
      <w:rFonts w:ascii="Arial" w:hAnsi="Arial"/>
      <w:b/>
      <w:spacing w:val="-2"/>
      <w:sz w:val="24"/>
      <w:szCs w:val="24"/>
    </w:rPr>
  </w:style>
  <w:style w:type="paragraph" w:customStyle="1" w:styleId="Noparagraphstyle">
    <w:name w:val="[No paragraph style]"/>
    <w:rsid w:val="00A64283"/>
    <w:pPr>
      <w:widowControl w:val="0"/>
      <w:autoSpaceDE w:val="0"/>
      <w:autoSpaceDN w:val="0"/>
      <w:adjustRightInd w:val="0"/>
      <w:spacing w:line="288" w:lineRule="auto"/>
      <w:textAlignment w:val="center"/>
    </w:pPr>
    <w:rPr>
      <w:rFonts w:ascii="Times-Roman" w:hAnsi="Times-Roman"/>
      <w:color w:val="000000"/>
      <w:sz w:val="24"/>
      <w:lang w:eastAsia="en-US"/>
    </w:rPr>
  </w:style>
  <w:style w:type="paragraph" w:customStyle="1" w:styleId="Titel1">
    <w:name w:val="Titel1"/>
    <w:rsid w:val="00A64283"/>
    <w:pPr>
      <w:tabs>
        <w:tab w:val="right" w:pos="9071"/>
      </w:tabs>
    </w:pPr>
    <w:rPr>
      <w:rFonts w:ascii="Arial" w:hAnsi="Arial"/>
      <w:b/>
      <w:color w:val="000000"/>
      <w:spacing w:val="3"/>
      <w:sz w:val="32"/>
      <w:lang w:eastAsia="en-US"/>
    </w:rPr>
  </w:style>
  <w:style w:type="paragraph" w:customStyle="1" w:styleId="Body">
    <w:name w:val="Body"/>
    <w:next w:val="Noparagraphstyle"/>
    <w:rsid w:val="00A64283"/>
    <w:pPr>
      <w:suppressAutoHyphens/>
    </w:pPr>
    <w:rPr>
      <w:rFonts w:ascii="Arial" w:hAnsi="Arial"/>
      <w:color w:val="000000"/>
      <w:spacing w:val="2"/>
      <w:sz w:val="22"/>
      <w:lang w:eastAsia="en-US"/>
    </w:rPr>
  </w:style>
  <w:style w:type="paragraph" w:customStyle="1" w:styleId="NormalParagraphStyle">
    <w:name w:val="NormalParagraphStyle"/>
    <w:basedOn w:val="Noparagraphstyle"/>
    <w:rsid w:val="00A64283"/>
  </w:style>
  <w:style w:type="paragraph" w:customStyle="1" w:styleId="Kop11">
    <w:name w:val="Kop 11"/>
    <w:rsid w:val="00A64283"/>
    <w:rPr>
      <w:rFonts w:ascii="Arial" w:hAnsi="Arial"/>
      <w:b/>
      <w:color w:val="000000"/>
      <w:spacing w:val="3"/>
      <w:sz w:val="22"/>
      <w:lang w:eastAsia="en-US"/>
    </w:rPr>
  </w:style>
  <w:style w:type="paragraph" w:customStyle="1" w:styleId="Kop21">
    <w:name w:val="Kop 21"/>
    <w:rsid w:val="00A64283"/>
    <w:pPr>
      <w:tabs>
        <w:tab w:val="right" w:pos="7460"/>
      </w:tabs>
    </w:pPr>
    <w:rPr>
      <w:rFonts w:ascii="Arial" w:hAnsi="Arial"/>
      <w:b/>
      <w:color w:val="000000"/>
      <w:spacing w:val="2"/>
      <w:sz w:val="22"/>
      <w:lang w:eastAsia="en-US"/>
    </w:rPr>
  </w:style>
  <w:style w:type="paragraph" w:customStyle="1" w:styleId="Bodyopsomming">
    <w:name w:val="Body_opsomming"/>
    <w:rsid w:val="00A64283"/>
    <w:pPr>
      <w:suppressAutoHyphens/>
      <w:ind w:left="227" w:hanging="227"/>
    </w:pPr>
    <w:rPr>
      <w:rFonts w:ascii="Arial" w:hAnsi="Arial"/>
      <w:color w:val="000000"/>
      <w:spacing w:val="2"/>
      <w:sz w:val="22"/>
      <w:lang w:eastAsia="en-US"/>
    </w:rPr>
  </w:style>
  <w:style w:type="paragraph" w:customStyle="1" w:styleId="Kop31">
    <w:name w:val="Kop 31"/>
    <w:rsid w:val="00A64283"/>
    <w:rPr>
      <w:rFonts w:ascii="Arial" w:hAnsi="Arial"/>
      <w:b/>
      <w:color w:val="000000"/>
      <w:spacing w:val="2"/>
      <w:sz w:val="22"/>
      <w:lang w:eastAsia="en-US"/>
    </w:rPr>
  </w:style>
  <w:style w:type="character" w:customStyle="1" w:styleId="Bodycursief">
    <w:name w:val="Body cursief"/>
    <w:rsid w:val="00A64283"/>
    <w:rPr>
      <w:i/>
      <w:spacing w:val="2"/>
      <w:sz w:val="22"/>
      <w:vertAlign w:val="baseline"/>
    </w:rPr>
  </w:style>
  <w:style w:type="character" w:styleId="FootnoteReference">
    <w:name w:val="footnote reference"/>
    <w:rsid w:val="00A64283"/>
    <w:rPr>
      <w:vertAlign w:val="superscript"/>
    </w:rPr>
  </w:style>
  <w:style w:type="paragraph" w:customStyle="1" w:styleId="voetnoot">
    <w:name w:val="voetnoot"/>
    <w:basedOn w:val="Normal"/>
    <w:rsid w:val="00A64283"/>
    <w:pPr>
      <w:widowControl w:val="0"/>
      <w:pBdr>
        <w:top w:val="single" w:sz="4" w:space="9" w:color="auto"/>
      </w:pBdr>
      <w:autoSpaceDE w:val="0"/>
      <w:autoSpaceDN w:val="0"/>
      <w:adjustRightInd w:val="0"/>
      <w:spacing w:line="288" w:lineRule="auto"/>
      <w:textAlignment w:val="center"/>
    </w:pPr>
    <w:rPr>
      <w:rFonts w:ascii="Arial" w:hAnsi="Arial"/>
      <w:color w:val="000000"/>
      <w:spacing w:val="2"/>
      <w:sz w:val="16"/>
      <w:lang w:eastAsia="en-US"/>
    </w:rPr>
  </w:style>
  <w:style w:type="paragraph" w:customStyle="1" w:styleId="Bodyopsomminginspringen">
    <w:name w:val="Body_opsomming inspringen"/>
    <w:basedOn w:val="NormalParagraphStyle"/>
    <w:rsid w:val="00A64283"/>
    <w:pPr>
      <w:ind w:left="397" w:hanging="170"/>
    </w:pPr>
    <w:rPr>
      <w:rFonts w:ascii="Arial" w:hAnsi="Arial"/>
      <w:spacing w:val="2"/>
      <w:sz w:val="22"/>
    </w:rPr>
  </w:style>
  <w:style w:type="paragraph" w:customStyle="1" w:styleId="Tabellen">
    <w:name w:val="Tabellen"/>
    <w:basedOn w:val="Body"/>
    <w:rsid w:val="00A64283"/>
    <w:pPr>
      <w:widowControl w:val="0"/>
      <w:suppressAutoHyphens w:val="0"/>
      <w:autoSpaceDE w:val="0"/>
      <w:autoSpaceDN w:val="0"/>
      <w:adjustRightInd w:val="0"/>
      <w:spacing w:line="288" w:lineRule="auto"/>
      <w:textAlignment w:val="center"/>
    </w:pPr>
    <w:rPr>
      <w:rFonts w:ascii="Univers" w:hAnsi="Univers"/>
      <w:sz w:val="16"/>
    </w:rPr>
  </w:style>
  <w:style w:type="character" w:styleId="FollowedHyperlink">
    <w:name w:val="FollowedHyperlink"/>
    <w:rsid w:val="00A64283"/>
    <w:rPr>
      <w:color w:val="606420"/>
      <w:u w:val="single"/>
    </w:rPr>
  </w:style>
  <w:style w:type="character" w:styleId="PageNumber">
    <w:name w:val="page number"/>
    <w:basedOn w:val="DefaultParagraphFont"/>
    <w:rsid w:val="00A64283"/>
  </w:style>
  <w:style w:type="paragraph" w:styleId="BlockText">
    <w:name w:val="Block Text"/>
    <w:basedOn w:val="Normal"/>
    <w:rsid w:val="00A64283"/>
    <w:pPr>
      <w:spacing w:after="120"/>
      <w:ind w:left="1440" w:right="1440"/>
    </w:pPr>
    <w:rPr>
      <w:rFonts w:ascii="CG Omega" w:hAnsi="CG Omega"/>
      <w:spacing w:val="-2"/>
      <w:sz w:val="22"/>
    </w:rPr>
  </w:style>
  <w:style w:type="paragraph" w:styleId="BodyText">
    <w:name w:val="Body Text"/>
    <w:basedOn w:val="Normal"/>
    <w:link w:val="BodyTextChar"/>
    <w:rsid w:val="00A64283"/>
    <w:pPr>
      <w:spacing w:after="120"/>
    </w:pPr>
    <w:rPr>
      <w:rFonts w:ascii="CG Omega" w:hAnsi="CG Omega"/>
      <w:spacing w:val="-2"/>
      <w:sz w:val="22"/>
    </w:rPr>
  </w:style>
  <w:style w:type="character" w:customStyle="1" w:styleId="BodyTextChar">
    <w:name w:val="Body Text Char"/>
    <w:basedOn w:val="DefaultParagraphFont"/>
    <w:link w:val="BodyText"/>
    <w:rsid w:val="00A64283"/>
    <w:rPr>
      <w:rFonts w:ascii="CG Omega" w:hAnsi="CG Omega"/>
      <w:spacing w:val="-2"/>
      <w:sz w:val="22"/>
    </w:rPr>
  </w:style>
  <w:style w:type="paragraph" w:styleId="BodyText2">
    <w:name w:val="Body Text 2"/>
    <w:basedOn w:val="Normal"/>
    <w:link w:val="BodyText2Char"/>
    <w:rsid w:val="00A64283"/>
    <w:pPr>
      <w:spacing w:after="120" w:line="480" w:lineRule="auto"/>
    </w:pPr>
    <w:rPr>
      <w:rFonts w:ascii="CG Omega" w:hAnsi="CG Omega"/>
      <w:spacing w:val="-2"/>
      <w:sz w:val="22"/>
    </w:rPr>
  </w:style>
  <w:style w:type="character" w:customStyle="1" w:styleId="BodyText2Char">
    <w:name w:val="Body Text 2 Char"/>
    <w:basedOn w:val="DefaultParagraphFont"/>
    <w:link w:val="BodyText2"/>
    <w:rsid w:val="00A64283"/>
    <w:rPr>
      <w:rFonts w:ascii="CG Omega" w:hAnsi="CG Omega"/>
      <w:spacing w:val="-2"/>
      <w:sz w:val="22"/>
    </w:rPr>
  </w:style>
  <w:style w:type="paragraph" w:styleId="BodyText3">
    <w:name w:val="Body Text 3"/>
    <w:basedOn w:val="Normal"/>
    <w:link w:val="BodyText3Char"/>
    <w:rsid w:val="00A64283"/>
    <w:pPr>
      <w:spacing w:after="120"/>
    </w:pPr>
    <w:rPr>
      <w:rFonts w:ascii="CG Omega" w:hAnsi="CG Omega"/>
      <w:spacing w:val="-2"/>
      <w:sz w:val="16"/>
      <w:szCs w:val="16"/>
    </w:rPr>
  </w:style>
  <w:style w:type="character" w:customStyle="1" w:styleId="BodyText3Char">
    <w:name w:val="Body Text 3 Char"/>
    <w:basedOn w:val="DefaultParagraphFont"/>
    <w:link w:val="BodyText3"/>
    <w:rsid w:val="00A64283"/>
    <w:rPr>
      <w:rFonts w:ascii="CG Omega" w:hAnsi="CG Omega"/>
      <w:spacing w:val="-2"/>
      <w:sz w:val="16"/>
      <w:szCs w:val="16"/>
    </w:rPr>
  </w:style>
  <w:style w:type="paragraph" w:styleId="BodyTextFirstIndent">
    <w:name w:val="Body Text First Indent"/>
    <w:basedOn w:val="BodyText"/>
    <w:link w:val="BodyTextFirstIndentChar"/>
    <w:rsid w:val="00A64283"/>
    <w:pPr>
      <w:ind w:firstLine="210"/>
    </w:pPr>
  </w:style>
  <w:style w:type="character" w:customStyle="1" w:styleId="BodyTextFirstIndentChar">
    <w:name w:val="Body Text First Indent Char"/>
    <w:basedOn w:val="BodyTextChar"/>
    <w:link w:val="BodyTextFirstIndent"/>
    <w:rsid w:val="00A64283"/>
    <w:rPr>
      <w:rFonts w:ascii="CG Omega" w:hAnsi="CG Omega"/>
      <w:spacing w:val="-2"/>
      <w:sz w:val="22"/>
    </w:rPr>
  </w:style>
  <w:style w:type="paragraph" w:styleId="BodyTextIndent">
    <w:name w:val="Body Text Indent"/>
    <w:basedOn w:val="Normal"/>
    <w:link w:val="BodyTextIndentChar"/>
    <w:rsid w:val="00A64283"/>
    <w:pPr>
      <w:spacing w:after="120"/>
      <w:ind w:left="283"/>
    </w:pPr>
    <w:rPr>
      <w:rFonts w:ascii="CG Omega" w:hAnsi="CG Omega"/>
      <w:spacing w:val="-2"/>
      <w:sz w:val="22"/>
    </w:rPr>
  </w:style>
  <w:style w:type="character" w:customStyle="1" w:styleId="BodyTextIndentChar">
    <w:name w:val="Body Text Indent Char"/>
    <w:basedOn w:val="DefaultParagraphFont"/>
    <w:link w:val="BodyTextIndent"/>
    <w:rsid w:val="00A64283"/>
    <w:rPr>
      <w:rFonts w:ascii="CG Omega" w:hAnsi="CG Omega"/>
      <w:spacing w:val="-2"/>
      <w:sz w:val="22"/>
    </w:rPr>
  </w:style>
  <w:style w:type="paragraph" w:styleId="BodyTextFirstIndent2">
    <w:name w:val="Body Text First Indent 2"/>
    <w:basedOn w:val="BodyTextIndent"/>
    <w:link w:val="BodyTextFirstIndent2Char"/>
    <w:rsid w:val="00A64283"/>
    <w:pPr>
      <w:ind w:firstLine="210"/>
    </w:pPr>
  </w:style>
  <w:style w:type="character" w:customStyle="1" w:styleId="BodyTextFirstIndent2Char">
    <w:name w:val="Body Text First Indent 2 Char"/>
    <w:basedOn w:val="BodyTextIndentChar"/>
    <w:link w:val="BodyTextFirstIndent2"/>
    <w:rsid w:val="00A64283"/>
    <w:rPr>
      <w:rFonts w:ascii="CG Omega" w:hAnsi="CG Omega"/>
      <w:spacing w:val="-2"/>
      <w:sz w:val="22"/>
    </w:rPr>
  </w:style>
  <w:style w:type="paragraph" w:styleId="BodyTextIndent2">
    <w:name w:val="Body Text Indent 2"/>
    <w:basedOn w:val="Normal"/>
    <w:link w:val="BodyTextIndent2Char"/>
    <w:rsid w:val="00A64283"/>
    <w:pPr>
      <w:spacing w:after="120" w:line="480" w:lineRule="auto"/>
      <w:ind w:left="283"/>
    </w:pPr>
    <w:rPr>
      <w:rFonts w:ascii="CG Omega" w:hAnsi="CG Omega"/>
      <w:spacing w:val="-2"/>
      <w:sz w:val="22"/>
    </w:rPr>
  </w:style>
  <w:style w:type="character" w:customStyle="1" w:styleId="BodyTextIndent2Char">
    <w:name w:val="Body Text Indent 2 Char"/>
    <w:basedOn w:val="DefaultParagraphFont"/>
    <w:link w:val="BodyTextIndent2"/>
    <w:rsid w:val="00A64283"/>
    <w:rPr>
      <w:rFonts w:ascii="CG Omega" w:hAnsi="CG Omega"/>
      <w:spacing w:val="-2"/>
      <w:sz w:val="22"/>
    </w:rPr>
  </w:style>
  <w:style w:type="paragraph" w:styleId="BodyTextIndent3">
    <w:name w:val="Body Text Indent 3"/>
    <w:basedOn w:val="Normal"/>
    <w:link w:val="BodyTextIndent3Char"/>
    <w:rsid w:val="00A64283"/>
    <w:pPr>
      <w:spacing w:after="120"/>
      <w:ind w:left="283"/>
    </w:pPr>
    <w:rPr>
      <w:rFonts w:ascii="CG Omega" w:hAnsi="CG Omega"/>
      <w:spacing w:val="-2"/>
      <w:sz w:val="16"/>
      <w:szCs w:val="16"/>
    </w:rPr>
  </w:style>
  <w:style w:type="character" w:customStyle="1" w:styleId="BodyTextIndent3Char">
    <w:name w:val="Body Text Indent 3 Char"/>
    <w:basedOn w:val="DefaultParagraphFont"/>
    <w:link w:val="BodyTextIndent3"/>
    <w:rsid w:val="00A64283"/>
    <w:rPr>
      <w:rFonts w:ascii="CG Omega" w:hAnsi="CG Omega"/>
      <w:spacing w:val="-2"/>
      <w:sz w:val="16"/>
      <w:szCs w:val="16"/>
    </w:rPr>
  </w:style>
  <w:style w:type="paragraph" w:styleId="Closing">
    <w:name w:val="Closing"/>
    <w:basedOn w:val="Normal"/>
    <w:link w:val="ClosingChar"/>
    <w:rsid w:val="00A64283"/>
    <w:pPr>
      <w:ind w:left="4252"/>
    </w:pPr>
    <w:rPr>
      <w:rFonts w:ascii="CG Omega" w:hAnsi="CG Omega"/>
      <w:spacing w:val="-2"/>
      <w:sz w:val="22"/>
    </w:rPr>
  </w:style>
  <w:style w:type="character" w:customStyle="1" w:styleId="ClosingChar">
    <w:name w:val="Closing Char"/>
    <w:basedOn w:val="DefaultParagraphFont"/>
    <w:link w:val="Closing"/>
    <w:rsid w:val="00A64283"/>
    <w:rPr>
      <w:rFonts w:ascii="CG Omega" w:hAnsi="CG Omega"/>
      <w:spacing w:val="-2"/>
      <w:sz w:val="22"/>
    </w:rPr>
  </w:style>
  <w:style w:type="paragraph" w:styleId="Date">
    <w:name w:val="Date"/>
    <w:basedOn w:val="Normal"/>
    <w:next w:val="Normal"/>
    <w:link w:val="DateChar"/>
    <w:rsid w:val="00A64283"/>
    <w:rPr>
      <w:rFonts w:ascii="CG Omega" w:hAnsi="CG Omega"/>
      <w:spacing w:val="-2"/>
      <w:sz w:val="22"/>
    </w:rPr>
  </w:style>
  <w:style w:type="character" w:customStyle="1" w:styleId="DateChar">
    <w:name w:val="Date Char"/>
    <w:basedOn w:val="DefaultParagraphFont"/>
    <w:link w:val="Date"/>
    <w:rsid w:val="00A64283"/>
    <w:rPr>
      <w:rFonts w:ascii="CG Omega" w:hAnsi="CG Omega"/>
      <w:spacing w:val="-2"/>
      <w:sz w:val="22"/>
    </w:rPr>
  </w:style>
  <w:style w:type="paragraph" w:styleId="DocumentMap">
    <w:name w:val="Document Map"/>
    <w:basedOn w:val="Normal"/>
    <w:link w:val="DocumentMapChar"/>
    <w:rsid w:val="00A64283"/>
    <w:pPr>
      <w:shd w:val="clear" w:color="auto" w:fill="000080"/>
    </w:pPr>
    <w:rPr>
      <w:rFonts w:ascii="Tahoma" w:hAnsi="Tahoma" w:cs="Tahoma"/>
      <w:spacing w:val="-2"/>
      <w:sz w:val="22"/>
    </w:rPr>
  </w:style>
  <w:style w:type="character" w:customStyle="1" w:styleId="DocumentMapChar">
    <w:name w:val="Document Map Char"/>
    <w:basedOn w:val="DefaultParagraphFont"/>
    <w:link w:val="DocumentMap"/>
    <w:rsid w:val="00A64283"/>
    <w:rPr>
      <w:rFonts w:ascii="Tahoma" w:hAnsi="Tahoma" w:cs="Tahoma"/>
      <w:spacing w:val="-2"/>
      <w:sz w:val="22"/>
      <w:shd w:val="clear" w:color="auto" w:fill="000080"/>
    </w:rPr>
  </w:style>
  <w:style w:type="paragraph" w:styleId="E-mailSignature">
    <w:name w:val="E-mail Signature"/>
    <w:basedOn w:val="Normal"/>
    <w:link w:val="E-mailSignatureChar"/>
    <w:rsid w:val="00A64283"/>
    <w:rPr>
      <w:rFonts w:ascii="CG Omega" w:hAnsi="CG Omega"/>
      <w:spacing w:val="-2"/>
      <w:sz w:val="22"/>
    </w:rPr>
  </w:style>
  <w:style w:type="character" w:customStyle="1" w:styleId="E-mailSignatureChar">
    <w:name w:val="E-mail Signature Char"/>
    <w:basedOn w:val="DefaultParagraphFont"/>
    <w:link w:val="E-mailSignature"/>
    <w:rsid w:val="00A64283"/>
    <w:rPr>
      <w:rFonts w:ascii="CG Omega" w:hAnsi="CG Omega"/>
      <w:spacing w:val="-2"/>
      <w:sz w:val="22"/>
    </w:rPr>
  </w:style>
  <w:style w:type="paragraph" w:styleId="EnvelopeAddress">
    <w:name w:val="envelope address"/>
    <w:basedOn w:val="Normal"/>
    <w:rsid w:val="00A64283"/>
    <w:pPr>
      <w:framePr w:w="7920" w:h="1980" w:hRule="exact" w:hSpace="180" w:wrap="auto" w:hAnchor="page" w:xAlign="center" w:yAlign="bottom"/>
      <w:ind w:left="2880"/>
    </w:pPr>
    <w:rPr>
      <w:rFonts w:ascii="Arial" w:hAnsi="Arial" w:cs="Arial"/>
      <w:spacing w:val="-2"/>
      <w:sz w:val="24"/>
      <w:szCs w:val="24"/>
    </w:rPr>
  </w:style>
  <w:style w:type="paragraph" w:styleId="EnvelopeReturn">
    <w:name w:val="envelope return"/>
    <w:basedOn w:val="Normal"/>
    <w:rsid w:val="00A64283"/>
    <w:rPr>
      <w:rFonts w:ascii="Arial" w:hAnsi="Arial" w:cs="Arial"/>
      <w:spacing w:val="-2"/>
      <w:sz w:val="20"/>
    </w:rPr>
  </w:style>
  <w:style w:type="paragraph" w:styleId="HTMLAddress">
    <w:name w:val="HTML Address"/>
    <w:basedOn w:val="Normal"/>
    <w:link w:val="HTMLAddressChar"/>
    <w:rsid w:val="00A64283"/>
    <w:rPr>
      <w:rFonts w:ascii="CG Omega" w:hAnsi="CG Omega"/>
      <w:i/>
      <w:iCs/>
      <w:spacing w:val="-2"/>
      <w:sz w:val="22"/>
    </w:rPr>
  </w:style>
  <w:style w:type="character" w:customStyle="1" w:styleId="HTMLAddressChar">
    <w:name w:val="HTML Address Char"/>
    <w:basedOn w:val="DefaultParagraphFont"/>
    <w:link w:val="HTMLAddress"/>
    <w:rsid w:val="00A64283"/>
    <w:rPr>
      <w:rFonts w:ascii="CG Omega" w:hAnsi="CG Omega"/>
      <w:i/>
      <w:iCs/>
      <w:spacing w:val="-2"/>
      <w:sz w:val="22"/>
    </w:rPr>
  </w:style>
  <w:style w:type="paragraph" w:styleId="HTMLPreformatted">
    <w:name w:val="HTML Preformatted"/>
    <w:basedOn w:val="Normal"/>
    <w:link w:val="HTMLPreformattedChar"/>
    <w:rsid w:val="00A64283"/>
    <w:rPr>
      <w:rFonts w:ascii="Courier New" w:hAnsi="Courier New" w:cs="Courier New"/>
      <w:spacing w:val="-2"/>
      <w:sz w:val="20"/>
    </w:rPr>
  </w:style>
  <w:style w:type="character" w:customStyle="1" w:styleId="HTMLPreformattedChar">
    <w:name w:val="HTML Preformatted Char"/>
    <w:basedOn w:val="DefaultParagraphFont"/>
    <w:link w:val="HTMLPreformatted"/>
    <w:rsid w:val="00A64283"/>
    <w:rPr>
      <w:rFonts w:ascii="Courier New" w:hAnsi="Courier New" w:cs="Courier New"/>
      <w:spacing w:val="-2"/>
    </w:rPr>
  </w:style>
  <w:style w:type="paragraph" w:styleId="Index1">
    <w:name w:val="index 1"/>
    <w:basedOn w:val="Normal"/>
    <w:next w:val="Normal"/>
    <w:autoRedefine/>
    <w:rsid w:val="00A64283"/>
    <w:pPr>
      <w:ind w:left="220" w:hanging="220"/>
    </w:pPr>
    <w:rPr>
      <w:rFonts w:ascii="CG Omega" w:hAnsi="CG Omega"/>
      <w:spacing w:val="-2"/>
      <w:sz w:val="22"/>
    </w:rPr>
  </w:style>
  <w:style w:type="paragraph" w:styleId="Index2">
    <w:name w:val="index 2"/>
    <w:basedOn w:val="Normal"/>
    <w:next w:val="Normal"/>
    <w:autoRedefine/>
    <w:rsid w:val="00A64283"/>
    <w:pPr>
      <w:ind w:left="440" w:hanging="220"/>
    </w:pPr>
    <w:rPr>
      <w:rFonts w:ascii="CG Omega" w:hAnsi="CG Omega"/>
      <w:spacing w:val="-2"/>
      <w:sz w:val="22"/>
    </w:rPr>
  </w:style>
  <w:style w:type="paragraph" w:styleId="Index3">
    <w:name w:val="index 3"/>
    <w:basedOn w:val="Normal"/>
    <w:next w:val="Normal"/>
    <w:autoRedefine/>
    <w:rsid w:val="00A64283"/>
    <w:pPr>
      <w:ind w:left="660" w:hanging="220"/>
    </w:pPr>
    <w:rPr>
      <w:rFonts w:ascii="CG Omega" w:hAnsi="CG Omega"/>
      <w:spacing w:val="-2"/>
      <w:sz w:val="22"/>
    </w:rPr>
  </w:style>
  <w:style w:type="paragraph" w:styleId="Index4">
    <w:name w:val="index 4"/>
    <w:basedOn w:val="Normal"/>
    <w:next w:val="Normal"/>
    <w:autoRedefine/>
    <w:rsid w:val="00A64283"/>
    <w:pPr>
      <w:ind w:left="880" w:hanging="220"/>
    </w:pPr>
    <w:rPr>
      <w:rFonts w:ascii="CG Omega" w:hAnsi="CG Omega"/>
      <w:spacing w:val="-2"/>
      <w:sz w:val="22"/>
    </w:rPr>
  </w:style>
  <w:style w:type="paragraph" w:styleId="Index5">
    <w:name w:val="index 5"/>
    <w:basedOn w:val="Normal"/>
    <w:next w:val="Normal"/>
    <w:autoRedefine/>
    <w:rsid w:val="00A64283"/>
    <w:pPr>
      <w:ind w:left="1100" w:hanging="220"/>
    </w:pPr>
    <w:rPr>
      <w:rFonts w:ascii="CG Omega" w:hAnsi="CG Omega"/>
      <w:spacing w:val="-2"/>
      <w:sz w:val="22"/>
    </w:rPr>
  </w:style>
  <w:style w:type="paragraph" w:styleId="Index6">
    <w:name w:val="index 6"/>
    <w:basedOn w:val="Normal"/>
    <w:next w:val="Normal"/>
    <w:autoRedefine/>
    <w:rsid w:val="00A64283"/>
    <w:pPr>
      <w:ind w:left="1320" w:hanging="220"/>
    </w:pPr>
    <w:rPr>
      <w:rFonts w:ascii="CG Omega" w:hAnsi="CG Omega"/>
      <w:spacing w:val="-2"/>
      <w:sz w:val="22"/>
    </w:rPr>
  </w:style>
  <w:style w:type="paragraph" w:styleId="Index7">
    <w:name w:val="index 7"/>
    <w:basedOn w:val="Normal"/>
    <w:next w:val="Normal"/>
    <w:autoRedefine/>
    <w:rsid w:val="00A64283"/>
    <w:pPr>
      <w:ind w:left="1540" w:hanging="220"/>
    </w:pPr>
    <w:rPr>
      <w:rFonts w:ascii="CG Omega" w:hAnsi="CG Omega"/>
      <w:spacing w:val="-2"/>
      <w:sz w:val="22"/>
    </w:rPr>
  </w:style>
  <w:style w:type="paragraph" w:styleId="Index8">
    <w:name w:val="index 8"/>
    <w:basedOn w:val="Normal"/>
    <w:next w:val="Normal"/>
    <w:autoRedefine/>
    <w:rsid w:val="00A64283"/>
    <w:pPr>
      <w:ind w:left="1760" w:hanging="220"/>
    </w:pPr>
    <w:rPr>
      <w:rFonts w:ascii="CG Omega" w:hAnsi="CG Omega"/>
      <w:spacing w:val="-2"/>
      <w:sz w:val="22"/>
    </w:rPr>
  </w:style>
  <w:style w:type="paragraph" w:styleId="Index9">
    <w:name w:val="index 9"/>
    <w:basedOn w:val="Normal"/>
    <w:next w:val="Normal"/>
    <w:autoRedefine/>
    <w:rsid w:val="00A64283"/>
    <w:pPr>
      <w:ind w:left="1980" w:hanging="220"/>
    </w:pPr>
    <w:rPr>
      <w:rFonts w:ascii="CG Omega" w:hAnsi="CG Omega"/>
      <w:spacing w:val="-2"/>
      <w:sz w:val="22"/>
    </w:rPr>
  </w:style>
  <w:style w:type="paragraph" w:styleId="IndexHeading">
    <w:name w:val="index heading"/>
    <w:basedOn w:val="Normal"/>
    <w:next w:val="Index1"/>
    <w:rsid w:val="00A64283"/>
    <w:rPr>
      <w:rFonts w:ascii="Arial" w:hAnsi="Arial" w:cs="Arial"/>
      <w:b/>
      <w:bCs/>
      <w:spacing w:val="-2"/>
      <w:sz w:val="22"/>
    </w:rPr>
  </w:style>
  <w:style w:type="paragraph" w:styleId="List">
    <w:name w:val="List"/>
    <w:basedOn w:val="Normal"/>
    <w:rsid w:val="00A64283"/>
    <w:pPr>
      <w:ind w:left="283" w:hanging="283"/>
    </w:pPr>
    <w:rPr>
      <w:rFonts w:ascii="CG Omega" w:hAnsi="CG Omega"/>
      <w:spacing w:val="-2"/>
      <w:sz w:val="22"/>
    </w:rPr>
  </w:style>
  <w:style w:type="paragraph" w:styleId="List2">
    <w:name w:val="List 2"/>
    <w:basedOn w:val="Normal"/>
    <w:rsid w:val="00A64283"/>
    <w:pPr>
      <w:ind w:left="566" w:hanging="283"/>
    </w:pPr>
    <w:rPr>
      <w:rFonts w:ascii="CG Omega" w:hAnsi="CG Omega"/>
      <w:spacing w:val="-2"/>
      <w:sz w:val="22"/>
    </w:rPr>
  </w:style>
  <w:style w:type="paragraph" w:styleId="List3">
    <w:name w:val="List 3"/>
    <w:basedOn w:val="Normal"/>
    <w:rsid w:val="00A64283"/>
    <w:pPr>
      <w:ind w:left="849" w:hanging="283"/>
    </w:pPr>
    <w:rPr>
      <w:rFonts w:ascii="CG Omega" w:hAnsi="CG Omega"/>
      <w:spacing w:val="-2"/>
      <w:sz w:val="22"/>
    </w:rPr>
  </w:style>
  <w:style w:type="paragraph" w:styleId="List4">
    <w:name w:val="List 4"/>
    <w:basedOn w:val="Normal"/>
    <w:rsid w:val="00A64283"/>
    <w:pPr>
      <w:ind w:left="1132" w:hanging="283"/>
    </w:pPr>
    <w:rPr>
      <w:rFonts w:ascii="CG Omega" w:hAnsi="CG Omega"/>
      <w:spacing w:val="-2"/>
      <w:sz w:val="22"/>
    </w:rPr>
  </w:style>
  <w:style w:type="paragraph" w:styleId="List5">
    <w:name w:val="List 5"/>
    <w:basedOn w:val="Normal"/>
    <w:rsid w:val="00A64283"/>
    <w:pPr>
      <w:ind w:left="1415" w:hanging="283"/>
    </w:pPr>
    <w:rPr>
      <w:rFonts w:ascii="CG Omega" w:hAnsi="CG Omega"/>
      <w:spacing w:val="-2"/>
      <w:sz w:val="22"/>
    </w:rPr>
  </w:style>
  <w:style w:type="paragraph" w:styleId="ListBullet">
    <w:name w:val="List Bullet"/>
    <w:basedOn w:val="Normal"/>
    <w:autoRedefine/>
    <w:rsid w:val="00A64283"/>
    <w:pPr>
      <w:numPr>
        <w:numId w:val="11"/>
      </w:numPr>
    </w:pPr>
    <w:rPr>
      <w:rFonts w:ascii="CG Omega" w:hAnsi="CG Omega"/>
      <w:spacing w:val="-2"/>
      <w:sz w:val="22"/>
    </w:rPr>
  </w:style>
  <w:style w:type="paragraph" w:styleId="ListBullet2">
    <w:name w:val="List Bullet 2"/>
    <w:basedOn w:val="Normal"/>
    <w:autoRedefine/>
    <w:rsid w:val="00A64283"/>
    <w:pPr>
      <w:numPr>
        <w:numId w:val="12"/>
      </w:numPr>
    </w:pPr>
    <w:rPr>
      <w:rFonts w:ascii="CG Omega" w:hAnsi="CG Omega"/>
      <w:spacing w:val="-2"/>
      <w:sz w:val="22"/>
    </w:rPr>
  </w:style>
  <w:style w:type="paragraph" w:styleId="ListBullet3">
    <w:name w:val="List Bullet 3"/>
    <w:basedOn w:val="Normal"/>
    <w:autoRedefine/>
    <w:rsid w:val="00A64283"/>
    <w:pPr>
      <w:numPr>
        <w:numId w:val="13"/>
      </w:numPr>
    </w:pPr>
    <w:rPr>
      <w:rFonts w:ascii="CG Omega" w:hAnsi="CG Omega"/>
      <w:spacing w:val="-2"/>
      <w:sz w:val="22"/>
    </w:rPr>
  </w:style>
  <w:style w:type="paragraph" w:styleId="ListBullet4">
    <w:name w:val="List Bullet 4"/>
    <w:basedOn w:val="Normal"/>
    <w:autoRedefine/>
    <w:rsid w:val="00A64283"/>
    <w:pPr>
      <w:numPr>
        <w:numId w:val="14"/>
      </w:numPr>
    </w:pPr>
    <w:rPr>
      <w:rFonts w:ascii="CG Omega" w:hAnsi="CG Omega"/>
      <w:spacing w:val="-2"/>
      <w:sz w:val="22"/>
    </w:rPr>
  </w:style>
  <w:style w:type="paragraph" w:styleId="ListBullet5">
    <w:name w:val="List Bullet 5"/>
    <w:basedOn w:val="Normal"/>
    <w:autoRedefine/>
    <w:rsid w:val="00A64283"/>
    <w:pPr>
      <w:numPr>
        <w:numId w:val="15"/>
      </w:numPr>
    </w:pPr>
    <w:rPr>
      <w:rFonts w:ascii="CG Omega" w:hAnsi="CG Omega"/>
      <w:spacing w:val="-2"/>
      <w:sz w:val="22"/>
    </w:rPr>
  </w:style>
  <w:style w:type="paragraph" w:styleId="ListContinue">
    <w:name w:val="List Continue"/>
    <w:basedOn w:val="Normal"/>
    <w:rsid w:val="00A64283"/>
    <w:pPr>
      <w:spacing w:after="120"/>
      <w:ind w:left="283"/>
    </w:pPr>
    <w:rPr>
      <w:rFonts w:ascii="CG Omega" w:hAnsi="CG Omega"/>
      <w:spacing w:val="-2"/>
      <w:sz w:val="22"/>
    </w:rPr>
  </w:style>
  <w:style w:type="paragraph" w:styleId="ListContinue2">
    <w:name w:val="List Continue 2"/>
    <w:basedOn w:val="Normal"/>
    <w:rsid w:val="00A64283"/>
    <w:pPr>
      <w:spacing w:after="120"/>
      <w:ind w:left="566"/>
    </w:pPr>
    <w:rPr>
      <w:rFonts w:ascii="CG Omega" w:hAnsi="CG Omega"/>
      <w:spacing w:val="-2"/>
      <w:sz w:val="22"/>
    </w:rPr>
  </w:style>
  <w:style w:type="paragraph" w:styleId="ListContinue3">
    <w:name w:val="List Continue 3"/>
    <w:basedOn w:val="Normal"/>
    <w:rsid w:val="00A64283"/>
    <w:pPr>
      <w:spacing w:after="120"/>
      <w:ind w:left="849"/>
    </w:pPr>
    <w:rPr>
      <w:rFonts w:ascii="CG Omega" w:hAnsi="CG Omega"/>
      <w:spacing w:val="-2"/>
      <w:sz w:val="22"/>
    </w:rPr>
  </w:style>
  <w:style w:type="paragraph" w:styleId="ListContinue4">
    <w:name w:val="List Continue 4"/>
    <w:basedOn w:val="Normal"/>
    <w:rsid w:val="00A64283"/>
    <w:pPr>
      <w:spacing w:after="120"/>
      <w:ind w:left="1132"/>
    </w:pPr>
    <w:rPr>
      <w:rFonts w:ascii="CG Omega" w:hAnsi="CG Omega"/>
      <w:spacing w:val="-2"/>
      <w:sz w:val="22"/>
    </w:rPr>
  </w:style>
  <w:style w:type="paragraph" w:styleId="ListContinue5">
    <w:name w:val="List Continue 5"/>
    <w:basedOn w:val="Normal"/>
    <w:rsid w:val="00A64283"/>
    <w:pPr>
      <w:spacing w:after="120"/>
      <w:ind w:left="1415"/>
    </w:pPr>
    <w:rPr>
      <w:rFonts w:ascii="CG Omega" w:hAnsi="CG Omega"/>
      <w:spacing w:val="-2"/>
      <w:sz w:val="22"/>
    </w:rPr>
  </w:style>
  <w:style w:type="paragraph" w:styleId="ListNumber">
    <w:name w:val="List Number"/>
    <w:basedOn w:val="Normal"/>
    <w:rsid w:val="00A64283"/>
    <w:pPr>
      <w:numPr>
        <w:numId w:val="16"/>
      </w:numPr>
    </w:pPr>
    <w:rPr>
      <w:rFonts w:ascii="CG Omega" w:hAnsi="CG Omega"/>
      <w:spacing w:val="-2"/>
      <w:sz w:val="22"/>
    </w:rPr>
  </w:style>
  <w:style w:type="paragraph" w:styleId="ListNumber2">
    <w:name w:val="List Number 2"/>
    <w:basedOn w:val="Normal"/>
    <w:rsid w:val="00A64283"/>
    <w:pPr>
      <w:numPr>
        <w:numId w:val="17"/>
      </w:numPr>
    </w:pPr>
    <w:rPr>
      <w:rFonts w:ascii="CG Omega" w:hAnsi="CG Omega"/>
      <w:spacing w:val="-2"/>
      <w:sz w:val="22"/>
    </w:rPr>
  </w:style>
  <w:style w:type="paragraph" w:styleId="ListNumber3">
    <w:name w:val="List Number 3"/>
    <w:basedOn w:val="Normal"/>
    <w:rsid w:val="00A64283"/>
    <w:pPr>
      <w:numPr>
        <w:numId w:val="18"/>
      </w:numPr>
    </w:pPr>
    <w:rPr>
      <w:rFonts w:ascii="CG Omega" w:hAnsi="CG Omega"/>
      <w:spacing w:val="-2"/>
      <w:sz w:val="22"/>
    </w:rPr>
  </w:style>
  <w:style w:type="paragraph" w:styleId="ListNumber4">
    <w:name w:val="List Number 4"/>
    <w:basedOn w:val="Normal"/>
    <w:rsid w:val="00A64283"/>
    <w:pPr>
      <w:numPr>
        <w:numId w:val="19"/>
      </w:numPr>
    </w:pPr>
    <w:rPr>
      <w:rFonts w:ascii="CG Omega" w:hAnsi="CG Omega"/>
      <w:spacing w:val="-2"/>
      <w:sz w:val="22"/>
    </w:rPr>
  </w:style>
  <w:style w:type="paragraph" w:styleId="ListNumber5">
    <w:name w:val="List Number 5"/>
    <w:basedOn w:val="Normal"/>
    <w:rsid w:val="00A64283"/>
    <w:pPr>
      <w:numPr>
        <w:numId w:val="20"/>
      </w:numPr>
    </w:pPr>
    <w:rPr>
      <w:rFonts w:ascii="CG Omega" w:hAnsi="CG Omega"/>
      <w:spacing w:val="-2"/>
      <w:sz w:val="22"/>
    </w:rPr>
  </w:style>
  <w:style w:type="paragraph" w:styleId="MacroText">
    <w:name w:val="macro"/>
    <w:link w:val="MacroTextChar"/>
    <w:rsid w:val="00A642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pacing w:val="-2"/>
    </w:rPr>
  </w:style>
  <w:style w:type="character" w:customStyle="1" w:styleId="MacroTextChar">
    <w:name w:val="Macro Text Char"/>
    <w:basedOn w:val="DefaultParagraphFont"/>
    <w:link w:val="MacroText"/>
    <w:rsid w:val="00A64283"/>
    <w:rPr>
      <w:rFonts w:ascii="Courier New" w:hAnsi="Courier New" w:cs="Courier New"/>
      <w:spacing w:val="-2"/>
    </w:rPr>
  </w:style>
  <w:style w:type="paragraph" w:styleId="MessageHeader">
    <w:name w:val="Message Header"/>
    <w:basedOn w:val="Normal"/>
    <w:link w:val="MessageHeaderChar"/>
    <w:rsid w:val="00A642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pacing w:val="-2"/>
      <w:sz w:val="24"/>
      <w:szCs w:val="24"/>
    </w:rPr>
  </w:style>
  <w:style w:type="character" w:customStyle="1" w:styleId="MessageHeaderChar">
    <w:name w:val="Message Header Char"/>
    <w:basedOn w:val="DefaultParagraphFont"/>
    <w:link w:val="MessageHeader"/>
    <w:rsid w:val="00A64283"/>
    <w:rPr>
      <w:rFonts w:ascii="Arial" w:hAnsi="Arial" w:cs="Arial"/>
      <w:spacing w:val="-2"/>
      <w:sz w:val="24"/>
      <w:szCs w:val="24"/>
      <w:shd w:val="pct20" w:color="auto" w:fill="auto"/>
    </w:rPr>
  </w:style>
  <w:style w:type="paragraph" w:styleId="NormalWeb">
    <w:name w:val="Normal (Web)"/>
    <w:basedOn w:val="Normal"/>
    <w:rsid w:val="00A64283"/>
    <w:rPr>
      <w:rFonts w:ascii="Times New Roman" w:hAnsi="Times New Roman"/>
      <w:spacing w:val="-2"/>
      <w:sz w:val="24"/>
      <w:szCs w:val="24"/>
    </w:rPr>
  </w:style>
  <w:style w:type="paragraph" w:styleId="NormalIndent">
    <w:name w:val="Normal Indent"/>
    <w:basedOn w:val="Normal"/>
    <w:rsid w:val="00A64283"/>
    <w:pPr>
      <w:ind w:left="720"/>
    </w:pPr>
    <w:rPr>
      <w:rFonts w:ascii="CG Omega" w:hAnsi="CG Omega"/>
      <w:spacing w:val="-2"/>
      <w:sz w:val="22"/>
    </w:rPr>
  </w:style>
  <w:style w:type="paragraph" w:styleId="NoteHeading">
    <w:name w:val="Note Heading"/>
    <w:basedOn w:val="Normal"/>
    <w:next w:val="Normal"/>
    <w:link w:val="NoteHeadingChar"/>
    <w:rsid w:val="00A64283"/>
    <w:rPr>
      <w:rFonts w:ascii="CG Omega" w:hAnsi="CG Omega"/>
      <w:spacing w:val="-2"/>
      <w:sz w:val="22"/>
    </w:rPr>
  </w:style>
  <w:style w:type="character" w:customStyle="1" w:styleId="NoteHeadingChar">
    <w:name w:val="Note Heading Char"/>
    <w:basedOn w:val="DefaultParagraphFont"/>
    <w:link w:val="NoteHeading"/>
    <w:rsid w:val="00A64283"/>
    <w:rPr>
      <w:rFonts w:ascii="CG Omega" w:hAnsi="CG Omega"/>
      <w:spacing w:val="-2"/>
      <w:sz w:val="22"/>
    </w:rPr>
  </w:style>
  <w:style w:type="paragraph" w:styleId="PlainText">
    <w:name w:val="Plain Text"/>
    <w:basedOn w:val="Normal"/>
    <w:link w:val="PlainTextChar"/>
    <w:rsid w:val="00A64283"/>
    <w:rPr>
      <w:rFonts w:ascii="Courier New" w:hAnsi="Courier New" w:cs="Courier New"/>
      <w:spacing w:val="-2"/>
      <w:sz w:val="20"/>
    </w:rPr>
  </w:style>
  <w:style w:type="character" w:customStyle="1" w:styleId="PlainTextChar">
    <w:name w:val="Plain Text Char"/>
    <w:basedOn w:val="DefaultParagraphFont"/>
    <w:link w:val="PlainText"/>
    <w:rsid w:val="00A64283"/>
    <w:rPr>
      <w:rFonts w:ascii="Courier New" w:hAnsi="Courier New" w:cs="Courier New"/>
      <w:spacing w:val="-2"/>
    </w:rPr>
  </w:style>
  <w:style w:type="paragraph" w:styleId="Salutation">
    <w:name w:val="Salutation"/>
    <w:basedOn w:val="Normal"/>
    <w:next w:val="Normal"/>
    <w:link w:val="SalutationChar"/>
    <w:rsid w:val="00A64283"/>
    <w:rPr>
      <w:rFonts w:ascii="CG Omega" w:hAnsi="CG Omega"/>
      <w:spacing w:val="-2"/>
      <w:sz w:val="22"/>
    </w:rPr>
  </w:style>
  <w:style w:type="character" w:customStyle="1" w:styleId="SalutationChar">
    <w:name w:val="Salutation Char"/>
    <w:basedOn w:val="DefaultParagraphFont"/>
    <w:link w:val="Salutation"/>
    <w:rsid w:val="00A64283"/>
    <w:rPr>
      <w:rFonts w:ascii="CG Omega" w:hAnsi="CG Omega"/>
      <w:spacing w:val="-2"/>
      <w:sz w:val="22"/>
    </w:rPr>
  </w:style>
  <w:style w:type="paragraph" w:styleId="Signature">
    <w:name w:val="Signature"/>
    <w:basedOn w:val="Normal"/>
    <w:link w:val="SignatureChar"/>
    <w:rsid w:val="00A64283"/>
    <w:pPr>
      <w:ind w:left="4252"/>
    </w:pPr>
    <w:rPr>
      <w:rFonts w:ascii="CG Omega" w:hAnsi="CG Omega"/>
      <w:spacing w:val="-2"/>
      <w:sz w:val="22"/>
    </w:rPr>
  </w:style>
  <w:style w:type="character" w:customStyle="1" w:styleId="SignatureChar">
    <w:name w:val="Signature Char"/>
    <w:basedOn w:val="DefaultParagraphFont"/>
    <w:link w:val="Signature"/>
    <w:rsid w:val="00A64283"/>
    <w:rPr>
      <w:rFonts w:ascii="CG Omega" w:hAnsi="CG Omega"/>
      <w:spacing w:val="-2"/>
      <w:sz w:val="22"/>
    </w:rPr>
  </w:style>
  <w:style w:type="paragraph" w:styleId="TableofAuthorities">
    <w:name w:val="table of authorities"/>
    <w:basedOn w:val="Normal"/>
    <w:next w:val="Normal"/>
    <w:rsid w:val="00A64283"/>
    <w:pPr>
      <w:ind w:left="220" w:hanging="220"/>
    </w:pPr>
    <w:rPr>
      <w:rFonts w:ascii="CG Omega" w:hAnsi="CG Omega"/>
      <w:spacing w:val="-2"/>
      <w:sz w:val="22"/>
    </w:rPr>
  </w:style>
  <w:style w:type="paragraph" w:styleId="TableofFigures">
    <w:name w:val="table of figures"/>
    <w:basedOn w:val="Normal"/>
    <w:next w:val="Normal"/>
    <w:rsid w:val="00A64283"/>
    <w:pPr>
      <w:ind w:left="440" w:hanging="440"/>
    </w:pPr>
    <w:rPr>
      <w:rFonts w:ascii="CG Omega" w:hAnsi="CG Omega"/>
      <w:spacing w:val="-2"/>
      <w:sz w:val="22"/>
    </w:rPr>
  </w:style>
  <w:style w:type="paragraph" w:styleId="TOC1">
    <w:name w:val="toc 1"/>
    <w:basedOn w:val="Normal"/>
    <w:next w:val="Normal"/>
    <w:autoRedefine/>
    <w:rsid w:val="00A64283"/>
    <w:rPr>
      <w:rFonts w:ascii="CG Omega" w:hAnsi="CG Omega"/>
      <w:spacing w:val="-2"/>
      <w:sz w:val="22"/>
    </w:rPr>
  </w:style>
  <w:style w:type="paragraph" w:styleId="TOC2">
    <w:name w:val="toc 2"/>
    <w:basedOn w:val="Normal"/>
    <w:next w:val="Normal"/>
    <w:autoRedefine/>
    <w:rsid w:val="00A64283"/>
    <w:pPr>
      <w:ind w:left="220"/>
    </w:pPr>
    <w:rPr>
      <w:rFonts w:ascii="CG Omega" w:hAnsi="CG Omega"/>
      <w:spacing w:val="-2"/>
      <w:sz w:val="22"/>
    </w:rPr>
  </w:style>
  <w:style w:type="paragraph" w:styleId="TOC3">
    <w:name w:val="toc 3"/>
    <w:basedOn w:val="Normal"/>
    <w:next w:val="Normal"/>
    <w:autoRedefine/>
    <w:rsid w:val="00A64283"/>
    <w:pPr>
      <w:ind w:left="440"/>
    </w:pPr>
    <w:rPr>
      <w:rFonts w:ascii="CG Omega" w:hAnsi="CG Omega"/>
      <w:spacing w:val="-2"/>
      <w:sz w:val="22"/>
    </w:rPr>
  </w:style>
  <w:style w:type="paragraph" w:styleId="TOC4">
    <w:name w:val="toc 4"/>
    <w:basedOn w:val="Normal"/>
    <w:next w:val="Normal"/>
    <w:autoRedefine/>
    <w:rsid w:val="00A64283"/>
    <w:pPr>
      <w:ind w:left="660"/>
    </w:pPr>
    <w:rPr>
      <w:rFonts w:ascii="CG Omega" w:hAnsi="CG Omega"/>
      <w:spacing w:val="-2"/>
      <w:sz w:val="22"/>
    </w:rPr>
  </w:style>
  <w:style w:type="paragraph" w:styleId="TOC5">
    <w:name w:val="toc 5"/>
    <w:basedOn w:val="Normal"/>
    <w:next w:val="Normal"/>
    <w:autoRedefine/>
    <w:rsid w:val="00A64283"/>
    <w:pPr>
      <w:ind w:left="880"/>
    </w:pPr>
    <w:rPr>
      <w:rFonts w:ascii="CG Omega" w:hAnsi="CG Omega"/>
      <w:spacing w:val="-2"/>
      <w:sz w:val="22"/>
    </w:rPr>
  </w:style>
  <w:style w:type="paragraph" w:styleId="TOC6">
    <w:name w:val="toc 6"/>
    <w:basedOn w:val="Normal"/>
    <w:next w:val="Normal"/>
    <w:autoRedefine/>
    <w:rsid w:val="00A64283"/>
    <w:pPr>
      <w:ind w:left="1100"/>
    </w:pPr>
    <w:rPr>
      <w:rFonts w:ascii="CG Omega" w:hAnsi="CG Omega"/>
      <w:spacing w:val="-2"/>
      <w:sz w:val="22"/>
    </w:rPr>
  </w:style>
  <w:style w:type="paragraph" w:styleId="TOC7">
    <w:name w:val="toc 7"/>
    <w:basedOn w:val="Normal"/>
    <w:next w:val="Normal"/>
    <w:autoRedefine/>
    <w:rsid w:val="00A64283"/>
    <w:pPr>
      <w:ind w:left="1320"/>
    </w:pPr>
    <w:rPr>
      <w:rFonts w:ascii="CG Omega" w:hAnsi="CG Omega"/>
      <w:spacing w:val="-2"/>
      <w:sz w:val="22"/>
    </w:rPr>
  </w:style>
  <w:style w:type="paragraph" w:styleId="TOC8">
    <w:name w:val="toc 8"/>
    <w:basedOn w:val="Normal"/>
    <w:next w:val="Normal"/>
    <w:autoRedefine/>
    <w:rsid w:val="00A64283"/>
    <w:pPr>
      <w:ind w:left="1540"/>
    </w:pPr>
    <w:rPr>
      <w:rFonts w:ascii="CG Omega" w:hAnsi="CG Omega"/>
      <w:spacing w:val="-2"/>
      <w:sz w:val="22"/>
    </w:rPr>
  </w:style>
  <w:style w:type="paragraph" w:styleId="TOC9">
    <w:name w:val="toc 9"/>
    <w:basedOn w:val="Normal"/>
    <w:next w:val="Normal"/>
    <w:autoRedefine/>
    <w:rsid w:val="00A64283"/>
    <w:pPr>
      <w:ind w:left="1760"/>
    </w:pPr>
    <w:rPr>
      <w:rFonts w:ascii="CG Omega" w:hAnsi="CG Omega"/>
      <w:spacing w:val="-2"/>
      <w:sz w:val="22"/>
    </w:rPr>
  </w:style>
  <w:style w:type="paragraph" w:customStyle="1" w:styleId="TableParagraph">
    <w:name w:val="Table Paragraph"/>
    <w:basedOn w:val="Normal"/>
    <w:uiPriority w:val="1"/>
    <w:qFormat/>
    <w:rsid w:val="00A64283"/>
    <w:pPr>
      <w:autoSpaceDE w:val="0"/>
      <w:autoSpaceDN w:val="0"/>
      <w:adjustRightInd w:val="0"/>
    </w:pPr>
    <w:rPr>
      <w:rFonts w:ascii="Times New Roman" w:hAnsi="Times New Roman"/>
      <w:sz w:val="24"/>
      <w:szCs w:val="24"/>
      <w:lang w:val="en-GB" w:eastAsia="en-GB"/>
    </w:rPr>
  </w:style>
  <w:style w:type="paragraph" w:customStyle="1" w:styleId="Default">
    <w:name w:val="Default"/>
    <w:rsid w:val="00A64283"/>
    <w:pPr>
      <w:autoSpaceDE w:val="0"/>
      <w:autoSpaceDN w:val="0"/>
      <w:adjustRightInd w:val="0"/>
    </w:pPr>
    <w:rPr>
      <w:rFonts w:ascii="Verdana" w:hAnsi="Verdana" w:cs="Verdana"/>
      <w:color w:val="000000"/>
      <w:sz w:val="24"/>
      <w:szCs w:val="24"/>
      <w:lang w:val="en-GB" w:eastAsia="en-GB"/>
    </w:rPr>
  </w:style>
  <w:style w:type="paragraph" w:styleId="NoSpacing">
    <w:name w:val="No Spacing"/>
    <w:uiPriority w:val="1"/>
    <w:qFormat/>
    <w:rsid w:val="00A64283"/>
    <w:rPr>
      <w:rFonts w:ascii="CG Omega" w:hAnsi="CG Omega"/>
      <w:spacing w:val="-2"/>
      <w:sz w:val="22"/>
    </w:rPr>
  </w:style>
  <w:style w:type="paragraph" w:customStyle="1" w:styleId="LCIplattetekst">
    <w:name w:val="LCI platte tekst"/>
    <w:rsid w:val="00A64283"/>
    <w:rPr>
      <w:rFonts w:ascii="CG Omega" w:hAnsi="CG Omega"/>
      <w:sz w:val="22"/>
      <w:szCs w:val="22"/>
    </w:rPr>
  </w:style>
  <w:style w:type="paragraph" w:customStyle="1" w:styleId="RIVMStandaard">
    <w:name w:val="RIVM_Standaard"/>
    <w:basedOn w:val="Normal"/>
    <w:qFormat/>
    <w:rsid w:val="003B7DF3"/>
    <w:pPr>
      <w:overflowPunct w:val="0"/>
      <w:autoSpaceDE w:val="0"/>
      <w:autoSpaceDN w:val="0"/>
      <w:adjustRightInd w:val="0"/>
      <w:spacing w:line="240" w:lineRule="atLeast"/>
      <w:textAlignment w:val="baseline"/>
    </w:pPr>
    <w:rPr>
      <w:rFonts w:eastAsia="MS Mincho"/>
      <w:sz w:val="20"/>
    </w:rPr>
  </w:style>
  <w:style w:type="character" w:styleId="UnresolvedMention">
    <w:name w:val="Unresolved Mention"/>
    <w:basedOn w:val="DefaultParagraphFont"/>
    <w:uiPriority w:val="99"/>
    <w:semiHidden/>
    <w:unhideWhenUsed/>
    <w:rsid w:val="005D7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51391">
      <w:bodyDiv w:val="1"/>
      <w:marLeft w:val="0"/>
      <w:marRight w:val="0"/>
      <w:marTop w:val="0"/>
      <w:marBottom w:val="0"/>
      <w:divBdr>
        <w:top w:val="none" w:sz="0" w:space="0" w:color="auto"/>
        <w:left w:val="none" w:sz="0" w:space="0" w:color="auto"/>
        <w:bottom w:val="none" w:sz="0" w:space="0" w:color="auto"/>
        <w:right w:val="none" w:sz="0" w:space="0" w:color="auto"/>
      </w:divBdr>
    </w:div>
    <w:div w:id="2121801863">
      <w:bodyDiv w:val="1"/>
      <w:marLeft w:val="0"/>
      <w:marRight w:val="0"/>
      <w:marTop w:val="0"/>
      <w:marBottom w:val="0"/>
      <w:divBdr>
        <w:top w:val="none" w:sz="0" w:space="0" w:color="auto"/>
        <w:left w:val="none" w:sz="0" w:space="0" w:color="auto"/>
        <w:bottom w:val="none" w:sz="0" w:space="0" w:color="auto"/>
        <w:right w:val="none" w:sz="0" w:space="0" w:color="auto"/>
      </w:divBdr>
      <w:divsChild>
        <w:div w:id="817038857">
          <w:marLeft w:val="0"/>
          <w:marRight w:val="0"/>
          <w:marTop w:val="0"/>
          <w:marBottom w:val="0"/>
          <w:divBdr>
            <w:top w:val="none" w:sz="0" w:space="0" w:color="auto"/>
            <w:left w:val="none" w:sz="0" w:space="0" w:color="auto"/>
            <w:bottom w:val="none" w:sz="0" w:space="0" w:color="auto"/>
            <w:right w:val="none" w:sz="0" w:space="0" w:color="auto"/>
          </w:divBdr>
          <w:divsChild>
            <w:div w:id="676930423">
              <w:marLeft w:val="0"/>
              <w:marRight w:val="0"/>
              <w:marTop w:val="0"/>
              <w:marBottom w:val="0"/>
              <w:divBdr>
                <w:top w:val="none" w:sz="0" w:space="0" w:color="auto"/>
                <w:left w:val="none" w:sz="0" w:space="0" w:color="auto"/>
                <w:bottom w:val="none" w:sz="0" w:space="0" w:color="auto"/>
                <w:right w:val="none" w:sz="0" w:space="0" w:color="auto"/>
              </w:divBdr>
              <w:divsChild>
                <w:div w:id="1220629017">
                  <w:marLeft w:val="0"/>
                  <w:marRight w:val="0"/>
                  <w:marTop w:val="0"/>
                  <w:marBottom w:val="0"/>
                  <w:divBdr>
                    <w:top w:val="none" w:sz="0" w:space="0" w:color="auto"/>
                    <w:left w:val="none" w:sz="0" w:space="0" w:color="auto"/>
                    <w:bottom w:val="none" w:sz="0" w:space="0" w:color="auto"/>
                    <w:right w:val="none" w:sz="0" w:space="0" w:color="auto"/>
                  </w:divBdr>
                  <w:divsChild>
                    <w:div w:id="632175679">
                      <w:marLeft w:val="0"/>
                      <w:marRight w:val="0"/>
                      <w:marTop w:val="0"/>
                      <w:marBottom w:val="0"/>
                      <w:divBdr>
                        <w:top w:val="none" w:sz="0" w:space="0" w:color="auto"/>
                        <w:left w:val="none" w:sz="0" w:space="0" w:color="auto"/>
                        <w:bottom w:val="none" w:sz="0" w:space="0" w:color="auto"/>
                        <w:right w:val="none" w:sz="0" w:space="0" w:color="auto"/>
                      </w:divBdr>
                      <w:divsChild>
                        <w:div w:id="566380276">
                          <w:marLeft w:val="0"/>
                          <w:marRight w:val="0"/>
                          <w:marTop w:val="0"/>
                          <w:marBottom w:val="0"/>
                          <w:divBdr>
                            <w:top w:val="none" w:sz="0" w:space="0" w:color="auto"/>
                            <w:left w:val="none" w:sz="0" w:space="0" w:color="auto"/>
                            <w:bottom w:val="none" w:sz="0" w:space="0" w:color="auto"/>
                            <w:right w:val="none" w:sz="0" w:space="0" w:color="auto"/>
                          </w:divBdr>
                          <w:divsChild>
                            <w:div w:id="1224100920">
                              <w:marLeft w:val="0"/>
                              <w:marRight w:val="0"/>
                              <w:marTop w:val="0"/>
                              <w:marBottom w:val="0"/>
                              <w:divBdr>
                                <w:top w:val="none" w:sz="0" w:space="0" w:color="auto"/>
                                <w:left w:val="none" w:sz="0" w:space="0" w:color="auto"/>
                                <w:bottom w:val="none" w:sz="0" w:space="0" w:color="auto"/>
                                <w:right w:val="none" w:sz="0" w:space="0" w:color="auto"/>
                              </w:divBdr>
                              <w:divsChild>
                                <w:div w:id="1167358933">
                                  <w:marLeft w:val="0"/>
                                  <w:marRight w:val="0"/>
                                  <w:marTop w:val="0"/>
                                  <w:marBottom w:val="0"/>
                                  <w:divBdr>
                                    <w:top w:val="none" w:sz="0" w:space="0" w:color="auto"/>
                                    <w:left w:val="none" w:sz="0" w:space="0" w:color="auto"/>
                                    <w:bottom w:val="none" w:sz="0" w:space="0" w:color="auto"/>
                                    <w:right w:val="none" w:sz="0" w:space="0" w:color="auto"/>
                                  </w:divBdr>
                                  <w:divsChild>
                                    <w:div w:id="427123500">
                                      <w:marLeft w:val="0"/>
                                      <w:marRight w:val="0"/>
                                      <w:marTop w:val="0"/>
                                      <w:marBottom w:val="0"/>
                                      <w:divBdr>
                                        <w:top w:val="none" w:sz="0" w:space="0" w:color="auto"/>
                                        <w:left w:val="none" w:sz="0" w:space="0" w:color="auto"/>
                                        <w:bottom w:val="none" w:sz="0" w:space="0" w:color="auto"/>
                                        <w:right w:val="none" w:sz="0" w:space="0" w:color="auto"/>
                                      </w:divBdr>
                                    </w:div>
                                    <w:div w:id="553925494">
                                      <w:marLeft w:val="0"/>
                                      <w:marRight w:val="0"/>
                                      <w:marTop w:val="0"/>
                                      <w:marBottom w:val="0"/>
                                      <w:divBdr>
                                        <w:top w:val="none" w:sz="0" w:space="0" w:color="auto"/>
                                        <w:left w:val="none" w:sz="0" w:space="0" w:color="auto"/>
                                        <w:bottom w:val="none" w:sz="0" w:space="0" w:color="auto"/>
                                        <w:right w:val="none" w:sz="0" w:space="0" w:color="auto"/>
                                      </w:divBdr>
                                    </w:div>
                                    <w:div w:id="867107875">
                                      <w:marLeft w:val="0"/>
                                      <w:marRight w:val="0"/>
                                      <w:marTop w:val="0"/>
                                      <w:marBottom w:val="0"/>
                                      <w:divBdr>
                                        <w:top w:val="none" w:sz="0" w:space="0" w:color="auto"/>
                                        <w:left w:val="none" w:sz="0" w:space="0" w:color="auto"/>
                                        <w:bottom w:val="none" w:sz="0" w:space="0" w:color="auto"/>
                                        <w:right w:val="none" w:sz="0" w:space="0" w:color="auto"/>
                                      </w:divBdr>
                                    </w:div>
                                    <w:div w:id="1024475651">
                                      <w:marLeft w:val="0"/>
                                      <w:marRight w:val="0"/>
                                      <w:marTop w:val="0"/>
                                      <w:marBottom w:val="0"/>
                                      <w:divBdr>
                                        <w:top w:val="none" w:sz="0" w:space="0" w:color="auto"/>
                                        <w:left w:val="none" w:sz="0" w:space="0" w:color="auto"/>
                                        <w:bottom w:val="none" w:sz="0" w:space="0" w:color="auto"/>
                                        <w:right w:val="none" w:sz="0" w:space="0" w:color="auto"/>
                                      </w:divBdr>
                                    </w:div>
                                    <w:div w:id="1346057537">
                                      <w:marLeft w:val="0"/>
                                      <w:marRight w:val="0"/>
                                      <w:marTop w:val="0"/>
                                      <w:marBottom w:val="0"/>
                                      <w:divBdr>
                                        <w:top w:val="none" w:sz="0" w:space="0" w:color="auto"/>
                                        <w:left w:val="none" w:sz="0" w:space="0" w:color="auto"/>
                                        <w:bottom w:val="none" w:sz="0" w:space="0" w:color="auto"/>
                                        <w:right w:val="none" w:sz="0" w:space="0" w:color="auto"/>
                                      </w:divBdr>
                                    </w:div>
                                    <w:div w:id="1383596281">
                                      <w:marLeft w:val="0"/>
                                      <w:marRight w:val="0"/>
                                      <w:marTop w:val="0"/>
                                      <w:marBottom w:val="0"/>
                                      <w:divBdr>
                                        <w:top w:val="none" w:sz="0" w:space="0" w:color="auto"/>
                                        <w:left w:val="none" w:sz="0" w:space="0" w:color="auto"/>
                                        <w:bottom w:val="none" w:sz="0" w:space="0" w:color="auto"/>
                                        <w:right w:val="none" w:sz="0" w:space="0" w:color="auto"/>
                                      </w:divBdr>
                                    </w:div>
                                    <w:div w:id="1497261119">
                                      <w:marLeft w:val="0"/>
                                      <w:marRight w:val="0"/>
                                      <w:marTop w:val="0"/>
                                      <w:marBottom w:val="0"/>
                                      <w:divBdr>
                                        <w:top w:val="none" w:sz="0" w:space="0" w:color="auto"/>
                                        <w:left w:val="none" w:sz="0" w:space="0" w:color="auto"/>
                                        <w:bottom w:val="none" w:sz="0" w:space="0" w:color="auto"/>
                                        <w:right w:val="none" w:sz="0" w:space="0" w:color="auto"/>
                                      </w:divBdr>
                                    </w:div>
                                    <w:div w:id="2111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vm.nl/sa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m.nl/sa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vm.nl/s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vm.nl/sa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7E7C-6107-41EA-A1A2-31C9175A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1395</Words>
  <Characters>9214</Characters>
  <Application>Microsoft Office Word</Application>
  <DocSecurity>0</DocSecurity>
  <Lines>575</Lines>
  <Paragraphs>312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 Ottovay</dc:creator>
  <cp:lastModifiedBy>Kata Ottovay</cp:lastModifiedBy>
  <cp:revision>3</cp:revision>
  <cp:lastPrinted>2015-09-17T15:10:00Z</cp:lastPrinted>
  <dcterms:created xsi:type="dcterms:W3CDTF">2024-12-23T14:29:00Z</dcterms:created>
  <dcterms:modified xsi:type="dcterms:W3CDTF">2024-12-23T14:35:00Z</dcterms:modified>
</cp:coreProperties>
</file>