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29FB" w14:textId="17D68B18" w:rsidR="008D1444" w:rsidRPr="00821F35" w:rsidRDefault="00A34A53" w:rsidP="008D1444">
      <w:pPr>
        <w:pStyle w:val="RIVMTitel"/>
      </w:pPr>
      <w:r w:rsidRPr="00821F35">
        <w:t xml:space="preserve">Vragenlijst voor een persoon met een MRSA-infectie </w:t>
      </w:r>
      <w:r w:rsidR="00645E1E">
        <w:t>voor</w:t>
      </w:r>
      <w:r w:rsidRPr="00821F35">
        <w:t xml:space="preserve"> bron- en contactonderzoek door de GGD</w:t>
      </w:r>
    </w:p>
    <w:p w14:paraId="173965B1" w14:textId="77777777" w:rsidR="00A34A53" w:rsidRPr="00821F35" w:rsidRDefault="00A34A53" w:rsidP="00A34A53">
      <w:pPr>
        <w:pStyle w:val="alineaRIVM"/>
        <w:spacing w:after="0"/>
      </w:pPr>
      <w:r w:rsidRPr="00821F35">
        <w:rPr>
          <w:b/>
        </w:rPr>
        <w:t>Datum</w:t>
      </w:r>
      <w:r w:rsidRPr="00821F35">
        <w:tab/>
      </w:r>
      <w:r w:rsidRPr="00821F35">
        <w:tab/>
      </w:r>
      <w:r w:rsidRPr="00821F35">
        <w:tab/>
      </w:r>
      <w:r w:rsidRPr="00821F35">
        <w:tab/>
      </w:r>
      <w:r w:rsidRPr="00821F3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0"/>
      <w:r w:rsidRPr="00821F35">
        <w:t>-</w:t>
      </w:r>
      <w:r w:rsidRPr="00821F3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1"/>
      <w:r w:rsidRPr="00821F35">
        <w:t>-</w:t>
      </w:r>
      <w:r w:rsidRPr="00821F3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</w:rPr>
        <w:t> </w:t>
      </w:r>
      <w:r w:rsidRPr="00821F35">
        <w:rPr>
          <w:rFonts w:ascii="MS Mincho" w:eastAsia="MS Mincho" w:hAnsi="MS Mincho" w:cs="MS Mincho"/>
        </w:rPr>
        <w:t> </w:t>
      </w:r>
      <w:r w:rsidRPr="00821F35">
        <w:rPr>
          <w:rFonts w:ascii="MS Mincho" w:eastAsia="MS Mincho" w:hAnsi="MS Mincho" w:cs="MS Mincho"/>
        </w:rPr>
        <w:t> </w:t>
      </w:r>
      <w:r w:rsidRPr="00821F35">
        <w:rPr>
          <w:rFonts w:ascii="MS Mincho" w:eastAsia="MS Mincho" w:hAnsi="MS Mincho" w:cs="MS Mincho"/>
        </w:rPr>
        <w:t> </w:t>
      </w:r>
      <w:r w:rsidRPr="00821F35">
        <w:rPr>
          <w:rFonts w:ascii="MS Mincho" w:eastAsia="MS Mincho" w:hAnsi="MS Mincho" w:cs="MS Mincho"/>
        </w:rPr>
        <w:t> </w:t>
      </w:r>
      <w:r w:rsidRPr="00821F35">
        <w:fldChar w:fldCharType="end"/>
      </w:r>
      <w:bookmarkEnd w:id="2"/>
    </w:p>
    <w:p w14:paraId="0FFEF32C" w14:textId="77777777" w:rsidR="00A34A53" w:rsidRPr="00821F35" w:rsidRDefault="00A34A53" w:rsidP="00A34A53">
      <w:pPr>
        <w:pStyle w:val="alineaRIVM"/>
        <w:spacing w:after="0"/>
      </w:pPr>
    </w:p>
    <w:p w14:paraId="42C3977B" w14:textId="77777777" w:rsidR="00A34A53" w:rsidRPr="00821F35" w:rsidRDefault="00A34A53" w:rsidP="00A34A53">
      <w:pPr>
        <w:pStyle w:val="alineaRIVM"/>
        <w:spacing w:after="0"/>
      </w:pPr>
      <w:r w:rsidRPr="00821F35">
        <w:t xml:space="preserve">Vragenlijst ingevuld door (naam) </w:t>
      </w:r>
      <w:r w:rsidRPr="00821F35">
        <w:tab/>
      </w:r>
      <w:r w:rsidRPr="00821F35">
        <w:fldChar w:fldCharType="begin">
          <w:ffData>
            <w:name w:val="Text4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</w:p>
    <w:p w14:paraId="649721DF" w14:textId="77777777" w:rsidR="00A34A53" w:rsidRPr="00821F35" w:rsidRDefault="00A34A53" w:rsidP="00A34A53">
      <w:pPr>
        <w:pStyle w:val="alineaRIVM"/>
        <w:spacing w:after="0"/>
      </w:pPr>
      <w:r w:rsidRPr="00821F35">
        <w:t>Ik ben cliënt/GGD-medewerker/anders, namelijk</w:t>
      </w:r>
      <w:r w:rsidRPr="00821F35">
        <w:tab/>
      </w:r>
      <w:r w:rsidRPr="00821F35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3"/>
      <w:r w:rsidRPr="00821F35">
        <w:t xml:space="preserve"> </w:t>
      </w:r>
    </w:p>
    <w:p w14:paraId="14FB6033" w14:textId="77777777" w:rsidR="00A34A53" w:rsidRPr="00821F35" w:rsidRDefault="00A34A53" w:rsidP="00A34A53">
      <w:pPr>
        <w:pStyle w:val="alineaRIVM"/>
        <w:spacing w:after="0"/>
      </w:pPr>
    </w:p>
    <w:p w14:paraId="0AA6457E" w14:textId="77777777" w:rsidR="00A34A53" w:rsidRPr="00821F35" w:rsidRDefault="00A34A53" w:rsidP="00A34A53">
      <w:pPr>
        <w:pStyle w:val="alineaRIVM"/>
        <w:spacing w:after="0"/>
        <w:rPr>
          <w:b/>
        </w:rPr>
      </w:pPr>
      <w:r w:rsidRPr="00821F35">
        <w:rPr>
          <w:b/>
        </w:rPr>
        <w:t>Persoonlijke gegevens cliënt</w:t>
      </w:r>
    </w:p>
    <w:p w14:paraId="27C4B8C2" w14:textId="77777777" w:rsidR="00A34A53" w:rsidRPr="00821F35" w:rsidRDefault="00136014" w:rsidP="00A34A53">
      <w:pPr>
        <w:pStyle w:val="alineaRIVM"/>
        <w:spacing w:after="0"/>
      </w:pPr>
      <w:r w:rsidRPr="00821F35">
        <w:t>Naam</w:t>
      </w:r>
      <w:r w:rsidRPr="00821F35">
        <w:tab/>
      </w:r>
      <w:r w:rsidR="00A34A53" w:rsidRPr="00821F35">
        <w:tab/>
      </w:r>
      <w:r w:rsidR="00A34A53" w:rsidRPr="00821F35">
        <w:tab/>
      </w:r>
      <w:r w:rsidR="00A34A53" w:rsidRPr="00821F35">
        <w:tab/>
      </w:r>
      <w:r w:rsidR="00C07FE3" w:rsidRPr="00821F35">
        <w:tab/>
      </w:r>
      <w:r w:rsidR="00A34A53" w:rsidRPr="00821F35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4"/>
    </w:p>
    <w:p w14:paraId="40F0B6FB" w14:textId="77777777" w:rsidR="00A34A53" w:rsidRPr="00821F35" w:rsidRDefault="00A34A53" w:rsidP="00A34A53">
      <w:pPr>
        <w:pStyle w:val="alineaRIVM"/>
        <w:spacing w:after="0"/>
      </w:pPr>
      <w:r w:rsidRPr="00821F35">
        <w:t>Geboortedatum</w:t>
      </w:r>
      <w:r w:rsidRPr="00821F35">
        <w:tab/>
      </w:r>
      <w:r w:rsidR="00C07FE3" w:rsidRPr="00821F35">
        <w:tab/>
      </w:r>
      <w:r w:rsidRPr="00821F35">
        <w:tab/>
      </w:r>
      <w:r w:rsidRPr="00821F35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5"/>
      <w:r w:rsidRPr="00821F35">
        <w:t>-</w:t>
      </w:r>
      <w:r w:rsidRPr="00821F35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6"/>
      <w:r w:rsidRPr="00821F35">
        <w:t>-</w:t>
      </w:r>
      <w:r w:rsidRPr="00821F35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7"/>
    </w:p>
    <w:p w14:paraId="6DA8801D" w14:textId="77777777" w:rsidR="00A34A53" w:rsidRPr="00821F35" w:rsidRDefault="00136014" w:rsidP="00A34A53">
      <w:pPr>
        <w:pStyle w:val="alineaRIVM"/>
        <w:spacing w:after="0"/>
      </w:pPr>
      <w:r w:rsidRPr="00821F35">
        <w:t>Adres</w:t>
      </w:r>
      <w:r w:rsidR="00A34A53" w:rsidRPr="00821F35">
        <w:tab/>
      </w:r>
      <w:r w:rsidR="00A34A53" w:rsidRPr="00821F35">
        <w:tab/>
      </w:r>
      <w:r w:rsidR="00A34A53" w:rsidRPr="00821F35">
        <w:tab/>
      </w:r>
      <w:r w:rsidR="00C07FE3" w:rsidRPr="00821F35">
        <w:tab/>
      </w:r>
      <w:r w:rsidR="00A34A53" w:rsidRPr="00821F35">
        <w:tab/>
      </w:r>
      <w:r w:rsidR="00A34A53" w:rsidRPr="00821F35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8"/>
      <w:r w:rsidR="00A34A53" w:rsidRPr="00821F35">
        <w:t xml:space="preserve"> </w:t>
      </w:r>
    </w:p>
    <w:p w14:paraId="7447DCEE" w14:textId="77777777" w:rsidR="00A34A53" w:rsidRPr="00821F35" w:rsidRDefault="00136014" w:rsidP="00A34A53">
      <w:pPr>
        <w:pStyle w:val="alineaRIVM"/>
        <w:spacing w:after="0"/>
      </w:pPr>
      <w:r w:rsidRPr="00821F35">
        <w:t>Postcode en plaats</w:t>
      </w:r>
      <w:r w:rsidR="00A34A53" w:rsidRPr="00821F35">
        <w:tab/>
      </w:r>
      <w:r w:rsidR="00C07FE3" w:rsidRPr="00821F35">
        <w:tab/>
      </w:r>
      <w:r w:rsidR="00A34A53" w:rsidRPr="00821F35">
        <w:tab/>
      </w:r>
      <w:r w:rsidR="00A34A53" w:rsidRPr="00821F35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9"/>
      <w:r w:rsidR="00A34A53" w:rsidRPr="00821F35">
        <w:t xml:space="preserve">  </w:t>
      </w:r>
      <w:r w:rsidR="00A34A53" w:rsidRPr="00821F3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10"/>
    </w:p>
    <w:p w14:paraId="03F3952B" w14:textId="77777777" w:rsidR="00A34A53" w:rsidRPr="00821F35" w:rsidRDefault="00A34A53" w:rsidP="00A34A53">
      <w:pPr>
        <w:pStyle w:val="alineaRIVM"/>
        <w:spacing w:after="0"/>
      </w:pPr>
      <w:r w:rsidRPr="00821F35">
        <w:t>Telefoonnummer</w:t>
      </w:r>
      <w:r w:rsidRPr="00821F35">
        <w:tab/>
      </w:r>
      <w:r w:rsidR="00C07FE3" w:rsidRPr="00821F35">
        <w:tab/>
      </w:r>
      <w:r w:rsidRPr="00821F35">
        <w:tab/>
      </w:r>
      <w:r w:rsidRPr="00821F3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11"/>
    </w:p>
    <w:p w14:paraId="32AE4C18" w14:textId="77777777" w:rsidR="00A34A53" w:rsidRPr="00821F35" w:rsidRDefault="00A34A53" w:rsidP="00A34A53">
      <w:pPr>
        <w:pStyle w:val="alineaRIVM"/>
        <w:spacing w:after="0"/>
      </w:pPr>
      <w:r w:rsidRPr="00821F35">
        <w:t>Naam huisarts</w:t>
      </w:r>
      <w:r w:rsidRPr="00821F35">
        <w:tab/>
      </w:r>
      <w:r w:rsidR="00C07FE3" w:rsidRPr="00821F35">
        <w:tab/>
      </w:r>
      <w:r w:rsidRPr="00821F35">
        <w:tab/>
      </w:r>
      <w:r w:rsidRPr="00821F35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12"/>
    </w:p>
    <w:p w14:paraId="63A9F468" w14:textId="77777777" w:rsidR="00A34A53" w:rsidRPr="00821F35" w:rsidRDefault="00A34A53" w:rsidP="00A34A53">
      <w:pPr>
        <w:pStyle w:val="alineaRIVM"/>
        <w:spacing w:after="0"/>
      </w:pPr>
      <w:r w:rsidRPr="00821F35">
        <w:t>Plaats</w:t>
      </w:r>
      <w:r w:rsidRPr="00821F35">
        <w:tab/>
      </w:r>
      <w:r w:rsidRPr="00821F35">
        <w:tab/>
      </w:r>
      <w:r w:rsidRPr="00821F35">
        <w:tab/>
      </w:r>
      <w:r w:rsidR="00C07FE3" w:rsidRPr="00821F35">
        <w:tab/>
      </w:r>
      <w:r w:rsidRPr="00821F35">
        <w:tab/>
      </w:r>
      <w:r w:rsidRPr="00821F35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13"/>
    </w:p>
    <w:p w14:paraId="0A1222C2" w14:textId="77777777" w:rsidR="00A34A53" w:rsidRPr="00821F35" w:rsidRDefault="00136014" w:rsidP="00A34A53">
      <w:pPr>
        <w:pStyle w:val="alineaRIVM"/>
        <w:spacing w:after="0"/>
      </w:pPr>
      <w:r w:rsidRPr="00821F35">
        <w:t>Telefoonnummer</w:t>
      </w:r>
      <w:r w:rsidR="00A34A53" w:rsidRPr="00821F35">
        <w:tab/>
      </w:r>
      <w:r w:rsidR="00C07FE3" w:rsidRPr="00821F35">
        <w:tab/>
      </w:r>
      <w:r w:rsidR="00A34A53" w:rsidRPr="00821F35">
        <w:tab/>
      </w:r>
      <w:r w:rsidR="00A34A53" w:rsidRPr="00821F35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14"/>
    </w:p>
    <w:p w14:paraId="74CC324F" w14:textId="77777777" w:rsidR="00A34A53" w:rsidRPr="00821F35" w:rsidRDefault="00A34A53" w:rsidP="00A34A53">
      <w:pPr>
        <w:pStyle w:val="alineaRIVM"/>
        <w:spacing w:after="0"/>
        <w:rPr>
          <w:b/>
        </w:rPr>
      </w:pPr>
    </w:p>
    <w:p w14:paraId="58B2E5A0" w14:textId="77777777" w:rsidR="00A34A53" w:rsidRPr="00821F35" w:rsidRDefault="00A34A53" w:rsidP="00A34A53">
      <w:pPr>
        <w:pStyle w:val="alineaRIVM"/>
        <w:spacing w:after="0"/>
        <w:rPr>
          <w:b/>
        </w:rPr>
      </w:pPr>
      <w:r w:rsidRPr="00821F35">
        <w:rPr>
          <w:b/>
        </w:rPr>
        <w:t>Ziekteverschijnselen</w:t>
      </w:r>
    </w:p>
    <w:p w14:paraId="62201EBD" w14:textId="77777777" w:rsidR="00A34A53" w:rsidRPr="00821F35" w:rsidRDefault="00A34A53" w:rsidP="00A34A53">
      <w:pPr>
        <w:pStyle w:val="alineaRIVM"/>
        <w:spacing w:after="0"/>
      </w:pPr>
      <w:r w:rsidRPr="00821F35">
        <w:t xml:space="preserve">Welke klachten heeft u? </w:t>
      </w:r>
      <w:r w:rsidRPr="00821F35">
        <w:fldChar w:fldCharType="begin">
          <w:ffData>
            <w:name w:val="Text16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</w:p>
    <w:p w14:paraId="05481CEB" w14:textId="77777777" w:rsidR="00A34A53" w:rsidRPr="00821F35" w:rsidRDefault="00A34A53" w:rsidP="00A34A53">
      <w:pPr>
        <w:pStyle w:val="alineaRIVM"/>
        <w:spacing w:after="0"/>
      </w:pPr>
      <w:r w:rsidRPr="00821F35">
        <w:t xml:space="preserve">Wanneer zijn deze klachten ontstaan? </w:t>
      </w:r>
      <w:r w:rsidRPr="00821F35">
        <w:fldChar w:fldCharType="begin">
          <w:ffData>
            <w:name w:val="Text16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</w:p>
    <w:p w14:paraId="3A8A1832" w14:textId="77777777" w:rsidR="00A34A53" w:rsidRPr="00821F35" w:rsidRDefault="00A34A53" w:rsidP="00A34A53">
      <w:pPr>
        <w:pStyle w:val="alineaRIVM"/>
        <w:spacing w:after="0"/>
      </w:pPr>
      <w:r w:rsidRPr="00821F35">
        <w:t xml:space="preserve">Welke behandeling heeft u ondergaan? </w:t>
      </w:r>
      <w:r w:rsidRPr="00821F35">
        <w:fldChar w:fldCharType="begin">
          <w:ffData>
            <w:name w:val="Text16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</w:p>
    <w:p w14:paraId="5ECF122D" w14:textId="77777777" w:rsidR="00A34A53" w:rsidRDefault="004205E8" w:rsidP="00A34A53">
      <w:pPr>
        <w:pStyle w:val="alineaRIVM"/>
        <w:spacing w:after="0"/>
      </w:pPr>
      <w:r w:rsidRPr="00821F35">
        <w:t>Wie was de b</w:t>
      </w:r>
      <w:r w:rsidR="00A34A53" w:rsidRPr="00821F35">
        <w:t>ehan</w:t>
      </w:r>
      <w:r w:rsidR="00A57E80" w:rsidRPr="00821F35">
        <w:t>delaar</w:t>
      </w:r>
      <w:r w:rsidRPr="00821F35">
        <w:t>?</w:t>
      </w:r>
      <w:r w:rsidR="00A57E80" w:rsidRPr="00821F35">
        <w:t xml:space="preserve"> (naam en contactgegevens</w:t>
      </w:r>
      <w:r w:rsidRPr="00821F35">
        <w:t>)</w:t>
      </w:r>
      <w:r w:rsidR="00A34A53" w:rsidRPr="00821F35">
        <w:t xml:space="preserve"> </w:t>
      </w:r>
      <w:r w:rsidR="00A34A53" w:rsidRPr="00821F35">
        <w:fldChar w:fldCharType="begin">
          <w:ffData>
            <w:name w:val="Text16"/>
            <w:enabled/>
            <w:calcOnExit w:val="0"/>
            <w:textInput/>
          </w:ffData>
        </w:fldChar>
      </w:r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</w:p>
    <w:p w14:paraId="48F92449" w14:textId="77777777" w:rsidR="002A6C5B" w:rsidRPr="00821F35" w:rsidRDefault="004E03BA" w:rsidP="00A34A53">
      <w:pPr>
        <w:pStyle w:val="alineaRIVM"/>
        <w:spacing w:after="0"/>
      </w:pPr>
      <w:r>
        <w:t>Waar op uw lichaam werd de MRSA</w:t>
      </w:r>
      <w:r w:rsidR="001837E6">
        <w:t>-bacterie</w:t>
      </w:r>
      <w:r>
        <w:t xml:space="preserve"> gevonden</w:t>
      </w:r>
      <w:r w:rsidR="002A6C5B">
        <w:t>?</w:t>
      </w:r>
      <w:r w:rsidR="002A6C5B" w:rsidRPr="00821F35">
        <w:t xml:space="preserve"> </w:t>
      </w:r>
      <w:r w:rsidR="002A6C5B" w:rsidRPr="00821F35">
        <w:fldChar w:fldCharType="begin">
          <w:ffData>
            <w:name w:val="Text16"/>
            <w:enabled/>
            <w:calcOnExit w:val="0"/>
            <w:textInput/>
          </w:ffData>
        </w:fldChar>
      </w:r>
      <w:r w:rsidR="002A6C5B" w:rsidRPr="00821F35">
        <w:instrText xml:space="preserve"> FORMTEXT </w:instrText>
      </w:r>
      <w:r w:rsidR="002A6C5B" w:rsidRPr="00821F35">
        <w:fldChar w:fldCharType="separate"/>
      </w:r>
      <w:r w:rsidR="002A6C5B" w:rsidRPr="00821F35">
        <w:rPr>
          <w:rFonts w:ascii="MS Mincho" w:eastAsia="MS Mincho" w:hAnsi="MS Mincho" w:cs="MS Mincho"/>
          <w:noProof/>
        </w:rPr>
        <w:t> </w:t>
      </w:r>
      <w:r w:rsidR="002A6C5B" w:rsidRPr="00821F35">
        <w:rPr>
          <w:rFonts w:ascii="MS Mincho" w:eastAsia="MS Mincho" w:hAnsi="MS Mincho" w:cs="MS Mincho"/>
          <w:noProof/>
        </w:rPr>
        <w:t> </w:t>
      </w:r>
      <w:r w:rsidR="002A6C5B" w:rsidRPr="00821F35">
        <w:rPr>
          <w:rFonts w:ascii="MS Mincho" w:eastAsia="MS Mincho" w:hAnsi="MS Mincho" w:cs="MS Mincho"/>
          <w:noProof/>
        </w:rPr>
        <w:t> </w:t>
      </w:r>
      <w:r w:rsidR="002A6C5B" w:rsidRPr="00821F35">
        <w:rPr>
          <w:rFonts w:ascii="MS Mincho" w:eastAsia="MS Mincho" w:hAnsi="MS Mincho" w:cs="MS Mincho"/>
          <w:noProof/>
        </w:rPr>
        <w:t> </w:t>
      </w:r>
      <w:r w:rsidR="002A6C5B" w:rsidRPr="00821F35">
        <w:rPr>
          <w:rFonts w:ascii="MS Mincho" w:eastAsia="MS Mincho" w:hAnsi="MS Mincho" w:cs="MS Mincho"/>
          <w:noProof/>
        </w:rPr>
        <w:t> </w:t>
      </w:r>
      <w:r w:rsidR="002A6C5B" w:rsidRPr="00821F35">
        <w:fldChar w:fldCharType="end"/>
      </w:r>
    </w:p>
    <w:p w14:paraId="18F1D97E" w14:textId="77777777" w:rsidR="00A34A53" w:rsidRPr="00821F35" w:rsidRDefault="00A34A53" w:rsidP="00A34A53">
      <w:pPr>
        <w:pStyle w:val="alineaRIVM"/>
        <w:spacing w:after="0"/>
      </w:pPr>
    </w:p>
    <w:p w14:paraId="11316981" w14:textId="77777777" w:rsidR="00A34A53" w:rsidRPr="00821F35" w:rsidRDefault="00A34A53" w:rsidP="00A34A53">
      <w:pPr>
        <w:pStyle w:val="alineaRIVM"/>
        <w:spacing w:after="0"/>
      </w:pPr>
      <w:r w:rsidRPr="00821F35">
        <w:t>Mag de GGD contact opnemen met uw behandelaar?</w:t>
      </w:r>
    </w:p>
    <w:p w14:paraId="2FA92C37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49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08121639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50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 xml:space="preserve">Ja </w:t>
      </w:r>
    </w:p>
    <w:p w14:paraId="38EB2CD3" w14:textId="77777777" w:rsidR="00A34A53" w:rsidRPr="00821F35" w:rsidRDefault="00A34A53" w:rsidP="00A34A53">
      <w:pPr>
        <w:pStyle w:val="alineaRIVM"/>
        <w:spacing w:after="0"/>
        <w:rPr>
          <w:b/>
        </w:rPr>
      </w:pPr>
    </w:p>
    <w:p w14:paraId="31236342" w14:textId="77777777" w:rsidR="00A34A53" w:rsidRPr="00821F35" w:rsidRDefault="00A34A53" w:rsidP="00A34A53">
      <w:pPr>
        <w:pStyle w:val="alineaRIVM"/>
        <w:spacing w:after="0"/>
        <w:rPr>
          <w:b/>
        </w:rPr>
      </w:pPr>
      <w:r w:rsidRPr="00821F35">
        <w:rPr>
          <w:b/>
        </w:rPr>
        <w:t>Uw gezondheid</w:t>
      </w:r>
    </w:p>
    <w:p w14:paraId="35A3B531" w14:textId="77777777" w:rsidR="00A34A53" w:rsidRPr="00821F35" w:rsidRDefault="00A34A53" w:rsidP="00A34A53">
      <w:pPr>
        <w:pStyle w:val="alineaRIVM"/>
        <w:spacing w:after="0"/>
      </w:pPr>
      <w:r w:rsidRPr="00821F35">
        <w:t>De volgende vragen betreffen uw eigen gezondheid. U kunt meerdere antwoorden aankruisen</w:t>
      </w:r>
      <w:r w:rsidR="00A40BED">
        <w:t>.</w:t>
      </w:r>
    </w:p>
    <w:p w14:paraId="646AE6F3" w14:textId="77777777" w:rsidR="00A34A53" w:rsidRPr="00821F35" w:rsidRDefault="00A34A53" w:rsidP="00A34A53">
      <w:pPr>
        <w:pStyle w:val="alineaRIVM"/>
        <w:spacing w:after="0"/>
      </w:pPr>
    </w:p>
    <w:p w14:paraId="742AE36C" w14:textId="77777777" w:rsidR="00A34A53" w:rsidRPr="00821F35" w:rsidRDefault="00A34A53" w:rsidP="00A34A53">
      <w:pPr>
        <w:pStyle w:val="alineaRIVM"/>
        <w:spacing w:after="0"/>
      </w:pPr>
      <w:r w:rsidRPr="00821F35">
        <w:t xml:space="preserve">Hebt u recent </w:t>
      </w:r>
      <w:r w:rsidR="00F92FBE" w:rsidRPr="00821F35">
        <w:t xml:space="preserve">(de laatste 6 maanden) </w:t>
      </w:r>
      <w:r w:rsidRPr="00821F35">
        <w:t>griep (influenza) gehad?</w:t>
      </w:r>
    </w:p>
    <w:p w14:paraId="2C639CB3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047F3940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Ja</w:t>
      </w:r>
    </w:p>
    <w:p w14:paraId="1FC404E6" w14:textId="77777777" w:rsidR="00A34A53" w:rsidRPr="00821F35" w:rsidRDefault="00A34A53" w:rsidP="00A34A53">
      <w:pPr>
        <w:pStyle w:val="alineaRIVM"/>
        <w:spacing w:after="0"/>
      </w:pPr>
    </w:p>
    <w:p w14:paraId="3DFCAB52" w14:textId="77777777" w:rsidR="00A34A53" w:rsidRPr="00821F35" w:rsidRDefault="00A34A53" w:rsidP="00A34A53">
      <w:pPr>
        <w:pStyle w:val="alineaRIVM"/>
        <w:spacing w:after="0"/>
      </w:pPr>
      <w:r w:rsidRPr="00821F35">
        <w:t xml:space="preserve">Hebt u recent </w:t>
      </w:r>
      <w:r w:rsidR="00F92FBE" w:rsidRPr="00821F35">
        <w:t xml:space="preserve">(de laatste 6 maanden) </w:t>
      </w:r>
      <w:r w:rsidRPr="00821F35">
        <w:t xml:space="preserve">een chirurgische </w:t>
      </w:r>
      <w:r w:rsidR="00B3002A">
        <w:t>behandeling (operatie of kleine ingreep)</w:t>
      </w:r>
      <w:r w:rsidRPr="00821F35">
        <w:t xml:space="preserve"> ondergaan?</w:t>
      </w:r>
    </w:p>
    <w:p w14:paraId="2145325F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76AA2839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Ja</w:t>
      </w:r>
    </w:p>
    <w:p w14:paraId="78D5F802" w14:textId="77777777" w:rsidR="00A34A53" w:rsidRPr="00821F35" w:rsidRDefault="00A34A53" w:rsidP="00A34A53">
      <w:pPr>
        <w:pStyle w:val="alineaRIVM"/>
        <w:spacing w:after="0"/>
      </w:pPr>
    </w:p>
    <w:p w14:paraId="439854BF" w14:textId="77777777" w:rsidR="00A34A53" w:rsidRPr="00821F35" w:rsidRDefault="00A34A53" w:rsidP="00A34A53">
      <w:pPr>
        <w:pStyle w:val="alineaRIVM"/>
        <w:spacing w:after="0"/>
      </w:pPr>
      <w:r w:rsidRPr="00821F35">
        <w:t>Hebt u één van onderstaande chronische aandoeningen?</w:t>
      </w:r>
    </w:p>
    <w:p w14:paraId="45F7EC24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Selectievakje27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15"/>
      <w:r w:rsidRPr="00821F35">
        <w:tab/>
      </w:r>
      <w:bookmarkStart w:id="16" w:name="OLE_LINK1"/>
      <w:r w:rsidRPr="00821F35">
        <w:t>Taaislijmziekte (cystic fibrosis)</w:t>
      </w:r>
    </w:p>
    <w:p w14:paraId="532B093A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28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17"/>
      <w:r w:rsidRPr="00821F35">
        <w:tab/>
        <w:t xml:space="preserve">Astma en/of COPD </w:t>
      </w:r>
    </w:p>
    <w:p w14:paraId="350DE258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31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18"/>
      <w:r w:rsidRPr="00821F35">
        <w:tab/>
        <w:t>Eczeem</w:t>
      </w:r>
    </w:p>
    <w:p w14:paraId="70B10F80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3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32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19"/>
      <w:r w:rsidRPr="00821F35">
        <w:tab/>
        <w:t>Psoriasis</w:t>
      </w:r>
    </w:p>
    <w:p w14:paraId="53AC90EB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4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40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0"/>
      <w:r w:rsidRPr="00821F35">
        <w:tab/>
        <w:t>Suikerziekte (diabetes mellitus)</w:t>
      </w:r>
    </w:p>
    <w:p w14:paraId="1E40651C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42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Leveraandoening</w:t>
      </w:r>
    </w:p>
    <w:p w14:paraId="27739F91" w14:textId="77777777" w:rsidR="00A34A53" w:rsidRPr="00821F35" w:rsidRDefault="00A34A53" w:rsidP="00A34A53">
      <w:pPr>
        <w:pStyle w:val="alineaRIVM"/>
        <w:spacing w:after="0"/>
      </w:pPr>
      <w:r w:rsidRPr="00821F35">
        <w:lastRenderedPageBreak/>
        <w:fldChar w:fldCharType="begin">
          <w:ffData>
            <w:name w:val="Selectievakje42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Nierinsufficiëntie/</w:t>
      </w:r>
      <w:r w:rsidR="00BA1875" w:rsidRPr="00821F35">
        <w:t>Dialysepatiënt</w:t>
      </w:r>
    </w:p>
    <w:p w14:paraId="19BD4097" w14:textId="77777777" w:rsidR="00A34A53" w:rsidRPr="00821F35" w:rsidRDefault="00A34A53" w:rsidP="00A34A53">
      <w:pPr>
        <w:pStyle w:val="alineaRIVM"/>
        <w:spacing w:after="0"/>
        <w:rPr>
          <w:rFonts w:ascii="MS Mincho" w:eastAsia="MS Mincho" w:hAnsi="MS Mincho" w:cs="MS Mincho"/>
          <w:noProof/>
        </w:rPr>
      </w:pPr>
      <w:r w:rsidRPr="00821F35">
        <w:fldChar w:fldCharType="begin">
          <w:ffData>
            <w:name w:val="Selectievakje43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 xml:space="preserve">Andere chronische aandoeningen, </w:t>
      </w:r>
      <w:r w:rsidR="00A57E80" w:rsidRPr="00821F35">
        <w:t>namelijk</w:t>
      </w:r>
      <w:r w:rsidRPr="00821F35">
        <w:t xml:space="preserve">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0C639C34" w14:textId="77777777" w:rsidR="00A34A53" w:rsidRPr="00821F35" w:rsidRDefault="00A34A53" w:rsidP="00453540">
      <w:pPr>
        <w:pStyle w:val="alineaRIVM"/>
        <w:spacing w:after="0"/>
        <w:ind w:left="720" w:hanging="720"/>
      </w:pPr>
      <w:r w:rsidRPr="00821F35">
        <w:fldChar w:fldCharType="begin">
          <w:ffData>
            <w:name w:val="Selectievakje4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41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1"/>
      <w:r w:rsidRPr="00821F35">
        <w:tab/>
        <w:t xml:space="preserve">Een aandoening waarvoor u recent (de laatste 6 maanden) in </w:t>
      </w:r>
      <w:r w:rsidR="00A57E80" w:rsidRPr="00821F35">
        <w:t>een ziekenhuis bent opgenomen, namelijk</w:t>
      </w:r>
      <w:r w:rsidRPr="00821F35">
        <w:t xml:space="preserve">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  <w:r w:rsidRPr="00821F35">
        <w:t xml:space="preserve"> </w:t>
      </w:r>
    </w:p>
    <w:p w14:paraId="646C24F8" w14:textId="77777777" w:rsidR="00A34A53" w:rsidRPr="00821F35" w:rsidRDefault="00A34A53" w:rsidP="00A34A53">
      <w:pPr>
        <w:pStyle w:val="alineaRIVM"/>
        <w:spacing w:after="0"/>
      </w:pPr>
    </w:p>
    <w:p w14:paraId="23D33322" w14:textId="77777777" w:rsidR="00A34A53" w:rsidRPr="00821F35" w:rsidRDefault="00A34A53" w:rsidP="00A34A53">
      <w:pPr>
        <w:pStyle w:val="alineaRIVM"/>
        <w:spacing w:after="0"/>
      </w:pPr>
      <w:r w:rsidRPr="00821F35">
        <w:t xml:space="preserve">Bezocht u het afgelopen jaar een ziekenhuis in het buitenland? </w:t>
      </w:r>
    </w:p>
    <w:p w14:paraId="785D6E8C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3366F0D7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="00BA1875" w:rsidRPr="00821F35">
        <w:tab/>
        <w:t>Ja. W</w:t>
      </w:r>
      <w:r w:rsidRPr="00821F35">
        <w:t xml:space="preserve">aar, wanneer en waarvoor?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0F3224E0" w14:textId="77777777" w:rsidR="00A34A53" w:rsidRPr="00821F35" w:rsidRDefault="00A34A53" w:rsidP="00A34A53">
      <w:pPr>
        <w:pStyle w:val="alineaRIVM"/>
        <w:spacing w:after="0"/>
      </w:pPr>
    </w:p>
    <w:p w14:paraId="11BD64C4" w14:textId="77777777" w:rsidR="00A34A53" w:rsidRPr="00821F35" w:rsidRDefault="00A34A53" w:rsidP="00A34A53">
      <w:pPr>
        <w:pStyle w:val="alineaRIVM"/>
        <w:spacing w:after="0"/>
      </w:pPr>
      <w:r w:rsidRPr="00821F35">
        <w:t>Hebt u</w:t>
      </w:r>
      <w:r w:rsidR="00B3002A">
        <w:t xml:space="preserve"> lichaamsvreemd materiaal zoals</w:t>
      </w:r>
      <w:r w:rsidRPr="00821F35">
        <w:t>:</w:t>
      </w:r>
    </w:p>
    <w:p w14:paraId="29CF804E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3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33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2"/>
      <w:r w:rsidRPr="00821F35">
        <w:tab/>
        <w:t>Uitwendige drains</w:t>
      </w:r>
    </w:p>
    <w:p w14:paraId="187A06A8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3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35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3"/>
      <w:r w:rsidRPr="00821F35">
        <w:tab/>
        <w:t>Katheters</w:t>
      </w:r>
    </w:p>
    <w:p w14:paraId="1C5E181A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35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Shunts</w:t>
      </w:r>
    </w:p>
    <w:p w14:paraId="60CF5258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3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36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4"/>
      <w:r w:rsidRPr="00821F35">
        <w:tab/>
      </w:r>
      <w:r w:rsidR="00B3002A">
        <w:t>Prothese (bijvoorbeeld heup of knie)</w:t>
      </w:r>
    </w:p>
    <w:p w14:paraId="0C96DCF4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3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37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5"/>
      <w:r w:rsidRPr="00821F35">
        <w:tab/>
        <w:t>Uitwendig zichtbaar osteosynthesemateriaal</w:t>
      </w:r>
      <w:r w:rsidR="00B3002A">
        <w:t xml:space="preserve"> (fixateur externe)</w:t>
      </w:r>
    </w:p>
    <w:p w14:paraId="12A72E19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3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38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6"/>
      <w:r w:rsidRPr="00821F35">
        <w:tab/>
      </w:r>
      <w:bookmarkEnd w:id="16"/>
      <w:r w:rsidR="00B3002A">
        <w:t xml:space="preserve">Anders, namelijk </w:t>
      </w:r>
      <w:r w:rsidR="00B3002A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3002A" w:rsidRPr="00821F35">
        <w:instrText xml:space="preserve"> FORMTEXT </w:instrText>
      </w:r>
      <w:r w:rsidR="00B3002A" w:rsidRPr="00821F35">
        <w:fldChar w:fldCharType="separate"/>
      </w:r>
      <w:r w:rsidR="00B3002A" w:rsidRPr="00821F35">
        <w:rPr>
          <w:rFonts w:ascii="MS Mincho" w:eastAsia="MS Mincho" w:hAnsi="MS Mincho" w:cs="MS Mincho"/>
          <w:noProof/>
        </w:rPr>
        <w:t> </w:t>
      </w:r>
      <w:r w:rsidR="00B3002A" w:rsidRPr="00821F35">
        <w:rPr>
          <w:rFonts w:ascii="MS Mincho" w:eastAsia="MS Mincho" w:hAnsi="MS Mincho" w:cs="MS Mincho"/>
          <w:noProof/>
        </w:rPr>
        <w:t> </w:t>
      </w:r>
      <w:r w:rsidR="00B3002A" w:rsidRPr="00821F35">
        <w:rPr>
          <w:rFonts w:ascii="MS Mincho" w:eastAsia="MS Mincho" w:hAnsi="MS Mincho" w:cs="MS Mincho"/>
          <w:noProof/>
        </w:rPr>
        <w:t> </w:t>
      </w:r>
      <w:r w:rsidR="00B3002A" w:rsidRPr="00821F35">
        <w:rPr>
          <w:rFonts w:ascii="MS Mincho" w:eastAsia="MS Mincho" w:hAnsi="MS Mincho" w:cs="MS Mincho"/>
          <w:noProof/>
        </w:rPr>
        <w:t> </w:t>
      </w:r>
      <w:r w:rsidR="00B3002A" w:rsidRPr="00821F35">
        <w:rPr>
          <w:rFonts w:ascii="MS Mincho" w:eastAsia="MS Mincho" w:hAnsi="MS Mincho" w:cs="MS Mincho"/>
          <w:noProof/>
        </w:rPr>
        <w:t> </w:t>
      </w:r>
      <w:r w:rsidR="00B3002A" w:rsidRPr="00821F35">
        <w:fldChar w:fldCharType="end"/>
      </w:r>
    </w:p>
    <w:p w14:paraId="32A02410" w14:textId="77777777" w:rsidR="00A34A53" w:rsidRPr="00821F35" w:rsidRDefault="00A34A53" w:rsidP="00A34A53">
      <w:pPr>
        <w:pStyle w:val="alineaRIVM"/>
        <w:spacing w:after="0"/>
      </w:pPr>
    </w:p>
    <w:p w14:paraId="44944F61" w14:textId="77777777" w:rsidR="00A34A53" w:rsidRPr="00821F35" w:rsidRDefault="00A34A53" w:rsidP="00A34A53">
      <w:pPr>
        <w:pStyle w:val="alineaRIVM"/>
        <w:spacing w:after="0"/>
      </w:pPr>
      <w:r w:rsidRPr="00821F35">
        <w:t>Hebt u in de afgelopen 6 maanden (vaker) pussende huidinfecties gehad?</w:t>
      </w:r>
    </w:p>
    <w:p w14:paraId="08B626B7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4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tievakje47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7"/>
      <w:r w:rsidRPr="00821F35">
        <w:tab/>
        <w:t>Nee</w:t>
      </w:r>
    </w:p>
    <w:p w14:paraId="4EF7F23A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tievakje48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28"/>
      <w:r w:rsidR="00453540" w:rsidRPr="00821F35">
        <w:tab/>
        <w:t>Ja,</w:t>
      </w:r>
    </w:p>
    <w:p w14:paraId="19147A4F" w14:textId="77777777" w:rsidR="00A34A53" w:rsidRPr="00821F35" w:rsidRDefault="004F77FA" w:rsidP="00453540">
      <w:pPr>
        <w:pStyle w:val="alineaRIVM"/>
        <w:spacing w:after="0"/>
        <w:ind w:firstLine="720"/>
      </w:pPr>
      <w:r w:rsidRPr="00821F35">
        <w:t>Wat was de a</w:t>
      </w:r>
      <w:r w:rsidR="00A34A53" w:rsidRPr="00821F35">
        <w:t xml:space="preserve">ard </w:t>
      </w:r>
      <w:r w:rsidRPr="00821F35">
        <w:t xml:space="preserve">van de </w:t>
      </w:r>
      <w:r w:rsidR="00A34A53" w:rsidRPr="00821F35">
        <w:t>klachten</w:t>
      </w:r>
      <w:r w:rsidRPr="00821F35">
        <w:t>?</w:t>
      </w:r>
      <w:r w:rsidR="00A34A53" w:rsidRPr="00821F35">
        <w:t xml:space="preserve"> </w:t>
      </w:r>
      <w:r w:rsidR="00A34A53" w:rsidRPr="00821F35"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29"/>
    </w:p>
    <w:p w14:paraId="41A4D701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t>Wanneer</w:t>
      </w:r>
      <w:r w:rsidR="004205E8" w:rsidRPr="00821F35">
        <w:t xml:space="preserve"> had u deze klachten</w:t>
      </w:r>
      <w:r w:rsidR="004F77FA" w:rsidRPr="00821F35">
        <w:t>?</w:t>
      </w:r>
      <w:r w:rsidRPr="00821F35">
        <w:t xml:space="preserve"> </w:t>
      </w:r>
      <w:r w:rsidRPr="00821F35">
        <w:fldChar w:fldCharType="begin">
          <w:ffData>
            <w:name w:val="Text34"/>
            <w:enabled/>
            <w:calcOnExit w:val="0"/>
            <w:textInput/>
          </w:ffData>
        </w:fldChar>
      </w:r>
      <w:bookmarkStart w:id="30" w:name="Text34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30"/>
    </w:p>
    <w:p w14:paraId="6BD924F1" w14:textId="77777777" w:rsidR="00A34A53" w:rsidRPr="00821F35" w:rsidRDefault="004205E8" w:rsidP="00453540">
      <w:pPr>
        <w:pStyle w:val="alineaRIVM"/>
        <w:spacing w:after="0"/>
        <w:ind w:firstLine="720"/>
      </w:pPr>
      <w:r w:rsidRPr="00821F35">
        <w:t>Welke b</w:t>
      </w:r>
      <w:r w:rsidR="00A34A53" w:rsidRPr="00821F35">
        <w:t>ehandeling</w:t>
      </w:r>
      <w:r w:rsidRPr="00821F35">
        <w:t xml:space="preserve"> heeft u hiervoor gehad</w:t>
      </w:r>
      <w:r w:rsidR="00A34A53" w:rsidRPr="00821F35">
        <w:t xml:space="preserve">? </w:t>
      </w:r>
      <w:r w:rsidR="00A34A53" w:rsidRPr="00821F35"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31"/>
    </w:p>
    <w:p w14:paraId="046B1AC1" w14:textId="77777777" w:rsidR="00A34A53" w:rsidRPr="00821F35" w:rsidRDefault="004205E8" w:rsidP="00453540">
      <w:pPr>
        <w:pStyle w:val="alineaRIVM"/>
        <w:spacing w:after="0"/>
        <w:ind w:firstLine="720"/>
      </w:pPr>
      <w:r w:rsidRPr="00821F35">
        <w:t>Wie was de b</w:t>
      </w:r>
      <w:r w:rsidR="00A34A53" w:rsidRPr="00821F35">
        <w:t>ehandelaar</w:t>
      </w:r>
      <w:r w:rsidRPr="00821F35">
        <w:t>?</w:t>
      </w:r>
      <w:r w:rsidR="00A34A53" w:rsidRPr="00821F35">
        <w:t xml:space="preserve"> (naam en contactgegevens )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1BEE127E" w14:textId="77777777" w:rsidR="00A34A53" w:rsidRPr="00821F35" w:rsidRDefault="00A34A53" w:rsidP="00A34A53">
      <w:pPr>
        <w:pStyle w:val="alineaRIVM"/>
        <w:spacing w:after="0"/>
      </w:pPr>
    </w:p>
    <w:p w14:paraId="17481DFA" w14:textId="77777777" w:rsidR="00A34A53" w:rsidRPr="00821F35" w:rsidRDefault="00A34A53" w:rsidP="00A34A53">
      <w:pPr>
        <w:pStyle w:val="alineaRIVM"/>
        <w:spacing w:after="0"/>
      </w:pPr>
      <w:r w:rsidRPr="00821F35">
        <w:t>Hebt u (brand)wonden?</w:t>
      </w:r>
    </w:p>
    <w:p w14:paraId="44B2CE1F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1A9A4DFC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Ja</w:t>
      </w:r>
    </w:p>
    <w:p w14:paraId="2CAE8468" w14:textId="77777777" w:rsidR="00A34A53" w:rsidRPr="00821F35" w:rsidRDefault="00A34A53" w:rsidP="00A34A53">
      <w:pPr>
        <w:pStyle w:val="alineaRIVM"/>
        <w:spacing w:after="0"/>
      </w:pPr>
    </w:p>
    <w:p w14:paraId="3E1A44AD" w14:textId="77777777" w:rsidR="00A34A53" w:rsidRPr="00821F35" w:rsidRDefault="00A34A53" w:rsidP="00A34A53">
      <w:pPr>
        <w:pStyle w:val="alineaRIVM"/>
        <w:spacing w:after="0"/>
      </w:pPr>
      <w:r w:rsidRPr="00821F35">
        <w:t>Gebruikt u langdurig immunosuppressiva (</w:t>
      </w:r>
      <w:r w:rsidR="0020512B">
        <w:t xml:space="preserve">medicijnen die de afweer onderdrukken, </w:t>
      </w:r>
      <w:r w:rsidRPr="00821F35">
        <w:t>bijvoorbeeld corticosteroïden of chemotherapie)?</w:t>
      </w:r>
    </w:p>
    <w:p w14:paraId="10C971D9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1B2152DF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Ja</w:t>
      </w:r>
    </w:p>
    <w:p w14:paraId="687501F6" w14:textId="77777777" w:rsidR="00A34A53" w:rsidRPr="00821F35" w:rsidRDefault="00A34A53" w:rsidP="00A34A53">
      <w:pPr>
        <w:pStyle w:val="alineaRIVM"/>
        <w:spacing w:after="0"/>
      </w:pPr>
    </w:p>
    <w:p w14:paraId="6BD9291C" w14:textId="77777777" w:rsidR="00A34A53" w:rsidRPr="00821F35" w:rsidRDefault="00A34A53" w:rsidP="00A34A53">
      <w:pPr>
        <w:pStyle w:val="alineaRIVM"/>
        <w:spacing w:after="0"/>
      </w:pPr>
      <w:r w:rsidRPr="00821F35">
        <w:t>Bent u eerder onderzocht op MRSA-dragerschap?</w:t>
      </w:r>
    </w:p>
    <w:p w14:paraId="050B02D9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5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tievakje51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32"/>
      <w:r w:rsidRPr="00821F35">
        <w:tab/>
        <w:t>Nee</w:t>
      </w:r>
    </w:p>
    <w:p w14:paraId="1278F30F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5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tievakje52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33"/>
      <w:r w:rsidRPr="00821F35">
        <w:tab/>
        <w:t xml:space="preserve">Ja, op </w:t>
      </w:r>
      <w:r w:rsidRPr="00821F35">
        <w:fldChar w:fldCharType="begin">
          <w:ffData>
            <w:name w:val="Text40"/>
            <w:enabled/>
            <w:calcOnExit w:val="0"/>
            <w:textInput/>
          </w:ffData>
        </w:fldChar>
      </w:r>
      <w:bookmarkStart w:id="34" w:name="Text40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34"/>
      <w:r w:rsidRPr="00821F35">
        <w:t>-</w:t>
      </w:r>
      <w:r w:rsidRPr="00821F35">
        <w:fldChar w:fldCharType="begin">
          <w:ffData>
            <w:name w:val="Text41"/>
            <w:enabled/>
            <w:calcOnExit w:val="0"/>
            <w:textInput/>
          </w:ffData>
        </w:fldChar>
      </w:r>
      <w:bookmarkStart w:id="35" w:name="Text41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35"/>
      <w:r w:rsidRPr="00821F35">
        <w:t>-</w:t>
      </w:r>
      <w:r w:rsidRPr="00821F35"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36"/>
    </w:p>
    <w:p w14:paraId="45115114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t>Uitslag onderzoek</w:t>
      </w:r>
      <w:r w:rsidR="00136014" w:rsidRPr="00821F35">
        <w:t>:</w:t>
      </w:r>
      <w:r w:rsidRPr="00821F35">
        <w:t xml:space="preserve"> </w:t>
      </w:r>
      <w:r w:rsidRPr="00821F35"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37"/>
    </w:p>
    <w:p w14:paraId="446042CF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fldChar w:fldCharType="begin">
          <w:ffData>
            <w:name w:val="Selectievakje5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Selectievakje53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38"/>
      <w:r w:rsidRPr="00821F35">
        <w:tab/>
        <w:t xml:space="preserve">Geen drager van de MRSA-bacterie </w:t>
      </w:r>
    </w:p>
    <w:p w14:paraId="3BEFD12C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fldChar w:fldCharType="begin">
          <w:ffData>
            <w:name w:val="Selectievakje5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tievakje54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39"/>
      <w:r w:rsidRPr="00821F35">
        <w:tab/>
        <w:t xml:space="preserve">Wel drager van de MRSA-bacterie </w:t>
      </w:r>
    </w:p>
    <w:p w14:paraId="7A3853E1" w14:textId="77777777" w:rsidR="00A34A53" w:rsidRPr="00821F35" w:rsidRDefault="00A34A53" w:rsidP="00A34A53">
      <w:pPr>
        <w:pStyle w:val="alineaRIVM"/>
        <w:spacing w:after="0"/>
      </w:pPr>
    </w:p>
    <w:p w14:paraId="5DF6E934" w14:textId="77777777" w:rsidR="00A34A53" w:rsidRPr="00821F35" w:rsidRDefault="00A34A53" w:rsidP="00A34A53">
      <w:pPr>
        <w:pStyle w:val="alineaRIVM"/>
        <w:spacing w:after="0"/>
      </w:pPr>
      <w:r w:rsidRPr="00821F35">
        <w:t>Indien u een drager was van de MRSA-bacterie: bent u hiervoor behandeld?</w:t>
      </w:r>
    </w:p>
    <w:p w14:paraId="645D6381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5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Selectievakje55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40"/>
      <w:r w:rsidRPr="00821F35">
        <w:tab/>
        <w:t>Nee</w:t>
      </w:r>
    </w:p>
    <w:p w14:paraId="6DBF301D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5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Selectievakje56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41"/>
      <w:r w:rsidRPr="00821F35">
        <w:tab/>
        <w:t xml:space="preserve">Ja, op </w:t>
      </w:r>
      <w:r w:rsidRPr="00821F35">
        <w:fldChar w:fldCharType="begin">
          <w:ffData>
            <w:name w:val="Text45"/>
            <w:enabled/>
            <w:calcOnExit w:val="0"/>
            <w:textInput/>
          </w:ffData>
        </w:fldChar>
      </w:r>
      <w:bookmarkStart w:id="42" w:name="Text45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42"/>
      <w:r w:rsidRPr="00821F35">
        <w:t>-</w:t>
      </w:r>
      <w:r w:rsidRPr="00821F35">
        <w:fldChar w:fldCharType="begin">
          <w:ffData>
            <w:name w:val="Text46"/>
            <w:enabled/>
            <w:calcOnExit w:val="0"/>
            <w:textInput/>
          </w:ffData>
        </w:fldChar>
      </w:r>
      <w:bookmarkStart w:id="43" w:name="Text46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43"/>
      <w:r w:rsidRPr="00821F35">
        <w:t>-</w:t>
      </w:r>
      <w:r w:rsidRPr="00821F35">
        <w:fldChar w:fldCharType="begin">
          <w:ffData>
            <w:name w:val="Text47"/>
            <w:enabled/>
            <w:calcOnExit w:val="0"/>
            <w:textInput/>
          </w:ffData>
        </w:fldChar>
      </w:r>
      <w:bookmarkStart w:id="44" w:name="Text47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44"/>
      <w:r w:rsidRPr="00821F35">
        <w:t xml:space="preserve">       </w:t>
      </w:r>
      <w:r w:rsidRPr="00821F35">
        <w:tab/>
      </w:r>
    </w:p>
    <w:p w14:paraId="5AA5CA16" w14:textId="77777777" w:rsidR="00A34A53" w:rsidRPr="00821F35" w:rsidRDefault="004205E8" w:rsidP="00453540">
      <w:pPr>
        <w:pStyle w:val="alineaRIVM"/>
        <w:spacing w:after="0"/>
        <w:ind w:firstLine="720"/>
      </w:pPr>
      <w:r w:rsidRPr="00821F35">
        <w:t>Wie was de</w:t>
      </w:r>
      <w:r w:rsidR="00A34A53" w:rsidRPr="00821F35">
        <w:t xml:space="preserve"> behandelaar? </w:t>
      </w:r>
      <w:r w:rsidR="00A34A53" w:rsidRPr="00821F35">
        <w:fldChar w:fldCharType="begin">
          <w:ffData>
            <w:name w:val="Text44"/>
            <w:enabled/>
            <w:calcOnExit w:val="0"/>
            <w:textInput/>
          </w:ffData>
        </w:fldChar>
      </w:r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</w:p>
    <w:p w14:paraId="25468A15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t xml:space="preserve">Bent u na deze behandeling gecontroleerd? </w:t>
      </w:r>
    </w:p>
    <w:p w14:paraId="1E2C042C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fldChar w:fldCharType="begin">
          <w:ffData>
            <w:name w:val="Selectievakje51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19A8DCD6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fldChar w:fldCharType="begin">
          <w:ffData>
            <w:name w:val="Selectievakje52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 xml:space="preserve">Ja, op </w:t>
      </w:r>
      <w:r w:rsidRPr="00821F35">
        <w:fldChar w:fldCharType="begin">
          <w:ffData>
            <w:name w:val="Text40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r w:rsidRPr="00821F35">
        <w:t>-</w:t>
      </w:r>
      <w:r w:rsidRPr="00821F35">
        <w:fldChar w:fldCharType="begin">
          <w:ffData>
            <w:name w:val="Text41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r w:rsidRPr="00821F35">
        <w:t>-</w:t>
      </w:r>
      <w:r w:rsidRPr="00821F35">
        <w:fldChar w:fldCharType="begin">
          <w:ffData>
            <w:name w:val="Text42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</w:p>
    <w:p w14:paraId="7E2CB0D7" w14:textId="77777777" w:rsidR="00A34A53" w:rsidRPr="00821F35" w:rsidRDefault="004F77FA" w:rsidP="00453540">
      <w:pPr>
        <w:pStyle w:val="alineaRIVM"/>
        <w:spacing w:after="0"/>
        <w:ind w:left="720" w:firstLine="720"/>
      </w:pPr>
      <w:r w:rsidRPr="00821F35">
        <w:t>W</w:t>
      </w:r>
      <w:r w:rsidR="00A34A53" w:rsidRPr="00821F35">
        <w:t xml:space="preserve">as de behandeling succesvol? </w:t>
      </w:r>
      <w:r w:rsidR="00A34A53" w:rsidRPr="00821F35">
        <w:fldChar w:fldCharType="begin">
          <w:ffData>
            <w:name w:val="Text44"/>
            <w:enabled/>
            <w:calcOnExit w:val="0"/>
            <w:textInput/>
          </w:ffData>
        </w:fldChar>
      </w:r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</w:p>
    <w:p w14:paraId="138923AA" w14:textId="77777777" w:rsidR="00A34A53" w:rsidRPr="00821F35" w:rsidRDefault="00A34A53" w:rsidP="00A34A53">
      <w:pPr>
        <w:pStyle w:val="alineaRIVM"/>
        <w:spacing w:after="0"/>
        <w:rPr>
          <w:b/>
        </w:rPr>
      </w:pPr>
    </w:p>
    <w:p w14:paraId="0F29F878" w14:textId="77777777" w:rsidR="00A34A53" w:rsidRPr="00821F35" w:rsidRDefault="00A34A53" w:rsidP="00A34A53">
      <w:pPr>
        <w:pStyle w:val="alineaRIVM"/>
        <w:spacing w:after="0"/>
        <w:rPr>
          <w:b/>
        </w:rPr>
      </w:pPr>
      <w:r w:rsidRPr="00821F35">
        <w:rPr>
          <w:b/>
        </w:rPr>
        <w:t>Samenstelling huishouden</w:t>
      </w:r>
    </w:p>
    <w:p w14:paraId="582DC08D" w14:textId="77777777" w:rsidR="00A34A53" w:rsidRPr="00821F35" w:rsidRDefault="00A34A53" w:rsidP="00A34A53">
      <w:pPr>
        <w:pStyle w:val="alineaRIVM"/>
        <w:spacing w:after="0"/>
      </w:pPr>
      <w:r w:rsidRPr="00821F35">
        <w:t xml:space="preserve">Hoeveel huisgenoten heeft u? </w:t>
      </w:r>
      <w:r w:rsidRPr="00821F35">
        <w:fldChar w:fldCharType="begin">
          <w:ffData>
            <w:name w:val="Text16"/>
            <w:enabled/>
            <w:calcOnExit w:val="0"/>
            <w:textInput/>
          </w:ffData>
        </w:fldChar>
      </w:r>
      <w:bookmarkStart w:id="45" w:name="Text16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45"/>
    </w:p>
    <w:p w14:paraId="6E40BA76" w14:textId="77777777" w:rsidR="00A34A53" w:rsidRPr="00821F35" w:rsidRDefault="00A34A53" w:rsidP="00A34A53">
      <w:pPr>
        <w:pStyle w:val="alineaRIVM"/>
        <w:spacing w:after="0"/>
      </w:pPr>
      <w:r w:rsidRPr="00821F35">
        <w:t>Wat is uw relatie tot deze huisgenoten?</w:t>
      </w:r>
    </w:p>
    <w:p w14:paraId="443E2785" w14:textId="77777777" w:rsidR="00A34A53" w:rsidRPr="00821F35" w:rsidRDefault="00A34A53" w:rsidP="00A34A53">
      <w:pPr>
        <w:pStyle w:val="alineaRIVM"/>
        <w:spacing w:after="0"/>
      </w:pPr>
      <w:r w:rsidRPr="00821F35">
        <w:t xml:space="preserve"> </w:t>
      </w:r>
      <w:r w:rsidRPr="00821F35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 xml:space="preserve"> </w:t>
      </w:r>
      <w:r w:rsidR="0067659E">
        <w:tab/>
      </w:r>
      <w:r w:rsidR="00254862">
        <w:t>G</w:t>
      </w:r>
      <w:r w:rsidRPr="00821F35">
        <w:t>ezin</w:t>
      </w:r>
    </w:p>
    <w:p w14:paraId="1F7EED77" w14:textId="77777777" w:rsidR="00A34A53" w:rsidRPr="00821F35" w:rsidRDefault="00A34A53" w:rsidP="00A34A53">
      <w:pPr>
        <w:pStyle w:val="alineaRIVM"/>
        <w:spacing w:after="0"/>
      </w:pPr>
      <w:r w:rsidRPr="00821F35">
        <w:t xml:space="preserve"> </w:t>
      </w:r>
      <w:r w:rsidRPr="00821F35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 xml:space="preserve"> </w:t>
      </w:r>
      <w:r w:rsidR="0067659E">
        <w:tab/>
      </w:r>
      <w:r w:rsidR="00254862">
        <w:t>A</w:t>
      </w:r>
      <w:r w:rsidRPr="00821F35">
        <w:t xml:space="preserve">nders, namelijk </w:t>
      </w:r>
      <w:r w:rsidRPr="00821F35">
        <w:fldChar w:fldCharType="begin">
          <w:ffData>
            <w:name w:val="Text16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</w:p>
    <w:p w14:paraId="6368A108" w14:textId="77777777" w:rsidR="00A34A53" w:rsidRPr="00821F35" w:rsidRDefault="00A34A53" w:rsidP="00A34A53">
      <w:pPr>
        <w:pStyle w:val="alineaRIVM"/>
        <w:spacing w:after="0"/>
      </w:pPr>
    </w:p>
    <w:p w14:paraId="3FF68F97" w14:textId="77777777" w:rsidR="00A34A53" w:rsidRPr="00821F35" w:rsidRDefault="00A34A53" w:rsidP="00A34A53">
      <w:pPr>
        <w:pStyle w:val="alineaRIVM"/>
        <w:spacing w:after="0"/>
      </w:pPr>
      <w:r w:rsidRPr="00821F35">
        <w:lastRenderedPageBreak/>
        <w:t>Hebt u huisgenoten die in het afgelopen half jaar in het ziekenhuis opgenomen waren?</w:t>
      </w:r>
    </w:p>
    <w:p w14:paraId="70EF6BF8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2C0DFA50" w14:textId="77777777" w:rsidR="0012769B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="00BA1875" w:rsidRPr="00821F35">
        <w:tab/>
        <w:t>Ja</w:t>
      </w:r>
      <w:r w:rsidR="0012769B" w:rsidRPr="00821F35">
        <w:t>,</w:t>
      </w:r>
    </w:p>
    <w:p w14:paraId="2F489439" w14:textId="77777777" w:rsidR="0012769B" w:rsidRPr="00821F35" w:rsidRDefault="00BA1875" w:rsidP="0012769B">
      <w:pPr>
        <w:pStyle w:val="alineaRIVM"/>
        <w:spacing w:after="0"/>
        <w:ind w:firstLine="720"/>
      </w:pPr>
      <w:r w:rsidRPr="00821F35">
        <w:t xml:space="preserve">Waar? </w:t>
      </w:r>
      <w:r w:rsidR="00A34A53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r w:rsidR="00A34A53" w:rsidRPr="00821F35">
        <w:tab/>
      </w:r>
    </w:p>
    <w:p w14:paraId="0E6B1B49" w14:textId="77777777" w:rsidR="00A34A53" w:rsidRPr="00821F35" w:rsidRDefault="00BA1875" w:rsidP="0012769B">
      <w:pPr>
        <w:pStyle w:val="alineaRIVM"/>
        <w:spacing w:after="0"/>
        <w:ind w:firstLine="720"/>
      </w:pPr>
      <w:r w:rsidRPr="00821F35">
        <w:t>W</w:t>
      </w:r>
      <w:r w:rsidR="00A34A53" w:rsidRPr="00821F35">
        <w:t xml:space="preserve">anneer was de laatste opname? </w:t>
      </w:r>
      <w:r w:rsidR="00A34A53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</w:p>
    <w:p w14:paraId="3E028B6C" w14:textId="77777777" w:rsidR="00A34A53" w:rsidRPr="00821F35" w:rsidRDefault="00A34A53" w:rsidP="00A34A53">
      <w:pPr>
        <w:pStyle w:val="alineaRIVM"/>
        <w:spacing w:after="0"/>
      </w:pPr>
    </w:p>
    <w:p w14:paraId="02AB8827" w14:textId="77777777" w:rsidR="00A34A53" w:rsidRPr="00821F35" w:rsidRDefault="00A34A53" w:rsidP="00A34A53">
      <w:pPr>
        <w:pStyle w:val="alineaRIVM"/>
        <w:spacing w:after="0"/>
      </w:pPr>
      <w:r w:rsidRPr="00821F35">
        <w:t>Is een van uw huisgenoten beroepsmatig betrokken bij de verzorging van dieren?</w:t>
      </w:r>
    </w:p>
    <w:p w14:paraId="0992F273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656BD4AF" w14:textId="77777777" w:rsidR="00BA1875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="00BA1875" w:rsidRPr="00821F35">
        <w:tab/>
        <w:t>Ja</w:t>
      </w:r>
      <w:r w:rsidR="004F77FA" w:rsidRPr="00821F35">
        <w:t>,</w:t>
      </w:r>
    </w:p>
    <w:p w14:paraId="74CB232A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t>Op welk bedrijf is dit?</w:t>
      </w:r>
      <w:r w:rsidR="00BA1875" w:rsidRPr="00821F35">
        <w:t xml:space="preserve">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3010FEDD" w14:textId="77777777" w:rsidR="00A34A53" w:rsidRPr="00821F35" w:rsidRDefault="00A34A53" w:rsidP="0012769B">
      <w:pPr>
        <w:pStyle w:val="alineaRIVM"/>
        <w:spacing w:after="0"/>
        <w:ind w:left="720"/>
      </w:pPr>
      <w:r w:rsidRPr="00821F35">
        <w:t xml:space="preserve">Met welke dieren is dit? Honden / katten / kippen / koeien / paarden / varkens / vleeskalveren / vleeskuikens / anders: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170E40D3" w14:textId="77777777" w:rsidR="00A34A53" w:rsidRPr="00821F35" w:rsidRDefault="00A34A53" w:rsidP="00A34A53">
      <w:pPr>
        <w:pStyle w:val="alineaRIVM"/>
        <w:spacing w:after="0"/>
      </w:pPr>
    </w:p>
    <w:p w14:paraId="18D99EA5" w14:textId="77777777" w:rsidR="00A34A53" w:rsidRPr="00821F35" w:rsidRDefault="00A34A53" w:rsidP="00A34A53">
      <w:pPr>
        <w:pStyle w:val="alineaRIVM"/>
        <w:spacing w:after="0"/>
      </w:pPr>
      <w:r w:rsidRPr="00821F35">
        <w:t>Hebt u huisgenoten die in de zorg werken?</w:t>
      </w:r>
    </w:p>
    <w:p w14:paraId="6FA7D80F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 xml:space="preserve"> </w:t>
      </w:r>
      <w:r w:rsidRPr="00821F35">
        <w:tab/>
        <w:t>Nee</w:t>
      </w:r>
    </w:p>
    <w:p w14:paraId="1518B987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="00BA1875" w:rsidRPr="00821F35">
        <w:t xml:space="preserve"> </w:t>
      </w:r>
      <w:r w:rsidR="00BA1875" w:rsidRPr="00821F35">
        <w:tab/>
        <w:t xml:space="preserve">Ja. </w:t>
      </w:r>
      <w:r w:rsidR="0012769B" w:rsidRPr="00821F35">
        <w:t>Wat is de a</w:t>
      </w:r>
      <w:r w:rsidRPr="00821F35">
        <w:t>ard</w:t>
      </w:r>
      <w:r w:rsidR="0012769B" w:rsidRPr="00821F35">
        <w:t xml:space="preserve"> van deze</w:t>
      </w:r>
      <w:r w:rsidRPr="00821F35">
        <w:t xml:space="preserve"> werkzaamheden</w:t>
      </w:r>
      <w:r w:rsidR="0012769B" w:rsidRPr="00821F35">
        <w:t>?</w:t>
      </w:r>
      <w:r w:rsidR="00136014" w:rsidRPr="00821F35">
        <w:t xml:space="preserve"> </w:t>
      </w:r>
      <w:r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</w:p>
    <w:p w14:paraId="7092301B" w14:textId="77777777" w:rsidR="00A34A53" w:rsidRPr="00821F35" w:rsidRDefault="00A34A53" w:rsidP="00A34A53">
      <w:pPr>
        <w:pStyle w:val="alineaRIVM"/>
        <w:spacing w:after="0"/>
      </w:pPr>
    </w:p>
    <w:p w14:paraId="334C6143" w14:textId="77777777" w:rsidR="00A34A53" w:rsidRPr="00821F35" w:rsidRDefault="00A34A53" w:rsidP="00A34A53">
      <w:pPr>
        <w:pStyle w:val="alineaRIVM"/>
        <w:spacing w:after="0"/>
      </w:pPr>
      <w:r w:rsidRPr="00821F35">
        <w:t>Zijn er</w:t>
      </w:r>
      <w:r w:rsidR="007A475A" w:rsidRPr="00821F35">
        <w:t xml:space="preserve"> huisgenoten of</w:t>
      </w:r>
      <w:r w:rsidRPr="00821F35">
        <w:t xml:space="preserve"> andere mensen in uw omgeving die in het afgelopen half jaar huidontstekingen </w:t>
      </w:r>
      <w:r w:rsidR="00053ED9" w:rsidRPr="00821F35">
        <w:t xml:space="preserve">(bijvoorbeeld een abces of steenpuist) </w:t>
      </w:r>
      <w:r w:rsidRPr="00821F35">
        <w:t xml:space="preserve">hebben gehad? </w:t>
      </w:r>
    </w:p>
    <w:p w14:paraId="143C1F15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tievakje5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46"/>
      <w:r w:rsidRPr="00821F35">
        <w:tab/>
        <w:t>Nee</w:t>
      </w:r>
    </w:p>
    <w:p w14:paraId="61813701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tievakje6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47"/>
      <w:r w:rsidR="00BA1875" w:rsidRPr="00821F35">
        <w:tab/>
        <w:t>Ja,</w:t>
      </w:r>
      <w:r w:rsidRPr="00821F35">
        <w:t xml:space="preserve"> </w:t>
      </w:r>
    </w:p>
    <w:p w14:paraId="3527FB0E" w14:textId="77777777" w:rsidR="00A34A53" w:rsidRPr="00821F35" w:rsidRDefault="004205E8" w:rsidP="00453540">
      <w:pPr>
        <w:pStyle w:val="alineaRIVM"/>
        <w:spacing w:after="0"/>
        <w:ind w:firstLine="720"/>
      </w:pPr>
      <w:r w:rsidRPr="00821F35">
        <w:t>Wat is uw r</w:t>
      </w:r>
      <w:r w:rsidR="00A34A53" w:rsidRPr="00821F35">
        <w:t>elatie met deze persoon?</w:t>
      </w:r>
      <w:r w:rsidR="00BA1875" w:rsidRPr="00821F35">
        <w:t xml:space="preserve"> </w:t>
      </w:r>
      <w:r w:rsidR="00A34A53" w:rsidRPr="00821F35">
        <w:fldChar w:fldCharType="begin">
          <w:ffData>
            <w:name w:val="Text17"/>
            <w:enabled/>
            <w:calcOnExit w:val="0"/>
            <w:textInput/>
          </w:ffData>
        </w:fldChar>
      </w:r>
      <w:bookmarkStart w:id="48" w:name="Text17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48"/>
    </w:p>
    <w:p w14:paraId="59D70BD2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t>Wanneer was het laatste contact?</w:t>
      </w:r>
      <w:r w:rsidR="00BA1875" w:rsidRPr="00821F35">
        <w:t xml:space="preserve"> </w:t>
      </w:r>
      <w:r w:rsidRPr="00821F35">
        <w:fldChar w:fldCharType="begin">
          <w:ffData>
            <w:name w:val="Text18"/>
            <w:enabled/>
            <w:calcOnExit w:val="0"/>
            <w:textInput/>
          </w:ffData>
        </w:fldChar>
      </w:r>
      <w:bookmarkStart w:id="49" w:name="Text18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49"/>
    </w:p>
    <w:p w14:paraId="29ED58EC" w14:textId="77777777" w:rsidR="00A34A53" w:rsidRPr="00821F35" w:rsidRDefault="004205E8" w:rsidP="00453540">
      <w:pPr>
        <w:pStyle w:val="alineaRIVM"/>
        <w:spacing w:after="0"/>
        <w:ind w:firstLine="720"/>
      </w:pPr>
      <w:r w:rsidRPr="00821F35">
        <w:t>Wat was de a</w:t>
      </w:r>
      <w:r w:rsidR="00A34A53" w:rsidRPr="00821F35">
        <w:t>ard</w:t>
      </w:r>
      <w:r w:rsidRPr="00821F35">
        <w:t xml:space="preserve"> van de</w:t>
      </w:r>
      <w:r w:rsidR="00A34A53" w:rsidRPr="00821F35">
        <w:t xml:space="preserve"> klachten?</w:t>
      </w:r>
      <w:r w:rsidR="00BA1875" w:rsidRPr="00821F35">
        <w:t xml:space="preserve"> </w:t>
      </w:r>
      <w:r w:rsidR="00A34A53" w:rsidRPr="00821F35">
        <w:fldChar w:fldCharType="begin">
          <w:ffData>
            <w:name w:val="Text19"/>
            <w:enabled/>
            <w:calcOnExit w:val="0"/>
            <w:textInput/>
          </w:ffData>
        </w:fldChar>
      </w:r>
      <w:bookmarkStart w:id="50" w:name="Text19"/>
      <w:r w:rsidR="00A34A53" w:rsidRPr="00821F35">
        <w:instrText xml:space="preserve"> FORMTEXT </w:instrText>
      </w:r>
      <w:r w:rsidR="00A34A53" w:rsidRPr="00821F35">
        <w:fldChar w:fldCharType="separate"/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rPr>
          <w:rFonts w:ascii="MS Mincho" w:eastAsia="MS Mincho" w:hAnsi="MS Mincho" w:cs="MS Mincho"/>
          <w:noProof/>
        </w:rPr>
        <w:t> </w:t>
      </w:r>
      <w:r w:rsidR="00A34A53" w:rsidRPr="00821F35">
        <w:fldChar w:fldCharType="end"/>
      </w:r>
      <w:bookmarkEnd w:id="50"/>
    </w:p>
    <w:p w14:paraId="11792337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t xml:space="preserve">Wanneer had deze persoon klachten? </w:t>
      </w:r>
      <w:r w:rsidRPr="00821F35">
        <w:fldChar w:fldCharType="begin">
          <w:ffData>
            <w:name w:val="Text19"/>
            <w:enabled/>
            <w:calcOnExit w:val="0"/>
            <w:textInput/>
          </w:ffData>
        </w:fldChar>
      </w:r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</w:p>
    <w:p w14:paraId="6F48A169" w14:textId="77777777" w:rsidR="00A34A53" w:rsidRPr="00821F35" w:rsidRDefault="00A34A53" w:rsidP="00A34A53">
      <w:pPr>
        <w:pStyle w:val="alineaRIVM"/>
        <w:spacing w:after="0"/>
        <w:rPr>
          <w:b/>
        </w:rPr>
      </w:pPr>
    </w:p>
    <w:p w14:paraId="50652E55" w14:textId="77777777" w:rsidR="00A34A53" w:rsidRPr="00821F35" w:rsidRDefault="00A34A53" w:rsidP="00A34A53">
      <w:pPr>
        <w:pStyle w:val="alineaRIVM"/>
        <w:spacing w:after="0"/>
      </w:pPr>
      <w:r w:rsidRPr="00821F35">
        <w:rPr>
          <w:b/>
        </w:rPr>
        <w:t>Werkzaamheden en vrijetijdsbesteding</w:t>
      </w:r>
    </w:p>
    <w:p w14:paraId="54AF5004" w14:textId="77777777" w:rsidR="00A34A53" w:rsidRPr="00821F35" w:rsidRDefault="00A34A53" w:rsidP="00A34A53">
      <w:pPr>
        <w:pStyle w:val="alineaRIVM"/>
        <w:spacing w:after="0"/>
      </w:pPr>
      <w:r w:rsidRPr="00821F35">
        <w:t>Wat is uw beroep?</w:t>
      </w:r>
      <w:r w:rsidR="00BA1875" w:rsidRPr="00821F35">
        <w:t xml:space="preserve"> </w:t>
      </w:r>
      <w:r w:rsidRPr="00821F35">
        <w:fldChar w:fldCharType="begin">
          <w:ffData>
            <w:name w:val="Text21"/>
            <w:enabled/>
            <w:calcOnExit w:val="0"/>
            <w:textInput/>
          </w:ffData>
        </w:fldChar>
      </w:r>
      <w:bookmarkStart w:id="51" w:name="Text21"/>
      <w:r w:rsidRPr="00821F35">
        <w:instrText xml:space="preserve"> FORMTEXT </w:instrText>
      </w:r>
      <w:r w:rsidRPr="00821F35">
        <w:fldChar w:fldCharType="separate"/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rPr>
          <w:rFonts w:ascii="MS Mincho" w:eastAsia="MS Mincho" w:hAnsi="MS Mincho" w:cs="MS Mincho"/>
          <w:noProof/>
        </w:rPr>
        <w:t> </w:t>
      </w:r>
      <w:r w:rsidRPr="00821F35">
        <w:fldChar w:fldCharType="end"/>
      </w:r>
      <w:bookmarkEnd w:id="51"/>
    </w:p>
    <w:p w14:paraId="649D7AD3" w14:textId="77777777" w:rsidR="00A34A53" w:rsidRPr="00821F35" w:rsidRDefault="00A34A53" w:rsidP="00A34A53">
      <w:pPr>
        <w:pStyle w:val="alineaRIVM"/>
        <w:spacing w:after="0"/>
      </w:pPr>
    </w:p>
    <w:p w14:paraId="087DD489" w14:textId="77777777" w:rsidR="00A34A53" w:rsidRPr="00821F35" w:rsidRDefault="00A34A53" w:rsidP="00A34A53">
      <w:pPr>
        <w:pStyle w:val="alineaRIVM"/>
        <w:spacing w:after="0"/>
      </w:pPr>
      <w:r w:rsidRPr="00821F35">
        <w:t>Bent u beroepsmatig betrokken bij de verzorging van dieren?</w:t>
      </w:r>
    </w:p>
    <w:p w14:paraId="5E4F441D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21F4FD28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="00BA1875" w:rsidRPr="00821F35">
        <w:tab/>
        <w:t>Ja,</w:t>
      </w:r>
    </w:p>
    <w:p w14:paraId="4EA09B3B" w14:textId="77777777" w:rsidR="00A34A53" w:rsidRPr="00821F35" w:rsidRDefault="00A34A53" w:rsidP="00453540">
      <w:pPr>
        <w:pStyle w:val="alineaRIVM"/>
        <w:spacing w:after="0"/>
        <w:ind w:firstLine="720"/>
      </w:pPr>
      <w:r w:rsidRPr="00821F35">
        <w:t>Op welk bedrijf is dit?</w:t>
      </w:r>
      <w:r w:rsidR="00BA1875" w:rsidRPr="00821F35">
        <w:t xml:space="preserve">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02700D04" w14:textId="77777777" w:rsidR="00A34A53" w:rsidRPr="00821F35" w:rsidRDefault="00A34A53" w:rsidP="0012769B">
      <w:pPr>
        <w:pStyle w:val="alineaRIVM"/>
        <w:spacing w:after="0"/>
        <w:ind w:left="720"/>
      </w:pPr>
      <w:r w:rsidRPr="00821F35">
        <w:t>Met welke dieren</w:t>
      </w:r>
      <w:r w:rsidR="0012769B" w:rsidRPr="00821F35">
        <w:t xml:space="preserve"> is dit</w:t>
      </w:r>
      <w:r w:rsidRPr="00821F35">
        <w:t xml:space="preserve">? Honden / katten / kippen / koeien / paarden / varkens / vleeskalveren / vleeskuikens / anders: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1FAFF91E" w14:textId="77777777" w:rsidR="00A34A53" w:rsidRPr="00821F35" w:rsidRDefault="00A34A53" w:rsidP="00A34A53">
      <w:pPr>
        <w:pStyle w:val="alineaRIVM"/>
        <w:spacing w:after="0"/>
      </w:pPr>
    </w:p>
    <w:p w14:paraId="3CF4C340" w14:textId="77777777" w:rsidR="00A34A53" w:rsidRPr="00821F35" w:rsidRDefault="00A34A53" w:rsidP="00A34A53">
      <w:pPr>
        <w:pStyle w:val="alineaRIVM"/>
        <w:spacing w:after="0"/>
      </w:pPr>
      <w:r w:rsidRPr="00821F35">
        <w:t>Hebt u een huisdier(en)?</w:t>
      </w:r>
    </w:p>
    <w:p w14:paraId="14F34672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Selectievakje1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52"/>
      <w:r w:rsidRPr="00821F35">
        <w:t xml:space="preserve"> </w:t>
      </w:r>
      <w:r w:rsidR="0067659E">
        <w:tab/>
      </w:r>
      <w:r w:rsidRPr="00821F35">
        <w:t>Nee</w:t>
      </w:r>
    </w:p>
    <w:p w14:paraId="53E22EDF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Selectievakje2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53"/>
      <w:r w:rsidR="0067659E">
        <w:tab/>
      </w:r>
      <w:r w:rsidR="00BA1875" w:rsidRPr="00821F35">
        <w:t>Ja</w:t>
      </w:r>
      <w:r w:rsidR="004F77FA" w:rsidRPr="00821F35">
        <w:t>. W</w:t>
      </w:r>
      <w:r w:rsidRPr="00821F35">
        <w:t xml:space="preserve">at voor dier(en) en hoeveel?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272D0857" w14:textId="77777777" w:rsidR="00A34A53" w:rsidRPr="00821F35" w:rsidRDefault="00A34A53" w:rsidP="00A34A53">
      <w:pPr>
        <w:pStyle w:val="alineaRIVM"/>
        <w:spacing w:after="0"/>
      </w:pPr>
    </w:p>
    <w:p w14:paraId="05A5B798" w14:textId="77777777" w:rsidR="00A34A53" w:rsidRPr="00821F35" w:rsidRDefault="00A34A53" w:rsidP="00A34A53">
      <w:pPr>
        <w:pStyle w:val="alineaRIVM"/>
        <w:spacing w:after="0"/>
      </w:pPr>
      <w:r w:rsidRPr="00821F35">
        <w:t>Hebt u een vrijetijdsbesteding waarbij u contact heeft met dieren?</w:t>
      </w:r>
      <w:r w:rsidRPr="00821F35">
        <w:tab/>
      </w:r>
    </w:p>
    <w:p w14:paraId="4180E85C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 xml:space="preserve"> </w:t>
      </w:r>
      <w:r w:rsidR="0067659E">
        <w:tab/>
      </w:r>
      <w:r w:rsidRPr="00821F35">
        <w:t>Nee</w:t>
      </w:r>
    </w:p>
    <w:p w14:paraId="095ED65C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="00BA1875" w:rsidRPr="00821F35">
        <w:t xml:space="preserve"> </w:t>
      </w:r>
      <w:r w:rsidR="0067659E">
        <w:tab/>
      </w:r>
      <w:r w:rsidR="00BA1875" w:rsidRPr="00821F35">
        <w:t>Ja. M</w:t>
      </w:r>
      <w:r w:rsidRPr="00821F35">
        <w:t xml:space="preserve">et welke dier(en)?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16523F19" w14:textId="77777777" w:rsidR="00A34A53" w:rsidRPr="00821F35" w:rsidRDefault="00A34A53" w:rsidP="00A34A53">
      <w:pPr>
        <w:pStyle w:val="alineaRIVM"/>
        <w:spacing w:after="0"/>
      </w:pPr>
    </w:p>
    <w:p w14:paraId="6C4B53FB" w14:textId="77777777" w:rsidR="00A34A53" w:rsidRPr="00821F35" w:rsidRDefault="00A34A53" w:rsidP="00A34A53">
      <w:pPr>
        <w:pStyle w:val="alineaRIVM"/>
        <w:spacing w:after="0"/>
      </w:pPr>
      <w:r w:rsidRPr="00821F35">
        <w:t>Hebt u tijdens uw werkzaamheden lichaamscontact met anderen?</w:t>
      </w:r>
    </w:p>
    <w:p w14:paraId="20E1C357" w14:textId="77777777" w:rsidR="00A34A53" w:rsidRPr="00821F35" w:rsidRDefault="00A34A53" w:rsidP="00A34A53">
      <w:pPr>
        <w:pStyle w:val="alineaRIVM"/>
        <w:spacing w:after="0"/>
      </w:pPr>
      <w:r w:rsidRPr="00821F35">
        <w:t>(bijv. verpleegkundige, masseur, schoonheidsspecialist, fysiotherapeut)</w:t>
      </w:r>
    </w:p>
    <w:p w14:paraId="100F9D87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Nee</w:t>
      </w:r>
    </w:p>
    <w:p w14:paraId="421AEB02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Ja</w:t>
      </w:r>
      <w:r w:rsidR="00BA1875" w:rsidRPr="00821F35">
        <w:t>. W</w:t>
      </w:r>
      <w:r w:rsidRPr="00821F35">
        <w:t xml:space="preserve">at is de aard van deze werkzaamheden?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1DB67097" w14:textId="77777777" w:rsidR="00A34A53" w:rsidRPr="00821F35" w:rsidRDefault="00A34A53" w:rsidP="00A34A53">
      <w:pPr>
        <w:pStyle w:val="alineaRIVM"/>
        <w:spacing w:after="0"/>
      </w:pPr>
    </w:p>
    <w:p w14:paraId="7B0A018E" w14:textId="77777777" w:rsidR="00A34A53" w:rsidRPr="00821F35" w:rsidRDefault="00A34A53" w:rsidP="00A34A53">
      <w:pPr>
        <w:pStyle w:val="alineaRIVM"/>
        <w:spacing w:after="0"/>
      </w:pPr>
      <w:r w:rsidRPr="00821F35">
        <w:t>Bent u werkzaam in een zorginstelling?</w:t>
      </w:r>
    </w:p>
    <w:p w14:paraId="49EAA756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Selectievakje9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54"/>
      <w:r w:rsidRPr="00821F35">
        <w:tab/>
        <w:t>Nee</w:t>
      </w:r>
    </w:p>
    <w:p w14:paraId="4A2266BB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Selectievakje10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55"/>
      <w:r w:rsidRPr="00821F35">
        <w:tab/>
        <w:t xml:space="preserve">Ja. Welke zorginstelling is dit?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24CC01A1" w14:textId="77777777" w:rsidR="00A34A53" w:rsidRPr="00821F35" w:rsidRDefault="00A34A53" w:rsidP="00A34A53">
      <w:pPr>
        <w:pStyle w:val="alineaRIVM"/>
        <w:spacing w:after="0"/>
      </w:pPr>
    </w:p>
    <w:p w14:paraId="41675455" w14:textId="77777777" w:rsidR="00A34A53" w:rsidRPr="00821F35" w:rsidRDefault="00A34A53" w:rsidP="00A34A53">
      <w:pPr>
        <w:pStyle w:val="alineaRIVM"/>
        <w:spacing w:after="0"/>
      </w:pPr>
      <w:r w:rsidRPr="00821F35">
        <w:t xml:space="preserve">Bent u hier direct betrokken bij de behandeling, verpleging, verzorging van patiënten? </w:t>
      </w:r>
    </w:p>
    <w:p w14:paraId="341B085D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Selectievakje11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56"/>
      <w:r w:rsidRPr="00821F35">
        <w:tab/>
        <w:t>Nee</w:t>
      </w:r>
    </w:p>
    <w:p w14:paraId="0C1C9634" w14:textId="77777777" w:rsidR="00A34A53" w:rsidRPr="00821F35" w:rsidRDefault="00A34A53" w:rsidP="00A34A53">
      <w:pPr>
        <w:pStyle w:val="alineaRIVM"/>
        <w:spacing w:after="0"/>
      </w:pPr>
      <w:r w:rsidRPr="00821F35">
        <w:lastRenderedPageBreak/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Selectievakje12"/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bookmarkEnd w:id="57"/>
      <w:r w:rsidRPr="00821F35">
        <w:tab/>
        <w:t>Ja</w:t>
      </w:r>
      <w:r w:rsidR="00BA1875" w:rsidRPr="00821F35">
        <w:t>. W</w:t>
      </w:r>
      <w:r w:rsidRPr="00821F35">
        <w:t xml:space="preserve">at is de aard van deze werkzaamheden? </w:t>
      </w:r>
      <w:r w:rsidR="00BA1875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BA1875" w:rsidRPr="00821F35">
        <w:instrText xml:space="preserve"> FORMTEXT </w:instrText>
      </w:r>
      <w:r w:rsidR="00BA1875" w:rsidRPr="00821F35">
        <w:fldChar w:fldCharType="separate"/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rPr>
          <w:rFonts w:ascii="MS Mincho" w:eastAsia="MS Mincho" w:hAnsi="MS Mincho" w:cs="MS Mincho"/>
          <w:noProof/>
        </w:rPr>
        <w:t> </w:t>
      </w:r>
      <w:r w:rsidR="00BA1875" w:rsidRPr="00821F35">
        <w:fldChar w:fldCharType="end"/>
      </w:r>
    </w:p>
    <w:p w14:paraId="3FBB0821" w14:textId="77777777" w:rsidR="00A34A53" w:rsidRPr="00821F35" w:rsidRDefault="00A34A53" w:rsidP="00A34A53">
      <w:pPr>
        <w:pStyle w:val="alineaRIVM"/>
        <w:spacing w:after="0"/>
      </w:pPr>
    </w:p>
    <w:p w14:paraId="0533BF85" w14:textId="77777777" w:rsidR="00A34A53" w:rsidRPr="00821F35" w:rsidRDefault="00A34A53" w:rsidP="00A34A53">
      <w:pPr>
        <w:pStyle w:val="alineaRIVM"/>
        <w:spacing w:after="0"/>
      </w:pPr>
      <w:r w:rsidRPr="00821F35">
        <w:t>Hebt u in het afgelopen half jaar een bezoek gebracht aan een</w:t>
      </w:r>
      <w:r w:rsidR="0012769B" w:rsidRPr="00821F35">
        <w:t xml:space="preserve"> van onderstaande faciliteiten?</w:t>
      </w:r>
    </w:p>
    <w:p w14:paraId="2D470984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Sauna</w:t>
      </w:r>
      <w:r w:rsidR="00003B31">
        <w:t>faciliteit</w:t>
      </w:r>
      <w:r w:rsidRPr="00821F35">
        <w:tab/>
      </w:r>
      <w:r w:rsidRPr="00821F35">
        <w:tab/>
      </w:r>
      <w:r w:rsidRPr="00821F35">
        <w:tab/>
      </w:r>
      <w:r w:rsidRPr="00821F35">
        <w:tab/>
      </w:r>
      <w:r w:rsidRPr="00821F35">
        <w:tab/>
      </w:r>
    </w:p>
    <w:p w14:paraId="1944C946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</w:r>
      <w:r w:rsidR="00003B31">
        <w:t>Massagepraktijk</w:t>
      </w:r>
      <w:r w:rsidRPr="00821F35">
        <w:tab/>
      </w:r>
      <w:r w:rsidRPr="00821F35">
        <w:tab/>
      </w:r>
      <w:r w:rsidRPr="00821F35">
        <w:tab/>
      </w:r>
    </w:p>
    <w:p w14:paraId="7EEA3E5E" w14:textId="77777777" w:rsidR="00A34A53" w:rsidRPr="00821F35" w:rsidRDefault="00A34A53" w:rsidP="00A34A53">
      <w:pPr>
        <w:pStyle w:val="alineaRIVM"/>
        <w:spacing w:after="0"/>
      </w:pPr>
      <w:r w:rsidRPr="00821F35"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821F35">
        <w:instrText xml:space="preserve"> FORMCHECKBOX </w:instrText>
      </w:r>
      <w:r w:rsidR="00645E1E">
        <w:fldChar w:fldCharType="separate"/>
      </w:r>
      <w:r w:rsidRPr="00821F35">
        <w:fldChar w:fldCharType="end"/>
      </w:r>
      <w:r w:rsidRPr="00821F35">
        <w:tab/>
        <w:t>Schoonheidssalon</w:t>
      </w:r>
      <w:r w:rsidRPr="00821F35">
        <w:tab/>
      </w:r>
      <w:r w:rsidRPr="00821F35">
        <w:tab/>
      </w:r>
    </w:p>
    <w:p w14:paraId="7B67A856" w14:textId="77777777" w:rsidR="00A34A53" w:rsidRPr="00821F35" w:rsidRDefault="00A34A53" w:rsidP="00A34A53">
      <w:pPr>
        <w:pStyle w:val="alineaRIVM"/>
        <w:spacing w:after="0"/>
      </w:pPr>
    </w:p>
    <w:p w14:paraId="52B1E5C0" w14:textId="77777777" w:rsidR="00A34A53" w:rsidRPr="00821F35" w:rsidRDefault="00A34A53" w:rsidP="00A34A53">
      <w:pPr>
        <w:pStyle w:val="alineaRIVM"/>
        <w:spacing w:after="0"/>
      </w:pPr>
      <w:r w:rsidRPr="00821F35">
        <w:t>Zo ja, hoe vaak bezocht u deze gelegenheid? Onderging u een behandeling of massage?</w:t>
      </w:r>
      <w:r w:rsidR="00EB41E6" w:rsidRPr="00821F35">
        <w:t xml:space="preserve"> </w:t>
      </w:r>
      <w:r w:rsidR="00EB41E6" w:rsidRPr="00821F35">
        <w:fldChar w:fldCharType="begin">
          <w:ffData>
            <w:name w:val="Text20"/>
            <w:enabled/>
            <w:calcOnExit w:val="0"/>
            <w:textInput/>
          </w:ffData>
        </w:fldChar>
      </w:r>
      <w:r w:rsidR="00EB41E6" w:rsidRPr="00821F35">
        <w:instrText xml:space="preserve"> FORMTEXT </w:instrText>
      </w:r>
      <w:r w:rsidR="00EB41E6" w:rsidRPr="00821F35">
        <w:fldChar w:fldCharType="separate"/>
      </w:r>
      <w:r w:rsidR="00EB41E6" w:rsidRPr="00821F35">
        <w:rPr>
          <w:rFonts w:ascii="MS Mincho" w:eastAsia="MS Mincho" w:hAnsi="MS Mincho" w:cs="MS Mincho"/>
          <w:noProof/>
        </w:rPr>
        <w:t> </w:t>
      </w:r>
      <w:r w:rsidR="00EB41E6" w:rsidRPr="00821F35">
        <w:rPr>
          <w:rFonts w:ascii="MS Mincho" w:eastAsia="MS Mincho" w:hAnsi="MS Mincho" w:cs="MS Mincho"/>
          <w:noProof/>
        </w:rPr>
        <w:t> </w:t>
      </w:r>
      <w:r w:rsidR="00EB41E6" w:rsidRPr="00821F35">
        <w:rPr>
          <w:rFonts w:ascii="MS Mincho" w:eastAsia="MS Mincho" w:hAnsi="MS Mincho" w:cs="MS Mincho"/>
          <w:noProof/>
        </w:rPr>
        <w:t> </w:t>
      </w:r>
      <w:r w:rsidR="00EB41E6" w:rsidRPr="00821F35">
        <w:rPr>
          <w:rFonts w:ascii="MS Mincho" w:eastAsia="MS Mincho" w:hAnsi="MS Mincho" w:cs="MS Mincho"/>
          <w:noProof/>
        </w:rPr>
        <w:t> </w:t>
      </w:r>
      <w:r w:rsidR="00EB41E6" w:rsidRPr="00821F35">
        <w:rPr>
          <w:rFonts w:ascii="MS Mincho" w:eastAsia="MS Mincho" w:hAnsi="MS Mincho" w:cs="MS Mincho"/>
          <w:noProof/>
        </w:rPr>
        <w:t> </w:t>
      </w:r>
      <w:r w:rsidR="00EB41E6" w:rsidRPr="00821F35">
        <w:fldChar w:fldCharType="end"/>
      </w:r>
    </w:p>
    <w:p w14:paraId="0DC7CFFE" w14:textId="77777777" w:rsidR="00A34A53" w:rsidRPr="00821F35" w:rsidRDefault="00A34A53" w:rsidP="00A34A53">
      <w:pPr>
        <w:pStyle w:val="alineaRIVM"/>
        <w:spacing w:after="0"/>
      </w:pPr>
    </w:p>
    <w:p w14:paraId="45830390" w14:textId="77777777" w:rsidR="00A34A53" w:rsidRPr="00301A3D" w:rsidRDefault="00A34A53" w:rsidP="00A34A53">
      <w:pPr>
        <w:pStyle w:val="alineaRIVM"/>
        <w:spacing w:after="0"/>
      </w:pPr>
      <w:r w:rsidRPr="00821F35">
        <w:t>Ruimte voor vragen of opmer</w:t>
      </w:r>
      <w:r w:rsidR="0012769B" w:rsidRPr="00821F35">
        <w:t>kingen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1"/>
      </w:tblGrid>
      <w:tr w:rsidR="00A34A53" w:rsidRPr="00301A3D" w14:paraId="36F6DD8C" w14:textId="77777777" w:rsidTr="00474D65">
        <w:trPr>
          <w:trHeight w:val="869"/>
        </w:trPr>
        <w:tc>
          <w:tcPr>
            <w:tcW w:w="9286" w:type="dxa"/>
          </w:tcPr>
          <w:p w14:paraId="4E2C7F4E" w14:textId="77777777" w:rsidR="00A34A53" w:rsidRPr="00301A3D" w:rsidRDefault="00A34A53" w:rsidP="00A34A53">
            <w:pPr>
              <w:pStyle w:val="alineaRIVM"/>
              <w:spacing w:after="0"/>
            </w:pPr>
          </w:p>
          <w:p w14:paraId="1C1CC4EE" w14:textId="77777777" w:rsidR="00A34A53" w:rsidRPr="00301A3D" w:rsidRDefault="00A34A53" w:rsidP="00A34A53">
            <w:pPr>
              <w:pStyle w:val="alineaRIVM"/>
              <w:spacing w:after="0"/>
            </w:pPr>
          </w:p>
          <w:p w14:paraId="16BBA007" w14:textId="77777777" w:rsidR="00A34A53" w:rsidRPr="00301A3D" w:rsidRDefault="00A34A53" w:rsidP="00A34A53">
            <w:pPr>
              <w:pStyle w:val="alineaRIVM"/>
              <w:spacing w:after="0"/>
            </w:pPr>
          </w:p>
        </w:tc>
      </w:tr>
    </w:tbl>
    <w:p w14:paraId="379E15C2" w14:textId="77777777" w:rsidR="00A34A53" w:rsidRDefault="00A34A53" w:rsidP="00A34A53">
      <w:pPr>
        <w:pStyle w:val="alineaRIVM"/>
        <w:spacing w:after="0"/>
      </w:pPr>
    </w:p>
    <w:p w14:paraId="46B57B68" w14:textId="77777777" w:rsidR="00B06672" w:rsidRDefault="00B06672" w:rsidP="00A34A53">
      <w:pPr>
        <w:pStyle w:val="alineaRIVM"/>
        <w:spacing w:after="0"/>
      </w:pPr>
    </w:p>
    <w:p w14:paraId="3B4C2D02" w14:textId="77777777" w:rsidR="00821F35" w:rsidRDefault="00821F35">
      <w:pPr>
        <w:pStyle w:val="alineaRIVM"/>
        <w:spacing w:after="0"/>
      </w:pPr>
    </w:p>
    <w:sectPr w:rsidR="00821F35" w:rsidSect="0003737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701" w:bottom="1066" w:left="1701" w:header="709" w:footer="488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AA22" w14:textId="77777777" w:rsidR="00003B31" w:rsidRDefault="00003B31">
      <w:r>
        <w:separator/>
      </w:r>
    </w:p>
  </w:endnote>
  <w:endnote w:type="continuationSeparator" w:id="0">
    <w:p w14:paraId="4D844A0E" w14:textId="77777777" w:rsidR="00003B31" w:rsidRDefault="0000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70"/>
      <w:gridCol w:w="2835"/>
    </w:tblGrid>
    <w:tr w:rsidR="00003B31" w:rsidRPr="00F07994" w14:paraId="3546E337" w14:textId="77777777" w:rsidTr="009A1D32">
      <w:trPr>
        <w:trHeight w:val="283"/>
      </w:trPr>
      <w:tc>
        <w:tcPr>
          <w:tcW w:w="5670" w:type="dxa"/>
        </w:tcPr>
        <w:p w14:paraId="1686B6F3" w14:textId="77777777" w:rsidR="00003B31" w:rsidRPr="007F5D71" w:rsidRDefault="00C02935" w:rsidP="007F5D71">
          <w:pPr>
            <w:pStyle w:val="Voettekst"/>
          </w:pPr>
          <w:r>
            <w:t>LCI, december 2018</w:t>
          </w:r>
        </w:p>
      </w:tc>
      <w:tc>
        <w:tcPr>
          <w:tcW w:w="2835" w:type="dxa"/>
        </w:tcPr>
        <w:p w14:paraId="4925414C" w14:textId="77777777" w:rsidR="00003B31" w:rsidRPr="00F07994" w:rsidRDefault="00003B31" w:rsidP="009A1D32">
          <w:pPr>
            <w:pStyle w:val="Huisstijl-Paginanummer"/>
            <w:jc w:val="right"/>
          </w:pPr>
          <w:r w:rsidRPr="00F07994"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C02935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F07994">
            <w:t> van </w:t>
          </w:r>
          <w:fldSimple w:instr=" NUMPAGES   \* MERGEFORMAT ">
            <w:r w:rsidR="00C02935">
              <w:rPr>
                <w:noProof/>
              </w:rPr>
              <w:t>4</w:t>
            </w:r>
          </w:fldSimple>
        </w:p>
      </w:tc>
    </w:tr>
  </w:tbl>
  <w:p w14:paraId="7B879051" w14:textId="77777777" w:rsidR="00003B31" w:rsidRPr="007F5D71" w:rsidRDefault="00003B31" w:rsidP="007F5D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70"/>
      <w:gridCol w:w="2835"/>
    </w:tblGrid>
    <w:tr w:rsidR="00003B31" w:rsidRPr="00F07994" w14:paraId="6EE18105" w14:textId="77777777" w:rsidTr="00B31B9A">
      <w:trPr>
        <w:trHeight w:val="283"/>
      </w:trPr>
      <w:tc>
        <w:tcPr>
          <w:tcW w:w="5670" w:type="dxa"/>
        </w:tcPr>
        <w:p w14:paraId="688DEBF0" w14:textId="77777777" w:rsidR="00003B31" w:rsidRPr="007F5D71" w:rsidRDefault="006357E3" w:rsidP="00B37DBB">
          <w:pPr>
            <w:pStyle w:val="Voettekst"/>
          </w:pPr>
          <w:r>
            <w:t>LCI, december 2018</w:t>
          </w:r>
        </w:p>
      </w:tc>
      <w:tc>
        <w:tcPr>
          <w:tcW w:w="2835" w:type="dxa"/>
        </w:tcPr>
        <w:p w14:paraId="27A137AC" w14:textId="77777777" w:rsidR="00003B31" w:rsidRPr="00F07994" w:rsidRDefault="00003B31" w:rsidP="00E34539">
          <w:pPr>
            <w:pStyle w:val="Huisstijl-Paginanummer"/>
            <w:jc w:val="right"/>
          </w:pPr>
          <w:r w:rsidRPr="00F07994"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C02935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07994">
            <w:t> van </w:t>
          </w:r>
          <w:fldSimple w:instr=" NUMPAGES   \* MERGEFORMAT ">
            <w:r w:rsidR="00C02935">
              <w:rPr>
                <w:noProof/>
              </w:rPr>
              <w:t>4</w:t>
            </w:r>
          </w:fldSimple>
        </w:p>
      </w:tc>
    </w:tr>
  </w:tbl>
  <w:p w14:paraId="5C1F9E37" w14:textId="77777777" w:rsidR="00003B31" w:rsidRPr="007F5D71" w:rsidRDefault="00003B31" w:rsidP="007F5D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729A" w14:textId="77777777" w:rsidR="00003B31" w:rsidRDefault="00003B31">
      <w:r>
        <w:separator/>
      </w:r>
    </w:p>
  </w:footnote>
  <w:footnote w:type="continuationSeparator" w:id="0">
    <w:p w14:paraId="20DF33B7" w14:textId="77777777" w:rsidR="00003B31" w:rsidRDefault="0000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CBBE" w14:textId="77777777" w:rsidR="00003B31" w:rsidRDefault="00003B31" w:rsidP="007D3814">
    <w:pPr>
      <w:pStyle w:val="Koptekst"/>
    </w:pPr>
  </w:p>
  <w:p w14:paraId="78E73527" w14:textId="77777777" w:rsidR="00003B31" w:rsidRPr="007D3814" w:rsidRDefault="00003B31" w:rsidP="007D3814">
    <w:pPr>
      <w:pStyle w:val="Koptekst"/>
    </w:pPr>
  </w:p>
  <w:tbl>
    <w:tblPr>
      <w:tblStyle w:val="Tabelrast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4"/>
    </w:tblGrid>
    <w:tr w:rsidR="00003B31" w:rsidRPr="007D3814" w14:paraId="63E18EF8" w14:textId="77777777" w:rsidTr="00037370">
      <w:tc>
        <w:tcPr>
          <w:tcW w:w="8504" w:type="dxa"/>
        </w:tcPr>
        <w:p w14:paraId="58EF000B" w14:textId="77777777" w:rsidR="00003B31" w:rsidRPr="007D3814" w:rsidRDefault="00003B31" w:rsidP="00BA1875">
          <w:pPr>
            <w:pStyle w:val="Koptekst"/>
          </w:pPr>
          <w:r w:rsidRPr="007D3814">
            <w:t xml:space="preserve">LCI-richtlijn </w:t>
          </w:r>
          <w:r w:rsidRPr="00BA1875">
            <w:rPr>
              <w:i/>
            </w:rPr>
            <w:t>Staphylococcus aureus</w:t>
          </w:r>
          <w:r>
            <w:t xml:space="preserve"> infecties, inclusief MRSA-infecties en dragerschap, bijlage 2</w:t>
          </w:r>
        </w:p>
      </w:tc>
    </w:tr>
  </w:tbl>
  <w:p w14:paraId="5F36AC4A" w14:textId="77777777" w:rsidR="00003B31" w:rsidRDefault="00003B31" w:rsidP="007D3814">
    <w:pPr>
      <w:pStyle w:val="Koptekst"/>
    </w:pPr>
  </w:p>
  <w:p w14:paraId="4F7C77D0" w14:textId="77777777" w:rsidR="00003B31" w:rsidRPr="007D3814" w:rsidRDefault="00003B31" w:rsidP="007D38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FFB9" w14:textId="77777777" w:rsidR="00003B31" w:rsidRDefault="00003B31">
    <w:pPr>
      <w:spacing w:line="280" w:lineRule="atLeast"/>
    </w:pPr>
  </w:p>
  <w:p w14:paraId="7879197F" w14:textId="77777777" w:rsidR="00003B31" w:rsidRDefault="00003B31">
    <w:pPr>
      <w:spacing w:line="280" w:lineRule="atLeast"/>
    </w:pPr>
  </w:p>
  <w:p w14:paraId="58D40D4E" w14:textId="77777777" w:rsidR="00003B31" w:rsidRDefault="00003B31">
    <w:pPr>
      <w:spacing w:line="280" w:lineRule="atLeast"/>
    </w:pPr>
  </w:p>
  <w:p w14:paraId="5A0F4007" w14:textId="77777777" w:rsidR="00003B31" w:rsidRDefault="00003B31">
    <w:pPr>
      <w:spacing w:line="280" w:lineRule="atLeast"/>
    </w:pPr>
  </w:p>
  <w:p w14:paraId="16182C74" w14:textId="77777777" w:rsidR="00003B31" w:rsidRDefault="00003B31">
    <w:pPr>
      <w:spacing w:line="280" w:lineRule="atLeast"/>
    </w:pPr>
  </w:p>
  <w:p w14:paraId="386E24CC" w14:textId="77777777" w:rsidR="00003B31" w:rsidRDefault="00003B31">
    <w:pPr>
      <w:spacing w:line="280" w:lineRule="atLeas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FA1A1D6" wp14:editId="16CA48E4">
          <wp:simplePos x="0" y="0"/>
          <wp:positionH relativeFrom="page">
            <wp:posOffset>3899535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95B0481" wp14:editId="63C8B31C">
          <wp:simplePos x="0" y="0"/>
          <wp:positionH relativeFrom="page">
            <wp:posOffset>4374515</wp:posOffset>
          </wp:positionH>
          <wp:positionV relativeFrom="page">
            <wp:posOffset>0</wp:posOffset>
          </wp:positionV>
          <wp:extent cx="2340000" cy="1580400"/>
          <wp:effectExtent l="0" t="0" r="3175" b="127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B43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08D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28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528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23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50C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E87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1CC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408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964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17A4C"/>
    <w:multiLevelType w:val="multilevel"/>
    <w:tmpl w:val="A5EAA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1444E"/>
    <w:multiLevelType w:val="hybridMultilevel"/>
    <w:tmpl w:val="3E5259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E4D18"/>
    <w:multiLevelType w:val="multilevel"/>
    <w:tmpl w:val="41E2CF58"/>
    <w:lvl w:ilvl="0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3" w15:restartNumberingAfterBreak="0">
    <w:nsid w:val="12D06B96"/>
    <w:multiLevelType w:val="hybridMultilevel"/>
    <w:tmpl w:val="5D307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902B44"/>
    <w:multiLevelType w:val="hybridMultilevel"/>
    <w:tmpl w:val="06EA97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A62EA8"/>
    <w:multiLevelType w:val="hybridMultilevel"/>
    <w:tmpl w:val="576C4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934C0C"/>
    <w:multiLevelType w:val="hybridMultilevel"/>
    <w:tmpl w:val="45F2B5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EF0F75"/>
    <w:multiLevelType w:val="hybridMultilevel"/>
    <w:tmpl w:val="3FC4B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A63DCA"/>
    <w:multiLevelType w:val="hybridMultilevel"/>
    <w:tmpl w:val="4C9A48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F61F1C"/>
    <w:multiLevelType w:val="multilevel"/>
    <w:tmpl w:val="06DC93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0" w15:restartNumberingAfterBreak="0">
    <w:nsid w:val="2E273DC8"/>
    <w:multiLevelType w:val="multilevel"/>
    <w:tmpl w:val="F9B68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D2B1B"/>
    <w:multiLevelType w:val="hybridMultilevel"/>
    <w:tmpl w:val="567C5CB0"/>
    <w:lvl w:ilvl="0" w:tplc="68701C6E">
      <w:start w:val="1"/>
      <w:numFmt w:val="decimal"/>
      <w:pStyle w:val="Kop1"/>
      <w:lvlText w:val="%1."/>
      <w:lvlJc w:val="left"/>
      <w:pPr>
        <w:ind w:left="2062" w:hanging="360"/>
      </w:pPr>
    </w:lvl>
    <w:lvl w:ilvl="1" w:tplc="04130019">
      <w:start w:val="1"/>
      <w:numFmt w:val="lowerLetter"/>
      <w:lvlText w:val="%2."/>
      <w:lvlJc w:val="left"/>
      <w:pPr>
        <w:ind w:left="3208" w:hanging="360"/>
      </w:pPr>
    </w:lvl>
    <w:lvl w:ilvl="2" w:tplc="0413001B" w:tentative="1">
      <w:start w:val="1"/>
      <w:numFmt w:val="lowerRoman"/>
      <w:lvlText w:val="%3."/>
      <w:lvlJc w:val="right"/>
      <w:pPr>
        <w:ind w:left="3928" w:hanging="180"/>
      </w:pPr>
    </w:lvl>
    <w:lvl w:ilvl="3" w:tplc="0413000F" w:tentative="1">
      <w:start w:val="1"/>
      <w:numFmt w:val="decimal"/>
      <w:lvlText w:val="%4."/>
      <w:lvlJc w:val="left"/>
      <w:pPr>
        <w:ind w:left="4648" w:hanging="360"/>
      </w:pPr>
    </w:lvl>
    <w:lvl w:ilvl="4" w:tplc="04130019" w:tentative="1">
      <w:start w:val="1"/>
      <w:numFmt w:val="lowerLetter"/>
      <w:lvlText w:val="%5."/>
      <w:lvlJc w:val="left"/>
      <w:pPr>
        <w:ind w:left="5368" w:hanging="360"/>
      </w:pPr>
    </w:lvl>
    <w:lvl w:ilvl="5" w:tplc="0413001B" w:tentative="1">
      <w:start w:val="1"/>
      <w:numFmt w:val="lowerRoman"/>
      <w:lvlText w:val="%6."/>
      <w:lvlJc w:val="right"/>
      <w:pPr>
        <w:ind w:left="6088" w:hanging="180"/>
      </w:pPr>
    </w:lvl>
    <w:lvl w:ilvl="6" w:tplc="0413000F" w:tentative="1">
      <w:start w:val="1"/>
      <w:numFmt w:val="decimal"/>
      <w:lvlText w:val="%7."/>
      <w:lvlJc w:val="left"/>
      <w:pPr>
        <w:ind w:left="6808" w:hanging="360"/>
      </w:pPr>
    </w:lvl>
    <w:lvl w:ilvl="7" w:tplc="04130019" w:tentative="1">
      <w:start w:val="1"/>
      <w:numFmt w:val="lowerLetter"/>
      <w:lvlText w:val="%8."/>
      <w:lvlJc w:val="left"/>
      <w:pPr>
        <w:ind w:left="7528" w:hanging="360"/>
      </w:pPr>
    </w:lvl>
    <w:lvl w:ilvl="8" w:tplc="0413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22" w15:restartNumberingAfterBreak="0">
    <w:nsid w:val="31990795"/>
    <w:multiLevelType w:val="hybridMultilevel"/>
    <w:tmpl w:val="FF668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36024C"/>
    <w:multiLevelType w:val="hybridMultilevel"/>
    <w:tmpl w:val="352A0C7A"/>
    <w:lvl w:ilvl="0" w:tplc="8B3266D4">
      <w:start w:val="1"/>
      <w:numFmt w:val="bullet"/>
      <w:pStyle w:val="StyleBulletedSymbolsymbolLeft063cmHanging063c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86FA0"/>
    <w:multiLevelType w:val="hybridMultilevel"/>
    <w:tmpl w:val="56B2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F1264"/>
    <w:multiLevelType w:val="hybridMultilevel"/>
    <w:tmpl w:val="29D073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D46FDF"/>
    <w:multiLevelType w:val="multilevel"/>
    <w:tmpl w:val="3F6A59C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37F72E57"/>
    <w:multiLevelType w:val="hybridMultilevel"/>
    <w:tmpl w:val="F9B68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B054A4"/>
    <w:multiLevelType w:val="multilevel"/>
    <w:tmpl w:val="4072C9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pStyle w:val="Kop5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Kop6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pStyle w:val="Kop7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pStyle w:val="Kop8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pStyle w:val="Kop9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29" w15:restartNumberingAfterBreak="0">
    <w:nsid w:val="3A6858C4"/>
    <w:multiLevelType w:val="hybridMultilevel"/>
    <w:tmpl w:val="1286D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D10BA9"/>
    <w:multiLevelType w:val="hybridMultilevel"/>
    <w:tmpl w:val="F208DB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D273B4"/>
    <w:multiLevelType w:val="multilevel"/>
    <w:tmpl w:val="34B42A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1AC6B34"/>
    <w:multiLevelType w:val="multilevel"/>
    <w:tmpl w:val="5644F712"/>
    <w:lvl w:ilvl="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250127E"/>
    <w:multiLevelType w:val="hybridMultilevel"/>
    <w:tmpl w:val="47DC30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F6F07"/>
    <w:multiLevelType w:val="hybridMultilevel"/>
    <w:tmpl w:val="16C4B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5A2A29"/>
    <w:multiLevelType w:val="multilevel"/>
    <w:tmpl w:val="BE2875EE"/>
    <w:lvl w:ilvl="0">
      <w:start w:val="1"/>
      <w:numFmt w:val="decimal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44F03F7"/>
    <w:multiLevelType w:val="hybridMultilevel"/>
    <w:tmpl w:val="D0EA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0D5708"/>
    <w:multiLevelType w:val="multilevel"/>
    <w:tmpl w:val="4F34F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87114A0"/>
    <w:multiLevelType w:val="hybridMultilevel"/>
    <w:tmpl w:val="B11C23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6E8A7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FB3C69"/>
    <w:multiLevelType w:val="hybridMultilevel"/>
    <w:tmpl w:val="AA3C3BA0"/>
    <w:lvl w:ilvl="0" w:tplc="0220D4FE">
      <w:start w:val="1"/>
      <w:numFmt w:val="bullet"/>
      <w:pStyle w:val="opsommingRIV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79D1"/>
    <w:multiLevelType w:val="multilevel"/>
    <w:tmpl w:val="4B346074"/>
    <w:lvl w:ilvl="0">
      <w:start w:val="1"/>
      <w:numFmt w:val="bullet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6F5D1A3E"/>
    <w:multiLevelType w:val="hybridMultilevel"/>
    <w:tmpl w:val="F430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1C42"/>
    <w:multiLevelType w:val="hybridMultilevel"/>
    <w:tmpl w:val="C8363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3108C8"/>
    <w:multiLevelType w:val="hybridMultilevel"/>
    <w:tmpl w:val="43627E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71E7A"/>
    <w:multiLevelType w:val="multilevel"/>
    <w:tmpl w:val="EE56F8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46" w15:restartNumberingAfterBreak="0">
    <w:nsid w:val="7DE17419"/>
    <w:multiLevelType w:val="hybridMultilevel"/>
    <w:tmpl w:val="65B082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122510">
    <w:abstractNumId w:val="28"/>
  </w:num>
  <w:num w:numId="2" w16cid:durableId="1841314049">
    <w:abstractNumId w:val="19"/>
  </w:num>
  <w:num w:numId="3" w16cid:durableId="710764819">
    <w:abstractNumId w:val="12"/>
  </w:num>
  <w:num w:numId="4" w16cid:durableId="2069496379">
    <w:abstractNumId w:val="45"/>
  </w:num>
  <w:num w:numId="5" w16cid:durableId="83501191">
    <w:abstractNumId w:val="26"/>
  </w:num>
  <w:num w:numId="6" w16cid:durableId="1254168521">
    <w:abstractNumId w:val="41"/>
  </w:num>
  <w:num w:numId="7" w16cid:durableId="1409108051">
    <w:abstractNumId w:val="33"/>
  </w:num>
  <w:num w:numId="8" w16cid:durableId="62947168">
    <w:abstractNumId w:val="36"/>
  </w:num>
  <w:num w:numId="9" w16cid:durableId="996802884">
    <w:abstractNumId w:val="31"/>
  </w:num>
  <w:num w:numId="10" w16cid:durableId="381174313">
    <w:abstractNumId w:val="44"/>
  </w:num>
  <w:num w:numId="11" w16cid:durableId="555899764">
    <w:abstractNumId w:val="46"/>
  </w:num>
  <w:num w:numId="12" w16cid:durableId="1505778682">
    <w:abstractNumId w:val="14"/>
  </w:num>
  <w:num w:numId="13" w16cid:durableId="91635267">
    <w:abstractNumId w:val="21"/>
  </w:num>
  <w:num w:numId="14" w16cid:durableId="331227418">
    <w:abstractNumId w:val="34"/>
  </w:num>
  <w:num w:numId="15" w16cid:durableId="282544659">
    <w:abstractNumId w:val="38"/>
  </w:num>
  <w:num w:numId="16" w16cid:durableId="1068457436">
    <w:abstractNumId w:val="22"/>
  </w:num>
  <w:num w:numId="17" w16cid:durableId="1499954146">
    <w:abstractNumId w:val="18"/>
  </w:num>
  <w:num w:numId="18" w16cid:durableId="448547467">
    <w:abstractNumId w:val="30"/>
  </w:num>
  <w:num w:numId="19" w16cid:durableId="469786260">
    <w:abstractNumId w:val="16"/>
  </w:num>
  <w:num w:numId="20" w16cid:durableId="134957766">
    <w:abstractNumId w:val="25"/>
  </w:num>
  <w:num w:numId="21" w16cid:durableId="1125857280">
    <w:abstractNumId w:val="39"/>
  </w:num>
  <w:num w:numId="22" w16cid:durableId="493647757">
    <w:abstractNumId w:val="32"/>
  </w:num>
  <w:num w:numId="23" w16cid:durableId="970096260">
    <w:abstractNumId w:val="11"/>
  </w:num>
  <w:num w:numId="24" w16cid:durableId="1175152488">
    <w:abstractNumId w:val="9"/>
  </w:num>
  <w:num w:numId="25" w16cid:durableId="903032360">
    <w:abstractNumId w:val="7"/>
  </w:num>
  <w:num w:numId="26" w16cid:durableId="802305240">
    <w:abstractNumId w:val="6"/>
  </w:num>
  <w:num w:numId="27" w16cid:durableId="2037388549">
    <w:abstractNumId w:val="5"/>
  </w:num>
  <w:num w:numId="28" w16cid:durableId="685251184">
    <w:abstractNumId w:val="4"/>
  </w:num>
  <w:num w:numId="29" w16cid:durableId="1082683446">
    <w:abstractNumId w:val="8"/>
  </w:num>
  <w:num w:numId="30" w16cid:durableId="1850173294">
    <w:abstractNumId w:val="3"/>
  </w:num>
  <w:num w:numId="31" w16cid:durableId="1229220984">
    <w:abstractNumId w:val="2"/>
  </w:num>
  <w:num w:numId="32" w16cid:durableId="2120097290">
    <w:abstractNumId w:val="1"/>
  </w:num>
  <w:num w:numId="33" w16cid:durableId="172107513">
    <w:abstractNumId w:val="0"/>
  </w:num>
  <w:num w:numId="34" w16cid:durableId="136386506">
    <w:abstractNumId w:val="15"/>
  </w:num>
  <w:num w:numId="35" w16cid:durableId="663360051">
    <w:abstractNumId w:val="27"/>
  </w:num>
  <w:num w:numId="36" w16cid:durableId="1226258049">
    <w:abstractNumId w:val="24"/>
  </w:num>
  <w:num w:numId="37" w16cid:durableId="1524705503">
    <w:abstractNumId w:val="42"/>
  </w:num>
  <w:num w:numId="38" w16cid:durableId="1171482615">
    <w:abstractNumId w:val="20"/>
  </w:num>
  <w:num w:numId="39" w16cid:durableId="2120643569">
    <w:abstractNumId w:val="29"/>
  </w:num>
  <w:num w:numId="40" w16cid:durableId="1131440546">
    <w:abstractNumId w:val="13"/>
  </w:num>
  <w:num w:numId="41" w16cid:durableId="308290713">
    <w:abstractNumId w:val="35"/>
  </w:num>
  <w:num w:numId="42" w16cid:durableId="1401826587">
    <w:abstractNumId w:val="37"/>
  </w:num>
  <w:num w:numId="43" w16cid:durableId="1977025953">
    <w:abstractNumId w:val="43"/>
  </w:num>
  <w:num w:numId="44" w16cid:durableId="2146698374">
    <w:abstractNumId w:val="17"/>
  </w:num>
  <w:num w:numId="45" w16cid:durableId="1136800077">
    <w:abstractNumId w:val="23"/>
  </w:num>
  <w:num w:numId="46" w16cid:durableId="444812749">
    <w:abstractNumId w:val="10"/>
  </w:num>
  <w:num w:numId="47" w16cid:durableId="1210610296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A34A53"/>
    <w:rsid w:val="00003B31"/>
    <w:rsid w:val="000075F4"/>
    <w:rsid w:val="000132AF"/>
    <w:rsid w:val="00016840"/>
    <w:rsid w:val="00034585"/>
    <w:rsid w:val="00037236"/>
    <w:rsid w:val="00037370"/>
    <w:rsid w:val="000442C7"/>
    <w:rsid w:val="00046860"/>
    <w:rsid w:val="00053ED9"/>
    <w:rsid w:val="000729A4"/>
    <w:rsid w:val="000923BE"/>
    <w:rsid w:val="000968C6"/>
    <w:rsid w:val="000A38E8"/>
    <w:rsid w:val="000C1EB3"/>
    <w:rsid w:val="000D1C9A"/>
    <w:rsid w:val="000E1D9B"/>
    <w:rsid w:val="000E51A8"/>
    <w:rsid w:val="000F01A9"/>
    <w:rsid w:val="000F1E56"/>
    <w:rsid w:val="0010624C"/>
    <w:rsid w:val="0012155D"/>
    <w:rsid w:val="0012769B"/>
    <w:rsid w:val="00135B27"/>
    <w:rsid w:val="00135FDC"/>
    <w:rsid w:val="00136014"/>
    <w:rsid w:val="00152168"/>
    <w:rsid w:val="00152917"/>
    <w:rsid w:val="00152EC1"/>
    <w:rsid w:val="001837E6"/>
    <w:rsid w:val="00184658"/>
    <w:rsid w:val="00185F39"/>
    <w:rsid w:val="00197AAD"/>
    <w:rsid w:val="001A5128"/>
    <w:rsid w:val="001D15CB"/>
    <w:rsid w:val="001E0CF3"/>
    <w:rsid w:val="001E4825"/>
    <w:rsid w:val="001F314C"/>
    <w:rsid w:val="001F7F6C"/>
    <w:rsid w:val="00201DB8"/>
    <w:rsid w:val="0020512B"/>
    <w:rsid w:val="00222C78"/>
    <w:rsid w:val="00224A7B"/>
    <w:rsid w:val="00235409"/>
    <w:rsid w:val="0023706C"/>
    <w:rsid w:val="002400B8"/>
    <w:rsid w:val="002523AA"/>
    <w:rsid w:val="00254862"/>
    <w:rsid w:val="00270ABC"/>
    <w:rsid w:val="00271CE2"/>
    <w:rsid w:val="00277005"/>
    <w:rsid w:val="00286789"/>
    <w:rsid w:val="002A4519"/>
    <w:rsid w:val="002A6C5B"/>
    <w:rsid w:val="002B0134"/>
    <w:rsid w:val="002B2ECB"/>
    <w:rsid w:val="002B3B0C"/>
    <w:rsid w:val="002D2AC5"/>
    <w:rsid w:val="002D76C6"/>
    <w:rsid w:val="003107D4"/>
    <w:rsid w:val="003375D8"/>
    <w:rsid w:val="0034332A"/>
    <w:rsid w:val="00354D44"/>
    <w:rsid w:val="00361855"/>
    <w:rsid w:val="0037576E"/>
    <w:rsid w:val="003A7C30"/>
    <w:rsid w:val="003B3B16"/>
    <w:rsid w:val="003B4C8E"/>
    <w:rsid w:val="003B6E3F"/>
    <w:rsid w:val="003C43C1"/>
    <w:rsid w:val="003C702D"/>
    <w:rsid w:val="003D40C8"/>
    <w:rsid w:val="003D6318"/>
    <w:rsid w:val="003E03D2"/>
    <w:rsid w:val="003E0B7E"/>
    <w:rsid w:val="003E2557"/>
    <w:rsid w:val="003F1E16"/>
    <w:rsid w:val="00406655"/>
    <w:rsid w:val="00411901"/>
    <w:rsid w:val="00412DEE"/>
    <w:rsid w:val="00413B84"/>
    <w:rsid w:val="004205E8"/>
    <w:rsid w:val="00422327"/>
    <w:rsid w:val="00430183"/>
    <w:rsid w:val="00435894"/>
    <w:rsid w:val="004432E2"/>
    <w:rsid w:val="00453540"/>
    <w:rsid w:val="0046263D"/>
    <w:rsid w:val="00474D65"/>
    <w:rsid w:val="00490515"/>
    <w:rsid w:val="004C2DF8"/>
    <w:rsid w:val="004E03BA"/>
    <w:rsid w:val="004F0CA2"/>
    <w:rsid w:val="004F77FA"/>
    <w:rsid w:val="00543EFA"/>
    <w:rsid w:val="00556F3D"/>
    <w:rsid w:val="0055736B"/>
    <w:rsid w:val="00560374"/>
    <w:rsid w:val="0056211C"/>
    <w:rsid w:val="00572605"/>
    <w:rsid w:val="005760D0"/>
    <w:rsid w:val="005967EB"/>
    <w:rsid w:val="005B0927"/>
    <w:rsid w:val="005B62E5"/>
    <w:rsid w:val="005B7165"/>
    <w:rsid w:val="005E1941"/>
    <w:rsid w:val="00605AAE"/>
    <w:rsid w:val="00631238"/>
    <w:rsid w:val="006357E3"/>
    <w:rsid w:val="00645E1E"/>
    <w:rsid w:val="00646AF9"/>
    <w:rsid w:val="00666373"/>
    <w:rsid w:val="0067659E"/>
    <w:rsid w:val="00683191"/>
    <w:rsid w:val="00683E14"/>
    <w:rsid w:val="00685EE7"/>
    <w:rsid w:val="00692A1E"/>
    <w:rsid w:val="006B6A58"/>
    <w:rsid w:val="006C09FB"/>
    <w:rsid w:val="006C1E07"/>
    <w:rsid w:val="006E18E6"/>
    <w:rsid w:val="006E3752"/>
    <w:rsid w:val="00701A7D"/>
    <w:rsid w:val="00706BD4"/>
    <w:rsid w:val="00724783"/>
    <w:rsid w:val="0074222C"/>
    <w:rsid w:val="00760171"/>
    <w:rsid w:val="00767FB5"/>
    <w:rsid w:val="00773CF2"/>
    <w:rsid w:val="00780447"/>
    <w:rsid w:val="007923DC"/>
    <w:rsid w:val="007A475A"/>
    <w:rsid w:val="007B41EA"/>
    <w:rsid w:val="007B4830"/>
    <w:rsid w:val="007C0E84"/>
    <w:rsid w:val="007D3814"/>
    <w:rsid w:val="007D7988"/>
    <w:rsid w:val="007E4C97"/>
    <w:rsid w:val="007F0D92"/>
    <w:rsid w:val="007F5D71"/>
    <w:rsid w:val="007F7F2E"/>
    <w:rsid w:val="00810615"/>
    <w:rsid w:val="008119FF"/>
    <w:rsid w:val="0082121C"/>
    <w:rsid w:val="00821F35"/>
    <w:rsid w:val="00822CA8"/>
    <w:rsid w:val="00825CC4"/>
    <w:rsid w:val="00827AD6"/>
    <w:rsid w:val="00830E83"/>
    <w:rsid w:val="00833F14"/>
    <w:rsid w:val="008407C1"/>
    <w:rsid w:val="00873BF1"/>
    <w:rsid w:val="008771E0"/>
    <w:rsid w:val="00877C0C"/>
    <w:rsid w:val="00891A7A"/>
    <w:rsid w:val="00894C42"/>
    <w:rsid w:val="00895381"/>
    <w:rsid w:val="00895898"/>
    <w:rsid w:val="008D1444"/>
    <w:rsid w:val="008D2A8A"/>
    <w:rsid w:val="008D2EEB"/>
    <w:rsid w:val="008D363D"/>
    <w:rsid w:val="008D4ADF"/>
    <w:rsid w:val="008E1C02"/>
    <w:rsid w:val="008E37F5"/>
    <w:rsid w:val="008E38CE"/>
    <w:rsid w:val="008F6BBA"/>
    <w:rsid w:val="0090396C"/>
    <w:rsid w:val="00903F8B"/>
    <w:rsid w:val="00904D5E"/>
    <w:rsid w:val="00944076"/>
    <w:rsid w:val="009474C8"/>
    <w:rsid w:val="00964FE0"/>
    <w:rsid w:val="00982131"/>
    <w:rsid w:val="009A1D32"/>
    <w:rsid w:val="009B2A5D"/>
    <w:rsid w:val="009F09DD"/>
    <w:rsid w:val="00A068A3"/>
    <w:rsid w:val="00A261C0"/>
    <w:rsid w:val="00A34A53"/>
    <w:rsid w:val="00A40BED"/>
    <w:rsid w:val="00A453FE"/>
    <w:rsid w:val="00A4578D"/>
    <w:rsid w:val="00A46225"/>
    <w:rsid w:val="00A5375B"/>
    <w:rsid w:val="00A577F0"/>
    <w:rsid w:val="00A57E80"/>
    <w:rsid w:val="00A615EB"/>
    <w:rsid w:val="00A6478F"/>
    <w:rsid w:val="00A66639"/>
    <w:rsid w:val="00A960F7"/>
    <w:rsid w:val="00AB1F2F"/>
    <w:rsid w:val="00AC6E48"/>
    <w:rsid w:val="00AF25C4"/>
    <w:rsid w:val="00B060C9"/>
    <w:rsid w:val="00B06672"/>
    <w:rsid w:val="00B07DF1"/>
    <w:rsid w:val="00B17855"/>
    <w:rsid w:val="00B23534"/>
    <w:rsid w:val="00B3002A"/>
    <w:rsid w:val="00B31B9A"/>
    <w:rsid w:val="00B35852"/>
    <w:rsid w:val="00B37DBB"/>
    <w:rsid w:val="00B40BDA"/>
    <w:rsid w:val="00B47777"/>
    <w:rsid w:val="00B66B3D"/>
    <w:rsid w:val="00B7166B"/>
    <w:rsid w:val="00B92794"/>
    <w:rsid w:val="00BA1875"/>
    <w:rsid w:val="00BA5C27"/>
    <w:rsid w:val="00BC0E61"/>
    <w:rsid w:val="00BC0E68"/>
    <w:rsid w:val="00BC593C"/>
    <w:rsid w:val="00BC61D9"/>
    <w:rsid w:val="00BD4659"/>
    <w:rsid w:val="00BE2041"/>
    <w:rsid w:val="00BE30E0"/>
    <w:rsid w:val="00BE3DA1"/>
    <w:rsid w:val="00BE48D1"/>
    <w:rsid w:val="00BF7182"/>
    <w:rsid w:val="00C02507"/>
    <w:rsid w:val="00C02935"/>
    <w:rsid w:val="00C04D67"/>
    <w:rsid w:val="00C07FE3"/>
    <w:rsid w:val="00C12E79"/>
    <w:rsid w:val="00C25A8A"/>
    <w:rsid w:val="00C30BE9"/>
    <w:rsid w:val="00C35447"/>
    <w:rsid w:val="00C4259A"/>
    <w:rsid w:val="00C4499C"/>
    <w:rsid w:val="00C45D9C"/>
    <w:rsid w:val="00C64CEC"/>
    <w:rsid w:val="00C850AE"/>
    <w:rsid w:val="00C904B1"/>
    <w:rsid w:val="00CB75D7"/>
    <w:rsid w:val="00CC2080"/>
    <w:rsid w:val="00CD3525"/>
    <w:rsid w:val="00CD4746"/>
    <w:rsid w:val="00CE2C21"/>
    <w:rsid w:val="00CF2122"/>
    <w:rsid w:val="00CF397B"/>
    <w:rsid w:val="00CF70CC"/>
    <w:rsid w:val="00D1798B"/>
    <w:rsid w:val="00D20729"/>
    <w:rsid w:val="00D328A7"/>
    <w:rsid w:val="00D37A87"/>
    <w:rsid w:val="00D52CC3"/>
    <w:rsid w:val="00D540D2"/>
    <w:rsid w:val="00D64097"/>
    <w:rsid w:val="00D66960"/>
    <w:rsid w:val="00D674ED"/>
    <w:rsid w:val="00D721A9"/>
    <w:rsid w:val="00D77B76"/>
    <w:rsid w:val="00D85D32"/>
    <w:rsid w:val="00D9013D"/>
    <w:rsid w:val="00DA1675"/>
    <w:rsid w:val="00DB3CA7"/>
    <w:rsid w:val="00DC4BEE"/>
    <w:rsid w:val="00DC568D"/>
    <w:rsid w:val="00DD3672"/>
    <w:rsid w:val="00DF2B08"/>
    <w:rsid w:val="00DF7B4D"/>
    <w:rsid w:val="00E05AAB"/>
    <w:rsid w:val="00E063AC"/>
    <w:rsid w:val="00E34539"/>
    <w:rsid w:val="00E44B7E"/>
    <w:rsid w:val="00E47B80"/>
    <w:rsid w:val="00E550C5"/>
    <w:rsid w:val="00E60979"/>
    <w:rsid w:val="00E67A81"/>
    <w:rsid w:val="00E852A4"/>
    <w:rsid w:val="00E96A5B"/>
    <w:rsid w:val="00EB41E6"/>
    <w:rsid w:val="00EC061F"/>
    <w:rsid w:val="00ED0C5F"/>
    <w:rsid w:val="00ED7F87"/>
    <w:rsid w:val="00EE2B8D"/>
    <w:rsid w:val="00EE43FC"/>
    <w:rsid w:val="00EE686B"/>
    <w:rsid w:val="00EF1A1D"/>
    <w:rsid w:val="00F0009F"/>
    <w:rsid w:val="00F24749"/>
    <w:rsid w:val="00F35587"/>
    <w:rsid w:val="00F521BA"/>
    <w:rsid w:val="00F53221"/>
    <w:rsid w:val="00F61C32"/>
    <w:rsid w:val="00F61D5E"/>
    <w:rsid w:val="00F67887"/>
    <w:rsid w:val="00F67E95"/>
    <w:rsid w:val="00F72380"/>
    <w:rsid w:val="00F80643"/>
    <w:rsid w:val="00F82C51"/>
    <w:rsid w:val="00F849E6"/>
    <w:rsid w:val="00F92FBE"/>
    <w:rsid w:val="00F955CB"/>
    <w:rsid w:val="00FA218E"/>
    <w:rsid w:val="00FB208B"/>
    <w:rsid w:val="00FB6FD1"/>
    <w:rsid w:val="00FB721A"/>
    <w:rsid w:val="00FC3811"/>
    <w:rsid w:val="00FD2335"/>
    <w:rsid w:val="00FD566D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03C643"/>
  <w15:docId w15:val="{9C5A6DA5-532A-4AE7-BEDD-2EA26E4A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9B2A5D"/>
    <w:rPr>
      <w:rFonts w:ascii="Verdana" w:hAnsi="Verdana"/>
    </w:rPr>
  </w:style>
  <w:style w:type="paragraph" w:styleId="Kop1">
    <w:name w:val="heading 1"/>
    <w:basedOn w:val="Standaard"/>
    <w:next w:val="Standaard"/>
    <w:rsid w:val="00CF397B"/>
    <w:pPr>
      <w:widowControl w:val="0"/>
      <w:numPr>
        <w:numId w:val="13"/>
      </w:numPr>
      <w:tabs>
        <w:tab w:val="left" w:pos="0"/>
        <w:tab w:val="left" w:pos="284"/>
      </w:tabs>
      <w:ind w:left="0" w:firstLine="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Kop1"/>
    <w:next w:val="Standaard"/>
    <w:pPr>
      <w:numPr>
        <w:ilvl w:val="1"/>
        <w:numId w:val="1"/>
      </w:numPr>
      <w:outlineLvl w:val="1"/>
    </w:pPr>
    <w:rPr>
      <w:bCs w:val="0"/>
      <w:iCs/>
      <w:szCs w:val="28"/>
    </w:rPr>
  </w:style>
  <w:style w:type="paragraph" w:styleId="Kop3">
    <w:name w:val="heading 3"/>
    <w:basedOn w:val="Kop2"/>
    <w:next w:val="Standaard"/>
    <w:pPr>
      <w:numPr>
        <w:ilvl w:val="2"/>
      </w:numPr>
      <w:outlineLvl w:val="2"/>
    </w:pPr>
    <w:rPr>
      <w:bCs/>
      <w:szCs w:val="26"/>
    </w:rPr>
  </w:style>
  <w:style w:type="paragraph" w:styleId="Kop4">
    <w:name w:val="heading 4"/>
    <w:basedOn w:val="Kop3"/>
    <w:next w:val="Standaard"/>
    <w:pPr>
      <w:numPr>
        <w:ilvl w:val="3"/>
      </w:numPr>
      <w:outlineLvl w:val="3"/>
    </w:pPr>
    <w:rPr>
      <w:bCs w:val="0"/>
      <w:szCs w:val="28"/>
    </w:rPr>
  </w:style>
  <w:style w:type="paragraph" w:styleId="Kop5">
    <w:name w:val="heading 5"/>
    <w:basedOn w:val="Kop4"/>
    <w:next w:val="Standaard"/>
    <w:pPr>
      <w:numPr>
        <w:ilvl w:val="4"/>
      </w:numPr>
      <w:outlineLvl w:val="4"/>
    </w:pPr>
    <w:rPr>
      <w:bCs/>
      <w:iCs w:val="0"/>
      <w:szCs w:val="26"/>
    </w:rPr>
  </w:style>
  <w:style w:type="paragraph" w:styleId="Kop6">
    <w:name w:val="heading 6"/>
    <w:basedOn w:val="Kop5"/>
    <w:next w:val="Standaard"/>
    <w:pPr>
      <w:numPr>
        <w:ilvl w:val="5"/>
      </w:numPr>
      <w:outlineLvl w:val="5"/>
    </w:pPr>
    <w:rPr>
      <w:bCs w:val="0"/>
      <w:szCs w:val="22"/>
    </w:rPr>
  </w:style>
  <w:style w:type="paragraph" w:styleId="Kop7">
    <w:name w:val="heading 7"/>
    <w:basedOn w:val="Kop6"/>
    <w:next w:val="Standaard"/>
    <w:pPr>
      <w:numPr>
        <w:ilvl w:val="6"/>
      </w:numPr>
      <w:outlineLvl w:val="6"/>
    </w:pPr>
    <w:rPr>
      <w:szCs w:val="24"/>
    </w:rPr>
  </w:style>
  <w:style w:type="paragraph" w:styleId="Kop8">
    <w:name w:val="heading 8"/>
    <w:basedOn w:val="Kop7"/>
    <w:next w:val="Standaard"/>
    <w:pPr>
      <w:numPr>
        <w:ilvl w:val="7"/>
      </w:numPr>
      <w:outlineLvl w:val="7"/>
    </w:pPr>
    <w:rPr>
      <w:iCs/>
    </w:rPr>
  </w:style>
  <w:style w:type="paragraph" w:styleId="Kop9">
    <w:name w:val="heading 9"/>
    <w:basedOn w:val="Kop8"/>
    <w:next w:val="Standaard"/>
    <w:pPr>
      <w:numPr>
        <w:ilvl w:val="8"/>
      </w:numPr>
      <w:outlineLvl w:val="8"/>
    </w:pPr>
    <w:rPr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7F5D71"/>
    <w:rPr>
      <w:noProof/>
      <w:sz w:val="13"/>
    </w:rPr>
  </w:style>
  <w:style w:type="paragraph" w:styleId="Voettekst">
    <w:name w:val="footer"/>
    <w:basedOn w:val="Standaard"/>
    <w:semiHidden/>
    <w:rsid w:val="007F5D71"/>
    <w:rPr>
      <w:noProof/>
      <w:sz w:val="13"/>
    </w:rPr>
  </w:style>
  <w:style w:type="table" w:styleId="Tabelraster">
    <w:name w:val="Table Grid"/>
    <w:basedOn w:val="Standaardtabe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Pagina">
    <w:name w:val="RIVM_Pagina"/>
    <w:basedOn w:val="Voettekst"/>
    <w:rPr>
      <w:szCs w:val="13"/>
    </w:rPr>
  </w:style>
  <w:style w:type="table" w:customStyle="1" w:styleId="RIVMTabel">
    <w:name w:val="RIVM_Tabel"/>
    <w:basedOn w:val="Standaardtabe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Titel">
    <w:name w:val="RIVM_Titel"/>
    <w:basedOn w:val="Standaard"/>
    <w:next w:val="Standaard"/>
    <w:rsid w:val="008D1444"/>
    <w:pPr>
      <w:pBdr>
        <w:bottom w:val="single" w:sz="4" w:space="1" w:color="auto"/>
      </w:pBdr>
      <w:spacing w:after="360" w:line="320" w:lineRule="atLeast"/>
    </w:pPr>
    <w:rPr>
      <w:b/>
      <w:sz w:val="40"/>
    </w:rPr>
  </w:style>
  <w:style w:type="paragraph" w:styleId="Voetnoottekst">
    <w:name w:val="footnote text"/>
    <w:basedOn w:val="Standaard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TabelTitel">
    <w:name w:val="RIVM_TabelTitel"/>
    <w:basedOn w:val="Standaard"/>
    <w:next w:val="Standaard"/>
    <w:pPr>
      <w:numPr>
        <w:numId w:val="9"/>
      </w:numPr>
      <w:spacing w:after="240"/>
      <w:ind w:right="-1134"/>
    </w:pPr>
    <w:rPr>
      <w:rFonts w:eastAsia="MS Mincho"/>
      <w:b/>
    </w:rPr>
  </w:style>
  <w:style w:type="paragraph" w:customStyle="1" w:styleId="Huisstijl-Paginanummer">
    <w:name w:val="Huisstijl - Paginanummer"/>
    <w:basedOn w:val="Standaard"/>
    <w:semiHidden/>
    <w:pPr>
      <w:widowControl w:val="0"/>
      <w:suppressAutoHyphens/>
    </w:pPr>
    <w:rPr>
      <w:rFonts w:eastAsia="DejaVu Sans" w:cs="Lohit Hindi"/>
      <w:kern w:val="3"/>
      <w:sz w:val="13"/>
      <w:szCs w:val="24"/>
      <w:lang w:eastAsia="zh-CN" w:bidi="hi-IN"/>
    </w:rPr>
  </w:style>
  <w:style w:type="paragraph" w:styleId="Lijstalinea">
    <w:name w:val="List Paragraph"/>
    <w:basedOn w:val="alineaRIVM"/>
    <w:uiPriority w:val="34"/>
    <w:rsid w:val="00D540D2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rsid w:val="00CF70C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rsid w:val="00CF70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rsid w:val="008E38CE"/>
    <w:rPr>
      <w:color w:val="0000FF"/>
      <w:u w:val="single"/>
    </w:rPr>
  </w:style>
  <w:style w:type="paragraph" w:customStyle="1" w:styleId="alineaRIVM">
    <w:name w:val="alinea_RIVM"/>
    <w:basedOn w:val="Standaard"/>
    <w:qFormat/>
    <w:rsid w:val="005E1941"/>
    <w:pPr>
      <w:spacing w:after="200"/>
    </w:pPr>
  </w:style>
  <w:style w:type="paragraph" w:customStyle="1" w:styleId="Kop1RIVM">
    <w:name w:val="Kop1_RIVM"/>
    <w:basedOn w:val="alineaRIVM"/>
    <w:next w:val="alineaRIVM"/>
    <w:qFormat/>
    <w:rsid w:val="00B06672"/>
    <w:pPr>
      <w:keepNext/>
      <w:spacing w:before="480" w:after="40" w:line="276" w:lineRule="auto"/>
      <w:outlineLvl w:val="0"/>
    </w:pPr>
    <w:rPr>
      <w:b/>
      <w:color w:val="548DD4" w:themeColor="text2" w:themeTint="99"/>
      <w:sz w:val="26"/>
    </w:rPr>
  </w:style>
  <w:style w:type="paragraph" w:customStyle="1" w:styleId="Kop2RIVM">
    <w:name w:val="Kop2_RIVM"/>
    <w:basedOn w:val="alineaRIVM"/>
    <w:next w:val="alineaRIVM"/>
    <w:qFormat/>
    <w:rsid w:val="00B06672"/>
    <w:pPr>
      <w:keepNext/>
      <w:spacing w:before="60" w:after="0" w:line="276" w:lineRule="auto"/>
      <w:outlineLvl w:val="1"/>
    </w:pPr>
    <w:rPr>
      <w:b/>
      <w:color w:val="548DD4" w:themeColor="text2" w:themeTint="99"/>
      <w:sz w:val="22"/>
    </w:rPr>
  </w:style>
  <w:style w:type="paragraph" w:customStyle="1" w:styleId="Kop3RIVM">
    <w:name w:val="Kop3_RIVM"/>
    <w:basedOn w:val="alineaRIVM"/>
    <w:next w:val="alineaRIVM"/>
    <w:qFormat/>
    <w:rsid w:val="00B06672"/>
    <w:pPr>
      <w:keepNext/>
      <w:spacing w:after="0" w:line="276" w:lineRule="auto"/>
      <w:outlineLvl w:val="2"/>
    </w:pPr>
    <w:rPr>
      <w:b/>
      <w:color w:val="95B3D7" w:themeColor="accent1" w:themeTint="99"/>
    </w:rPr>
  </w:style>
  <w:style w:type="paragraph" w:customStyle="1" w:styleId="StyleBulletedSymbolsymbolLeft063cmHanging063cm">
    <w:name w:val="Style Bulleted Symbol (symbol) Left:  063 cm Hanging:  063 cm"/>
    <w:basedOn w:val="alineaRIVM"/>
    <w:rsid w:val="009A1D32"/>
    <w:pPr>
      <w:numPr>
        <w:numId w:val="45"/>
      </w:numPr>
      <w:contextualSpacing/>
    </w:pPr>
  </w:style>
  <w:style w:type="paragraph" w:customStyle="1" w:styleId="opsommingRIVM">
    <w:name w:val="opsomming_RIVM"/>
    <w:basedOn w:val="alineaRIVM"/>
    <w:qFormat/>
    <w:rsid w:val="00F61D5E"/>
    <w:pPr>
      <w:numPr>
        <w:numId w:val="47"/>
      </w:numPr>
      <w:ind w:left="284" w:hanging="284"/>
      <w:contextualSpacing/>
    </w:pPr>
    <w:rPr>
      <w:lang w:val="la-Latn"/>
    </w:rPr>
  </w:style>
  <w:style w:type="paragraph" w:styleId="Ballontekst">
    <w:name w:val="Balloon Text"/>
    <w:basedOn w:val="Standaard"/>
    <w:link w:val="BallontekstChar"/>
    <w:rsid w:val="007D38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381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Standaard"/>
    <w:rsid w:val="00A34A53"/>
    <w:rPr>
      <w:rFonts w:ascii="Arial" w:hAnsi="Arial" w:cs="Arial"/>
      <w:spacing w:val="-2"/>
      <w:sz w:val="22"/>
      <w:szCs w:val="18"/>
    </w:rPr>
  </w:style>
  <w:style w:type="paragraph" w:customStyle="1" w:styleId="Normaal1">
    <w:name w:val="Normaal1"/>
    <w:autoRedefine/>
    <w:qFormat/>
    <w:rsid w:val="00A34A53"/>
    <w:rPr>
      <w:rFonts w:ascii="Arial" w:hAnsi="Arial" w:cs="Arial"/>
      <w:spacing w:val="-2"/>
      <w:sz w:val="18"/>
      <w:szCs w:val="18"/>
    </w:rPr>
  </w:style>
  <w:style w:type="character" w:styleId="Verwijzingopmerking">
    <w:name w:val="annotation reference"/>
    <w:rsid w:val="00A34A53"/>
    <w:rPr>
      <w:sz w:val="16"/>
      <w:szCs w:val="16"/>
    </w:rPr>
  </w:style>
  <w:style w:type="paragraph" w:styleId="Tekstopmerking">
    <w:name w:val="annotation text"/>
    <w:basedOn w:val="Normaal1"/>
    <w:link w:val="TekstopmerkingChar"/>
    <w:rsid w:val="00A34A5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A34A53"/>
    <w:rPr>
      <w:rFonts w:ascii="Arial" w:hAnsi="Arial" w:cs="Arial"/>
      <w:spacing w:val="-2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A475A"/>
    <w:rPr>
      <w:rFonts w:ascii="Verdana" w:hAnsi="Verdana" w:cs="Times New Roman"/>
      <w:b/>
      <w:bCs/>
      <w:spacing w:val="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7A475A"/>
    <w:rPr>
      <w:rFonts w:ascii="Verdana" w:hAnsi="Verdana" w:cs="Arial"/>
      <w:b/>
      <w:bCs/>
      <w:spacing w:val="-2"/>
      <w:szCs w:val="18"/>
    </w:rPr>
  </w:style>
  <w:style w:type="paragraph" w:styleId="Revisie">
    <w:name w:val="Revision"/>
    <w:hidden/>
    <w:uiPriority w:val="99"/>
    <w:semiHidden/>
    <w:rsid w:val="00D721A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5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2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erkmr\AppData\Local\Temp\notes0CDE87\SJABLOON%20voor%20bijlage%20bij%20richtlij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20E6-39C4-43EC-8069-BAE737AE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voor bijlage bij richtlijn</Template>
  <TotalTime>2</TotalTime>
  <Pages>4</Pages>
  <Words>1025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Haverkate</dc:creator>
  <cp:lastModifiedBy>Roel Braam</cp:lastModifiedBy>
  <cp:revision>3</cp:revision>
  <cp:lastPrinted>2018-10-16T11:23:00Z</cp:lastPrinted>
  <dcterms:created xsi:type="dcterms:W3CDTF">2024-12-20T14:03:00Z</dcterms:created>
  <dcterms:modified xsi:type="dcterms:W3CDTF">2024-12-20T14:04:00Z</dcterms:modified>
</cp:coreProperties>
</file>